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126A07D" w14:textId="77777777" w:rsidR="00D23D90" w:rsidRPr="00980425" w:rsidRDefault="00D23D90" w:rsidP="00EE4179">
      <w:pPr>
        <w:pStyle w:val="Header"/>
        <w:shd w:val="clear" w:color="auto" w:fill="FFFFFF" w:themeFill="background1"/>
        <w:spacing w:after="0"/>
        <w:rPr>
          <w:b/>
          <w:color w:val="FFFF00"/>
          <w:sz w:val="24"/>
          <w:lang w:val="en-US"/>
        </w:rPr>
      </w:pPr>
    </w:p>
    <w:p w14:paraId="18AF7FFA" w14:textId="77777777" w:rsidR="0034128A" w:rsidRPr="00203A02" w:rsidRDefault="0034128A" w:rsidP="00EE4179">
      <w:pPr>
        <w:pStyle w:val="AIUrgentActionTopHeading"/>
        <w:tabs>
          <w:tab w:val="clear" w:pos="567"/>
        </w:tabs>
        <w:ind w:left="-270"/>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Default="005D2C37" w:rsidP="00980425">
      <w:pPr>
        <w:pStyle w:val="Default"/>
        <w:ind w:left="-283"/>
        <w:rPr>
          <w:b/>
          <w:sz w:val="28"/>
          <w:szCs w:val="28"/>
        </w:rPr>
      </w:pPr>
    </w:p>
    <w:p w14:paraId="48ED1961" w14:textId="18DCC1B7" w:rsidR="0034128A" w:rsidRPr="00F36907" w:rsidRDefault="00F36907" w:rsidP="0C1EADCC">
      <w:pPr>
        <w:spacing w:after="0"/>
        <w:ind w:left="-283"/>
        <w:rPr>
          <w:rFonts w:ascii="Arial" w:hAnsi="Arial" w:cs="Arial"/>
          <w:b/>
          <w:bCs/>
          <w:i/>
          <w:iCs/>
          <w:sz w:val="36"/>
          <w:szCs w:val="36"/>
          <w:lang w:val="en-CA" w:eastAsia="es-MX"/>
        </w:rPr>
      </w:pPr>
      <w:r w:rsidRPr="0C1EADCC">
        <w:rPr>
          <w:rFonts w:ascii="Arial" w:hAnsi="Arial" w:cs="Arial"/>
          <w:b/>
          <w:bCs/>
          <w:sz w:val="36"/>
          <w:szCs w:val="36"/>
          <w:lang w:val="en-CA" w:eastAsia="es-MX"/>
        </w:rPr>
        <w:t>PARAGUAY: FREE ENVIRO</w:t>
      </w:r>
      <w:r w:rsidR="006D2DC2">
        <w:rPr>
          <w:rFonts w:ascii="Arial" w:hAnsi="Arial" w:cs="Arial"/>
          <w:b/>
          <w:bCs/>
          <w:sz w:val="36"/>
          <w:szCs w:val="36"/>
          <w:lang w:val="en-CA" w:eastAsia="es-MX"/>
        </w:rPr>
        <w:t>N</w:t>
      </w:r>
      <w:r w:rsidRPr="0C1EADCC">
        <w:rPr>
          <w:rFonts w:ascii="Arial" w:hAnsi="Arial" w:cs="Arial"/>
          <w:b/>
          <w:bCs/>
          <w:sz w:val="36"/>
          <w:szCs w:val="36"/>
          <w:lang w:val="en-CA" w:eastAsia="es-MX"/>
        </w:rPr>
        <w:t xml:space="preserve">MENTAL DEFENDER </w:t>
      </w:r>
    </w:p>
    <w:p w14:paraId="1078B276" w14:textId="66F976DE" w:rsidR="00D23D90" w:rsidRDefault="7E01B867" w:rsidP="0C1EADCC">
      <w:pPr>
        <w:spacing w:after="0"/>
        <w:ind w:left="-283"/>
        <w:rPr>
          <w:rFonts w:ascii="Arial" w:hAnsi="Arial" w:cs="Arial"/>
          <w:b/>
          <w:bCs/>
          <w:lang w:eastAsia="es-MX"/>
        </w:rPr>
      </w:pPr>
      <w:r w:rsidRPr="36DB1881">
        <w:rPr>
          <w:rFonts w:ascii="Arial" w:hAnsi="Arial" w:cs="Arial"/>
          <w:b/>
          <w:bCs/>
          <w:lang w:eastAsia="es-MX"/>
        </w:rPr>
        <w:t xml:space="preserve">Vidal </w:t>
      </w:r>
      <w:proofErr w:type="spellStart"/>
      <w:r w:rsidRPr="36DB1881">
        <w:rPr>
          <w:rFonts w:ascii="Arial" w:hAnsi="Arial" w:cs="Arial"/>
          <w:b/>
          <w:bCs/>
          <w:lang w:eastAsia="es-MX"/>
        </w:rPr>
        <w:t>B</w:t>
      </w:r>
      <w:r w:rsidR="41DE9F47" w:rsidRPr="36DB1881">
        <w:rPr>
          <w:rFonts w:ascii="Arial" w:hAnsi="Arial" w:cs="Arial"/>
          <w:b/>
          <w:bCs/>
          <w:lang w:eastAsia="es-MX"/>
        </w:rPr>
        <w:t>rí</w:t>
      </w:r>
      <w:r w:rsidRPr="36DB1881">
        <w:rPr>
          <w:rFonts w:ascii="Arial" w:hAnsi="Arial" w:cs="Arial"/>
          <w:b/>
          <w:bCs/>
          <w:lang w:eastAsia="es-MX"/>
        </w:rPr>
        <w:t>tez</w:t>
      </w:r>
      <w:proofErr w:type="spellEnd"/>
      <w:r w:rsidR="6B35FA1E" w:rsidRPr="36DB1881">
        <w:rPr>
          <w:rFonts w:ascii="Arial" w:hAnsi="Arial" w:cs="Arial"/>
          <w:b/>
          <w:bCs/>
          <w:lang w:eastAsia="es-MX"/>
        </w:rPr>
        <w:t xml:space="preserve"> </w:t>
      </w:r>
      <w:r w:rsidR="42FEBED2" w:rsidRPr="36DB1881">
        <w:rPr>
          <w:rFonts w:ascii="Arial" w:hAnsi="Arial" w:cs="Arial"/>
          <w:b/>
          <w:bCs/>
          <w:lang w:eastAsia="es-MX"/>
        </w:rPr>
        <w:t xml:space="preserve">was </w:t>
      </w:r>
      <w:r w:rsidR="49003EB7" w:rsidRPr="36DB1881">
        <w:rPr>
          <w:rFonts w:ascii="Arial" w:hAnsi="Arial" w:cs="Arial"/>
          <w:b/>
          <w:bCs/>
          <w:lang w:eastAsia="es-MX"/>
        </w:rPr>
        <w:t xml:space="preserve">detained </w:t>
      </w:r>
      <w:r w:rsidR="1F37F163" w:rsidRPr="36DB1881">
        <w:rPr>
          <w:rFonts w:ascii="Arial" w:hAnsi="Arial" w:cs="Arial"/>
          <w:b/>
          <w:bCs/>
          <w:lang w:eastAsia="es-MX"/>
        </w:rPr>
        <w:t xml:space="preserve">on </w:t>
      </w:r>
      <w:r w:rsidR="793393A1" w:rsidRPr="36DB1881">
        <w:rPr>
          <w:rFonts w:ascii="Arial" w:hAnsi="Arial" w:cs="Arial"/>
          <w:b/>
          <w:bCs/>
          <w:lang w:eastAsia="es-MX"/>
        </w:rPr>
        <w:t xml:space="preserve">26 </w:t>
      </w:r>
      <w:r w:rsidR="1F37F163" w:rsidRPr="36DB1881">
        <w:rPr>
          <w:rFonts w:ascii="Arial" w:hAnsi="Arial" w:cs="Arial"/>
          <w:b/>
          <w:bCs/>
          <w:lang w:eastAsia="es-MX"/>
        </w:rPr>
        <w:t xml:space="preserve">March </w:t>
      </w:r>
      <w:r w:rsidR="3FCFF548" w:rsidRPr="36DB1881">
        <w:rPr>
          <w:rFonts w:ascii="Arial" w:hAnsi="Arial" w:cs="Arial"/>
          <w:b/>
          <w:bCs/>
          <w:lang w:eastAsia="es-MX"/>
        </w:rPr>
        <w:t xml:space="preserve">in Paso </w:t>
      </w:r>
      <w:proofErr w:type="spellStart"/>
      <w:r w:rsidR="3FCFF548" w:rsidRPr="36DB1881">
        <w:rPr>
          <w:rFonts w:ascii="Arial" w:hAnsi="Arial" w:cs="Arial"/>
          <w:b/>
          <w:bCs/>
          <w:lang w:eastAsia="es-MX"/>
        </w:rPr>
        <w:t>Yobái</w:t>
      </w:r>
      <w:proofErr w:type="spellEnd"/>
      <w:r w:rsidR="68900C8C" w:rsidRPr="36DB1881">
        <w:rPr>
          <w:rFonts w:ascii="Arial" w:hAnsi="Arial" w:cs="Arial"/>
          <w:b/>
          <w:bCs/>
          <w:lang w:eastAsia="es-MX"/>
        </w:rPr>
        <w:t>,</w:t>
      </w:r>
      <w:r w:rsidR="3FCFF548" w:rsidRPr="36DB1881">
        <w:rPr>
          <w:rFonts w:ascii="Arial" w:hAnsi="Arial" w:cs="Arial"/>
          <w:b/>
          <w:bCs/>
          <w:lang w:eastAsia="es-MX"/>
        </w:rPr>
        <w:t xml:space="preserve"> </w:t>
      </w:r>
      <w:r w:rsidR="0A1E3DDF" w:rsidRPr="36DB1881">
        <w:rPr>
          <w:rFonts w:ascii="Arial" w:hAnsi="Arial" w:cs="Arial"/>
          <w:b/>
          <w:bCs/>
          <w:lang w:eastAsia="es-MX"/>
        </w:rPr>
        <w:t>Guairá</w:t>
      </w:r>
      <w:r w:rsidR="1A087786" w:rsidRPr="36DB1881">
        <w:rPr>
          <w:rFonts w:ascii="Arial" w:hAnsi="Arial" w:cs="Arial"/>
          <w:b/>
          <w:bCs/>
          <w:lang w:eastAsia="es-MX"/>
        </w:rPr>
        <w:t xml:space="preserve"> </w:t>
      </w:r>
      <w:r w:rsidR="49003EB7" w:rsidRPr="36DB1881">
        <w:rPr>
          <w:rFonts w:ascii="Arial" w:hAnsi="Arial" w:cs="Arial"/>
          <w:b/>
          <w:bCs/>
          <w:lang w:eastAsia="es-MX"/>
        </w:rPr>
        <w:t xml:space="preserve">as a reprisal for his defence of a </w:t>
      </w:r>
      <w:r w:rsidR="642DB6A2" w:rsidRPr="36DB1881">
        <w:rPr>
          <w:rFonts w:ascii="Arial" w:hAnsi="Arial" w:cs="Arial"/>
          <w:b/>
          <w:bCs/>
          <w:lang w:eastAsia="es-MX"/>
        </w:rPr>
        <w:t xml:space="preserve">clean, </w:t>
      </w:r>
      <w:r w:rsidR="49003EB7" w:rsidRPr="36DB1881">
        <w:rPr>
          <w:rFonts w:ascii="Arial" w:hAnsi="Arial" w:cs="Arial"/>
          <w:b/>
          <w:bCs/>
          <w:lang w:eastAsia="es-MX"/>
        </w:rPr>
        <w:t xml:space="preserve">healthy </w:t>
      </w:r>
      <w:r w:rsidR="439A654B" w:rsidRPr="36DB1881">
        <w:rPr>
          <w:rFonts w:ascii="Arial" w:hAnsi="Arial" w:cs="Arial"/>
          <w:b/>
          <w:bCs/>
          <w:lang w:eastAsia="es-MX"/>
        </w:rPr>
        <w:t xml:space="preserve">and sustainable </w:t>
      </w:r>
      <w:r w:rsidR="49003EB7" w:rsidRPr="36DB1881">
        <w:rPr>
          <w:rFonts w:ascii="Arial" w:hAnsi="Arial" w:cs="Arial"/>
          <w:b/>
          <w:bCs/>
          <w:lang w:eastAsia="es-MX"/>
        </w:rPr>
        <w:t>environment</w:t>
      </w:r>
      <w:r w:rsidRPr="36DB1881">
        <w:rPr>
          <w:rFonts w:ascii="Arial" w:hAnsi="Arial" w:cs="Arial"/>
          <w:b/>
          <w:bCs/>
          <w:lang w:eastAsia="es-MX"/>
        </w:rPr>
        <w:t>.</w:t>
      </w:r>
      <w:r w:rsidR="49003EB7" w:rsidRPr="36DB1881">
        <w:rPr>
          <w:rFonts w:ascii="Arial" w:hAnsi="Arial" w:cs="Arial"/>
          <w:b/>
          <w:bCs/>
          <w:lang w:eastAsia="es-MX"/>
        </w:rPr>
        <w:t xml:space="preserve"> The </w:t>
      </w:r>
      <w:r w:rsidR="4990358A" w:rsidRPr="36DB1881">
        <w:rPr>
          <w:rFonts w:ascii="Arial" w:hAnsi="Arial" w:cs="Arial"/>
          <w:b/>
          <w:bCs/>
          <w:lang w:eastAsia="es-MX"/>
        </w:rPr>
        <w:t xml:space="preserve">Prosecutor’s Office </w:t>
      </w:r>
      <w:r w:rsidR="49003EB7" w:rsidRPr="36DB1881">
        <w:rPr>
          <w:rFonts w:ascii="Arial" w:hAnsi="Arial" w:cs="Arial"/>
          <w:b/>
          <w:bCs/>
          <w:lang w:eastAsia="es-MX"/>
        </w:rPr>
        <w:t xml:space="preserve">is pursuing alleged acts of serious coercion for an incident in which he did not take part. We are urging the </w:t>
      </w:r>
      <w:r w:rsidR="2150B0B7" w:rsidRPr="36DB1881">
        <w:rPr>
          <w:rFonts w:ascii="Arial" w:hAnsi="Arial" w:cs="Arial"/>
          <w:b/>
          <w:bCs/>
          <w:lang w:eastAsia="es-MX"/>
        </w:rPr>
        <w:t>Prosecutor’s Office</w:t>
      </w:r>
      <w:r w:rsidR="49003EB7" w:rsidRPr="36DB1881">
        <w:rPr>
          <w:rFonts w:ascii="Arial" w:hAnsi="Arial" w:cs="Arial"/>
          <w:b/>
          <w:bCs/>
          <w:lang w:eastAsia="es-MX"/>
        </w:rPr>
        <w:t xml:space="preserve"> to respect </w:t>
      </w:r>
      <w:r w:rsidR="60432A15" w:rsidRPr="36DB1881">
        <w:rPr>
          <w:rFonts w:ascii="Arial" w:hAnsi="Arial" w:cs="Arial"/>
          <w:b/>
          <w:bCs/>
          <w:lang w:eastAsia="es-MX"/>
        </w:rPr>
        <w:t xml:space="preserve">Mr </w:t>
      </w:r>
      <w:proofErr w:type="spellStart"/>
      <w:r w:rsidR="49003EB7" w:rsidRPr="36DB1881">
        <w:rPr>
          <w:rFonts w:ascii="Arial" w:hAnsi="Arial" w:cs="Arial"/>
          <w:b/>
          <w:bCs/>
          <w:lang w:eastAsia="es-MX"/>
        </w:rPr>
        <w:t>B</w:t>
      </w:r>
      <w:r w:rsidR="420F849B" w:rsidRPr="36DB1881">
        <w:rPr>
          <w:rFonts w:ascii="Arial" w:hAnsi="Arial" w:cs="Arial"/>
          <w:b/>
          <w:bCs/>
          <w:lang w:eastAsia="es-MX"/>
        </w:rPr>
        <w:t>rítez’s</w:t>
      </w:r>
      <w:proofErr w:type="spellEnd"/>
      <w:r w:rsidR="420F849B" w:rsidRPr="36DB1881">
        <w:rPr>
          <w:rFonts w:ascii="Arial" w:hAnsi="Arial" w:cs="Arial"/>
          <w:b/>
          <w:bCs/>
          <w:lang w:eastAsia="es-MX"/>
        </w:rPr>
        <w:t xml:space="preserve"> </w:t>
      </w:r>
      <w:r w:rsidR="49003EB7" w:rsidRPr="36DB1881">
        <w:rPr>
          <w:rFonts w:ascii="Arial" w:hAnsi="Arial" w:cs="Arial"/>
          <w:b/>
          <w:bCs/>
          <w:lang w:eastAsia="es-MX"/>
        </w:rPr>
        <w:t>procedural guarantees</w:t>
      </w:r>
      <w:r w:rsidR="6B35FA1E" w:rsidRPr="36DB1881">
        <w:rPr>
          <w:rFonts w:ascii="Arial" w:hAnsi="Arial" w:cs="Arial"/>
          <w:b/>
          <w:bCs/>
          <w:lang w:eastAsia="es-MX"/>
        </w:rPr>
        <w:t xml:space="preserve">, and drop the charges, resulting in his release. </w:t>
      </w:r>
      <w:r w:rsidR="49003EB7" w:rsidRPr="36DB1881">
        <w:rPr>
          <w:rFonts w:ascii="Arial" w:hAnsi="Arial" w:cs="Arial"/>
          <w:b/>
          <w:bCs/>
          <w:lang w:eastAsia="es-MX"/>
        </w:rPr>
        <w:t xml:space="preserve"> </w:t>
      </w:r>
    </w:p>
    <w:p w14:paraId="5217CC85" w14:textId="77777777" w:rsidR="005D2C37" w:rsidRDefault="005D2C37" w:rsidP="00980425">
      <w:pPr>
        <w:spacing w:after="0" w:line="240" w:lineRule="auto"/>
        <w:ind w:left="-283"/>
        <w:rPr>
          <w:rFonts w:ascii="Arial" w:hAnsi="Arial" w:cs="Arial"/>
          <w:b/>
          <w:lang w:eastAsia="es-MX"/>
        </w:rPr>
      </w:pPr>
    </w:p>
    <w:p w14:paraId="760DDE4F" w14:textId="77777777" w:rsidR="005D2C37" w:rsidRPr="0009123A" w:rsidRDefault="005D2C37" w:rsidP="00980425">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0D166E4B" w14:textId="342BEE74" w:rsidR="005D2C37" w:rsidRDefault="005D2C37" w:rsidP="58968F9F">
      <w:pPr>
        <w:spacing w:line="240" w:lineRule="auto"/>
        <w:ind w:left="-283"/>
        <w:rPr>
          <w:rFonts w:ascii="Arial" w:hAnsi="Arial" w:cs="Arial"/>
          <w:b/>
          <w:bCs/>
          <w:sz w:val="20"/>
          <w:szCs w:val="20"/>
        </w:rPr>
      </w:pPr>
    </w:p>
    <w:p w14:paraId="1467AD0A" w14:textId="77777777" w:rsidR="00381971" w:rsidRDefault="00381971" w:rsidP="58968F9F">
      <w:pPr>
        <w:spacing w:line="240" w:lineRule="auto"/>
        <w:ind w:left="-283"/>
        <w:rPr>
          <w:rFonts w:ascii="Arial" w:hAnsi="Arial" w:cs="Arial"/>
          <w:b/>
          <w:bCs/>
          <w:sz w:val="20"/>
          <w:szCs w:val="20"/>
        </w:rPr>
      </w:pPr>
    </w:p>
    <w:p w14:paraId="6A698090" w14:textId="20EB69A1" w:rsidR="005D2C37" w:rsidRPr="00583E57" w:rsidRDefault="009D51BA" w:rsidP="36DB1881">
      <w:pPr>
        <w:spacing w:after="0" w:line="240" w:lineRule="auto"/>
        <w:ind w:left="-283"/>
        <w:jc w:val="right"/>
        <w:rPr>
          <w:rFonts w:cs="Arial"/>
          <w:b/>
          <w:bCs/>
          <w:i/>
          <w:iCs/>
          <w:sz w:val="20"/>
          <w:szCs w:val="20"/>
          <w:lang w:val="es-MX"/>
        </w:rPr>
      </w:pPr>
      <w:r w:rsidRPr="00583E57">
        <w:rPr>
          <w:rFonts w:cs="Arial"/>
          <w:b/>
          <w:bCs/>
          <w:i/>
          <w:iCs/>
          <w:sz w:val="20"/>
          <w:szCs w:val="20"/>
          <w:lang w:val="es-MX"/>
        </w:rPr>
        <w:t>Dr. Emiliano Rolón Fernández</w:t>
      </w:r>
    </w:p>
    <w:p w14:paraId="1778F627" w14:textId="2E4F6B55" w:rsidR="5DCE618C" w:rsidRDefault="5DCE618C" w:rsidP="36DB1881">
      <w:pPr>
        <w:spacing w:after="0" w:line="240" w:lineRule="auto"/>
        <w:ind w:left="-283"/>
        <w:jc w:val="right"/>
        <w:rPr>
          <w:rFonts w:cs="Arial"/>
          <w:i/>
          <w:iCs/>
          <w:sz w:val="20"/>
          <w:szCs w:val="20"/>
          <w:lang w:val="pt-BR"/>
        </w:rPr>
      </w:pPr>
      <w:r w:rsidRPr="00583E57">
        <w:rPr>
          <w:rFonts w:cs="Arial"/>
          <w:i/>
          <w:iCs/>
          <w:sz w:val="20"/>
          <w:szCs w:val="20"/>
          <w:lang w:val="es-MX"/>
        </w:rPr>
        <w:t xml:space="preserve">Calle </w:t>
      </w:r>
      <w:r w:rsidR="65247F32" w:rsidRPr="00583E57">
        <w:rPr>
          <w:rFonts w:cs="Arial"/>
          <w:i/>
          <w:iCs/>
          <w:sz w:val="20"/>
          <w:szCs w:val="20"/>
          <w:lang w:val="es-MX"/>
        </w:rPr>
        <w:t>Chile</w:t>
      </w:r>
      <w:r w:rsidR="107E48A4" w:rsidRPr="00583E57">
        <w:rPr>
          <w:rFonts w:cs="Arial"/>
          <w:i/>
          <w:iCs/>
          <w:sz w:val="20"/>
          <w:szCs w:val="20"/>
          <w:lang w:val="es-MX"/>
        </w:rPr>
        <w:t xml:space="preserve"> y</w:t>
      </w:r>
      <w:r w:rsidR="65247F32" w:rsidRPr="00583E57">
        <w:rPr>
          <w:rFonts w:cs="Arial"/>
          <w:i/>
          <w:iCs/>
          <w:sz w:val="20"/>
          <w:szCs w:val="20"/>
          <w:lang w:val="es-MX"/>
        </w:rPr>
        <w:t xml:space="preserve"> Avda. </w:t>
      </w:r>
      <w:proofErr w:type="spellStart"/>
      <w:r w:rsidR="65247F32" w:rsidRPr="36DB1881">
        <w:rPr>
          <w:rFonts w:cs="Arial"/>
          <w:i/>
          <w:iCs/>
          <w:sz w:val="20"/>
          <w:szCs w:val="20"/>
          <w:lang w:val="pt-BR"/>
        </w:rPr>
        <w:t>Ygatimi</w:t>
      </w:r>
      <w:proofErr w:type="spellEnd"/>
      <w:r w:rsidR="65247F32" w:rsidRPr="36DB1881">
        <w:rPr>
          <w:rFonts w:cs="Arial"/>
          <w:i/>
          <w:iCs/>
          <w:sz w:val="20"/>
          <w:szCs w:val="20"/>
          <w:lang w:val="pt-BR"/>
        </w:rPr>
        <w:t xml:space="preserve"> </w:t>
      </w:r>
    </w:p>
    <w:p w14:paraId="6A07BE85" w14:textId="7C5E5816" w:rsidR="65247F32" w:rsidRPr="00583E57" w:rsidRDefault="65247F32" w:rsidP="0C1EADCC">
      <w:pPr>
        <w:spacing w:after="0" w:line="240" w:lineRule="auto"/>
        <w:ind w:left="-283"/>
        <w:jc w:val="right"/>
        <w:rPr>
          <w:lang w:val="es-MX"/>
        </w:rPr>
      </w:pPr>
      <w:r w:rsidRPr="00583E57">
        <w:rPr>
          <w:rFonts w:cs="Arial"/>
          <w:i/>
          <w:iCs/>
          <w:sz w:val="20"/>
          <w:szCs w:val="20"/>
          <w:lang w:val="es-MX"/>
        </w:rPr>
        <w:t>Asunción - Paraguay</w:t>
      </w:r>
    </w:p>
    <w:p w14:paraId="22E2FD5A" w14:textId="0BB72827" w:rsidR="005D2C37" w:rsidRPr="00583E57" w:rsidRDefault="005D2C37" w:rsidP="00980425">
      <w:pPr>
        <w:spacing w:after="0" w:line="240" w:lineRule="auto"/>
        <w:ind w:left="-283"/>
        <w:jc w:val="right"/>
        <w:rPr>
          <w:rFonts w:ascii="Arial" w:hAnsi="Arial" w:cs="Arial"/>
          <w:b/>
          <w:sz w:val="20"/>
          <w:szCs w:val="20"/>
          <w:lang w:val="es-MX"/>
        </w:rPr>
      </w:pPr>
      <w:r w:rsidRPr="00583E57">
        <w:rPr>
          <w:rFonts w:cs="Arial"/>
          <w:i/>
          <w:sz w:val="20"/>
          <w:szCs w:val="20"/>
          <w:lang w:val="es-MX"/>
        </w:rPr>
        <w:t xml:space="preserve">Email: </w:t>
      </w:r>
      <w:r w:rsidR="009D51BA" w:rsidRPr="00583E57">
        <w:rPr>
          <w:rFonts w:cs="Arial"/>
          <w:i/>
          <w:sz w:val="20"/>
          <w:szCs w:val="20"/>
          <w:lang w:val="es-MX"/>
        </w:rPr>
        <w:t>comunicaciones@ministeriopublico.gov.py</w:t>
      </w:r>
    </w:p>
    <w:p w14:paraId="2CC34D2A" w14:textId="77777777" w:rsidR="00381971" w:rsidRPr="00583E57" w:rsidRDefault="00381971" w:rsidP="00980425">
      <w:pPr>
        <w:spacing w:after="0" w:line="240" w:lineRule="auto"/>
        <w:ind w:left="-283"/>
        <w:rPr>
          <w:rFonts w:cs="Arial"/>
          <w:i/>
          <w:sz w:val="20"/>
          <w:szCs w:val="20"/>
          <w:lang w:val="es-MX"/>
        </w:rPr>
      </w:pPr>
    </w:p>
    <w:p w14:paraId="11011344" w14:textId="3390A132" w:rsidR="00381971" w:rsidRPr="00583E57" w:rsidRDefault="00381971" w:rsidP="00980425">
      <w:pPr>
        <w:spacing w:after="0" w:line="240" w:lineRule="auto"/>
        <w:ind w:left="-283"/>
        <w:rPr>
          <w:rFonts w:cs="Arial"/>
          <w:i/>
          <w:sz w:val="20"/>
          <w:szCs w:val="20"/>
          <w:lang w:val="es-MX"/>
        </w:rPr>
      </w:pPr>
    </w:p>
    <w:p w14:paraId="4E84C950" w14:textId="77777777" w:rsidR="00381971" w:rsidRPr="00583E57" w:rsidRDefault="00381971" w:rsidP="36DB1881">
      <w:pPr>
        <w:spacing w:after="0" w:line="240" w:lineRule="auto"/>
        <w:ind w:left="-283"/>
        <w:rPr>
          <w:rFonts w:cs="Arial"/>
          <w:i/>
          <w:iCs/>
          <w:sz w:val="20"/>
          <w:szCs w:val="20"/>
          <w:lang w:val="es-MX"/>
        </w:rPr>
      </w:pPr>
    </w:p>
    <w:p w14:paraId="7614B219" w14:textId="05700977" w:rsidR="36DB1881" w:rsidRPr="00583E57" w:rsidRDefault="36DB1881" w:rsidP="36DB1881">
      <w:pPr>
        <w:spacing w:after="0" w:line="240" w:lineRule="auto"/>
        <w:ind w:left="-283"/>
        <w:rPr>
          <w:rFonts w:cs="Arial"/>
          <w:i/>
          <w:iCs/>
          <w:sz w:val="20"/>
          <w:szCs w:val="20"/>
          <w:lang w:val="es-MX"/>
        </w:rPr>
      </w:pPr>
    </w:p>
    <w:p w14:paraId="791E2F32" w14:textId="245FA859" w:rsidR="005D2C37" w:rsidRPr="00203A02" w:rsidRDefault="005D2C37" w:rsidP="36DB1881">
      <w:pPr>
        <w:spacing w:after="0" w:line="240" w:lineRule="auto"/>
        <w:ind w:left="-283"/>
        <w:rPr>
          <w:rFonts w:cs="Arial"/>
          <w:i/>
          <w:iCs/>
          <w:sz w:val="20"/>
          <w:szCs w:val="20"/>
        </w:rPr>
      </w:pPr>
      <w:r w:rsidRPr="36DB1881">
        <w:rPr>
          <w:rFonts w:cs="Arial"/>
          <w:i/>
          <w:iCs/>
          <w:sz w:val="20"/>
          <w:szCs w:val="20"/>
        </w:rPr>
        <w:t xml:space="preserve">Dear </w:t>
      </w:r>
      <w:proofErr w:type="gramStart"/>
      <w:r w:rsidR="1E8EF0C1" w:rsidRPr="36DB1881">
        <w:rPr>
          <w:rFonts w:cs="Arial"/>
          <w:i/>
          <w:iCs/>
          <w:sz w:val="20"/>
          <w:szCs w:val="20"/>
        </w:rPr>
        <w:t>Dr.</w:t>
      </w:r>
      <w:proofErr w:type="gramEnd"/>
      <w:r w:rsidR="009D51BA" w:rsidRPr="36DB1881">
        <w:rPr>
          <w:rFonts w:cs="Arial"/>
          <w:i/>
          <w:iCs/>
          <w:sz w:val="20"/>
          <w:szCs w:val="20"/>
        </w:rPr>
        <w:t xml:space="preserve"> Rolón</w:t>
      </w:r>
      <w:r w:rsidRPr="36DB1881">
        <w:rPr>
          <w:rFonts w:cs="Arial"/>
          <w:i/>
          <w:iCs/>
          <w:sz w:val="20"/>
          <w:szCs w:val="20"/>
        </w:rPr>
        <w:t>,</w:t>
      </w:r>
    </w:p>
    <w:p w14:paraId="66B15F16" w14:textId="52FC2EC4" w:rsidR="36DB1881" w:rsidRDefault="36DB1881" w:rsidP="36DB1881">
      <w:pPr>
        <w:spacing w:after="0" w:line="240" w:lineRule="auto"/>
        <w:ind w:left="-283"/>
        <w:rPr>
          <w:rFonts w:cs="Arial"/>
          <w:i/>
          <w:iCs/>
          <w:sz w:val="20"/>
          <w:szCs w:val="20"/>
        </w:rPr>
      </w:pPr>
    </w:p>
    <w:p w14:paraId="160598A3" w14:textId="77777777" w:rsidR="005D2C37" w:rsidRPr="00203A02" w:rsidRDefault="005D2C37" w:rsidP="00980425">
      <w:pPr>
        <w:spacing w:after="0" w:line="240" w:lineRule="auto"/>
        <w:ind w:left="-283"/>
        <w:rPr>
          <w:rFonts w:cs="Arial"/>
          <w:i/>
          <w:sz w:val="20"/>
          <w:szCs w:val="20"/>
        </w:rPr>
      </w:pPr>
    </w:p>
    <w:p w14:paraId="6A472165" w14:textId="6DE937E2" w:rsidR="00EA68CE" w:rsidRDefault="6B35FA1E" w:rsidP="36DB1881">
      <w:pPr>
        <w:spacing w:after="0" w:line="240" w:lineRule="auto"/>
        <w:ind w:left="-283"/>
        <w:rPr>
          <w:rFonts w:cs="Arial"/>
          <w:i/>
          <w:iCs/>
          <w:sz w:val="20"/>
          <w:szCs w:val="20"/>
        </w:rPr>
      </w:pPr>
      <w:r w:rsidRPr="36DB1881">
        <w:rPr>
          <w:rFonts w:cs="Arial"/>
          <w:i/>
          <w:iCs/>
          <w:sz w:val="20"/>
          <w:szCs w:val="20"/>
        </w:rPr>
        <w:t xml:space="preserve">I write </w:t>
      </w:r>
      <w:r w:rsidR="0F6041B5" w:rsidRPr="36DB1881">
        <w:rPr>
          <w:rFonts w:cs="Arial"/>
          <w:i/>
          <w:iCs/>
          <w:sz w:val="20"/>
          <w:szCs w:val="20"/>
        </w:rPr>
        <w:t xml:space="preserve">to </w:t>
      </w:r>
      <w:r w:rsidRPr="36DB1881">
        <w:rPr>
          <w:rFonts w:cs="Arial"/>
          <w:i/>
          <w:iCs/>
          <w:sz w:val="20"/>
          <w:szCs w:val="20"/>
        </w:rPr>
        <w:t xml:space="preserve">you to express my deep concern for the </w:t>
      </w:r>
      <w:r w:rsidR="0A7E1C73" w:rsidRPr="36DB1881">
        <w:rPr>
          <w:rFonts w:cs="Arial"/>
          <w:i/>
          <w:iCs/>
          <w:sz w:val="20"/>
          <w:szCs w:val="20"/>
        </w:rPr>
        <w:t xml:space="preserve">detention and </w:t>
      </w:r>
      <w:r w:rsidRPr="36DB1881">
        <w:rPr>
          <w:rFonts w:cs="Arial"/>
          <w:i/>
          <w:iCs/>
          <w:sz w:val="20"/>
          <w:szCs w:val="20"/>
        </w:rPr>
        <w:t xml:space="preserve">prosecution of Vidal </w:t>
      </w:r>
      <w:proofErr w:type="spellStart"/>
      <w:r w:rsidRPr="36DB1881">
        <w:rPr>
          <w:rFonts w:cs="Arial"/>
          <w:i/>
          <w:iCs/>
          <w:sz w:val="20"/>
          <w:szCs w:val="20"/>
        </w:rPr>
        <w:t>B</w:t>
      </w:r>
      <w:r w:rsidR="52428CCA" w:rsidRPr="36DB1881">
        <w:rPr>
          <w:rFonts w:cs="Arial"/>
          <w:i/>
          <w:iCs/>
          <w:sz w:val="20"/>
          <w:szCs w:val="20"/>
        </w:rPr>
        <w:t>r</w:t>
      </w:r>
      <w:r w:rsidRPr="36DB1881">
        <w:rPr>
          <w:rFonts w:cs="Arial"/>
          <w:i/>
          <w:iCs/>
          <w:sz w:val="20"/>
          <w:szCs w:val="20"/>
        </w:rPr>
        <w:t>ítez</w:t>
      </w:r>
      <w:proofErr w:type="spellEnd"/>
      <w:r w:rsidR="79AC1458" w:rsidRPr="36DB1881">
        <w:rPr>
          <w:rFonts w:cs="Arial"/>
          <w:i/>
          <w:iCs/>
          <w:sz w:val="20"/>
          <w:szCs w:val="20"/>
        </w:rPr>
        <w:t xml:space="preserve"> on </w:t>
      </w:r>
      <w:r w:rsidR="2537CFE0" w:rsidRPr="36DB1881">
        <w:rPr>
          <w:rFonts w:cs="Arial"/>
          <w:i/>
          <w:iCs/>
          <w:sz w:val="20"/>
          <w:szCs w:val="20"/>
        </w:rPr>
        <w:t xml:space="preserve">26 </w:t>
      </w:r>
      <w:r w:rsidR="79AC1458" w:rsidRPr="36DB1881">
        <w:rPr>
          <w:rFonts w:cs="Arial"/>
          <w:i/>
          <w:iCs/>
          <w:sz w:val="20"/>
          <w:szCs w:val="20"/>
        </w:rPr>
        <w:t>Marc</w:t>
      </w:r>
      <w:r w:rsidR="438D05D6" w:rsidRPr="36DB1881">
        <w:rPr>
          <w:rFonts w:cs="Arial"/>
          <w:i/>
          <w:iCs/>
          <w:sz w:val="20"/>
          <w:szCs w:val="20"/>
        </w:rPr>
        <w:t>h</w:t>
      </w:r>
      <w:r w:rsidR="79AC1458" w:rsidRPr="36DB1881">
        <w:rPr>
          <w:rFonts w:cs="Arial"/>
          <w:i/>
          <w:iCs/>
          <w:sz w:val="20"/>
          <w:szCs w:val="20"/>
        </w:rPr>
        <w:t xml:space="preserve"> in Paso </w:t>
      </w:r>
      <w:proofErr w:type="spellStart"/>
      <w:r w:rsidR="79AC1458" w:rsidRPr="36DB1881">
        <w:rPr>
          <w:rFonts w:cs="Arial"/>
          <w:i/>
          <w:iCs/>
          <w:sz w:val="20"/>
          <w:szCs w:val="20"/>
        </w:rPr>
        <w:t>Yobái</w:t>
      </w:r>
      <w:proofErr w:type="spellEnd"/>
      <w:r w:rsidRPr="36DB1881">
        <w:rPr>
          <w:rFonts w:cs="Arial"/>
          <w:i/>
          <w:iCs/>
          <w:sz w:val="20"/>
          <w:szCs w:val="20"/>
        </w:rPr>
        <w:t xml:space="preserve">. He is a </w:t>
      </w:r>
      <w:r w:rsidR="621B5745" w:rsidRPr="36DB1881">
        <w:rPr>
          <w:rFonts w:cs="Arial"/>
          <w:i/>
          <w:iCs/>
          <w:sz w:val="20"/>
          <w:szCs w:val="20"/>
        </w:rPr>
        <w:t>highly regarded</w:t>
      </w:r>
      <w:r w:rsidRPr="36DB1881">
        <w:rPr>
          <w:rFonts w:cs="Arial"/>
          <w:i/>
          <w:iCs/>
          <w:sz w:val="20"/>
          <w:szCs w:val="20"/>
        </w:rPr>
        <w:t xml:space="preserve"> leader, who has been </w:t>
      </w:r>
      <w:r w:rsidR="6FEB2DDE" w:rsidRPr="36DB1881">
        <w:rPr>
          <w:rFonts w:cs="Arial"/>
          <w:i/>
          <w:iCs/>
          <w:sz w:val="20"/>
          <w:szCs w:val="20"/>
        </w:rPr>
        <w:t xml:space="preserve">defending </w:t>
      </w:r>
      <w:r w:rsidRPr="36DB1881">
        <w:rPr>
          <w:rFonts w:cs="Arial"/>
          <w:i/>
          <w:iCs/>
          <w:sz w:val="20"/>
          <w:szCs w:val="20"/>
        </w:rPr>
        <w:t xml:space="preserve">the right to a </w:t>
      </w:r>
      <w:r w:rsidR="6EA2CDA1" w:rsidRPr="36DB1881">
        <w:rPr>
          <w:rFonts w:cs="Arial"/>
          <w:i/>
          <w:iCs/>
          <w:sz w:val="20"/>
          <w:szCs w:val="20"/>
        </w:rPr>
        <w:t xml:space="preserve">clean, </w:t>
      </w:r>
      <w:r w:rsidRPr="36DB1881">
        <w:rPr>
          <w:rFonts w:cs="Arial"/>
          <w:i/>
          <w:iCs/>
          <w:sz w:val="20"/>
          <w:szCs w:val="20"/>
        </w:rPr>
        <w:t xml:space="preserve">healthy </w:t>
      </w:r>
      <w:r w:rsidR="27BCE79F" w:rsidRPr="36DB1881">
        <w:rPr>
          <w:rFonts w:cs="Arial"/>
          <w:i/>
          <w:iCs/>
          <w:sz w:val="20"/>
          <w:szCs w:val="20"/>
        </w:rPr>
        <w:t xml:space="preserve">and sustainable </w:t>
      </w:r>
      <w:r w:rsidRPr="36DB1881">
        <w:rPr>
          <w:rFonts w:cs="Arial"/>
          <w:i/>
          <w:iCs/>
          <w:sz w:val="20"/>
          <w:szCs w:val="20"/>
        </w:rPr>
        <w:t>environment, and food</w:t>
      </w:r>
      <w:r w:rsidR="6FEB2DDE" w:rsidRPr="36DB1881">
        <w:rPr>
          <w:rFonts w:cs="Arial"/>
          <w:i/>
          <w:iCs/>
          <w:sz w:val="20"/>
          <w:szCs w:val="20"/>
        </w:rPr>
        <w:t xml:space="preserve"> for a long time</w:t>
      </w:r>
      <w:r w:rsidRPr="36DB1881">
        <w:rPr>
          <w:rFonts w:cs="Arial"/>
          <w:i/>
          <w:iCs/>
          <w:sz w:val="20"/>
          <w:szCs w:val="20"/>
        </w:rPr>
        <w:t xml:space="preserve">, </w:t>
      </w:r>
      <w:r w:rsidR="6FEB2DDE" w:rsidRPr="36DB1881">
        <w:rPr>
          <w:rFonts w:cs="Arial"/>
          <w:i/>
          <w:iCs/>
          <w:sz w:val="20"/>
          <w:szCs w:val="20"/>
        </w:rPr>
        <w:t xml:space="preserve">playing a </w:t>
      </w:r>
      <w:r w:rsidRPr="36DB1881">
        <w:rPr>
          <w:rFonts w:cs="Arial"/>
          <w:i/>
          <w:iCs/>
          <w:sz w:val="20"/>
          <w:szCs w:val="20"/>
        </w:rPr>
        <w:t xml:space="preserve">critical </w:t>
      </w:r>
      <w:r w:rsidR="6FEB2DDE" w:rsidRPr="36DB1881">
        <w:rPr>
          <w:rFonts w:cs="Arial"/>
          <w:i/>
          <w:iCs/>
          <w:sz w:val="20"/>
          <w:szCs w:val="20"/>
        </w:rPr>
        <w:t xml:space="preserve">role </w:t>
      </w:r>
      <w:r w:rsidRPr="36DB1881">
        <w:rPr>
          <w:rFonts w:cs="Arial"/>
          <w:i/>
          <w:iCs/>
          <w:sz w:val="20"/>
          <w:szCs w:val="20"/>
        </w:rPr>
        <w:t>against pollution</w:t>
      </w:r>
      <w:r w:rsidR="54CC5000" w:rsidRPr="36DB1881">
        <w:rPr>
          <w:rFonts w:cs="Arial"/>
          <w:i/>
          <w:iCs/>
          <w:sz w:val="20"/>
          <w:szCs w:val="20"/>
        </w:rPr>
        <w:t xml:space="preserve"> in</w:t>
      </w:r>
      <w:r w:rsidRPr="36DB1881">
        <w:rPr>
          <w:rFonts w:cs="Arial"/>
          <w:i/>
          <w:iCs/>
          <w:sz w:val="20"/>
          <w:szCs w:val="20"/>
        </w:rPr>
        <w:t xml:space="preserve"> Paso </w:t>
      </w:r>
      <w:proofErr w:type="spellStart"/>
      <w:r w:rsidRPr="36DB1881">
        <w:rPr>
          <w:rFonts w:cs="Arial"/>
          <w:i/>
          <w:iCs/>
          <w:sz w:val="20"/>
          <w:szCs w:val="20"/>
        </w:rPr>
        <w:t>Yobái</w:t>
      </w:r>
      <w:proofErr w:type="spellEnd"/>
      <w:r w:rsidR="6FEB2DDE" w:rsidRPr="36DB1881">
        <w:rPr>
          <w:rFonts w:cs="Arial"/>
          <w:i/>
          <w:iCs/>
          <w:sz w:val="20"/>
          <w:szCs w:val="20"/>
        </w:rPr>
        <w:t>.</w:t>
      </w:r>
    </w:p>
    <w:p w14:paraId="008901E9" w14:textId="231B047D" w:rsidR="009911ED" w:rsidRDefault="009911ED" w:rsidP="00980425">
      <w:pPr>
        <w:spacing w:after="0" w:line="240" w:lineRule="auto"/>
        <w:ind w:left="-283"/>
        <w:rPr>
          <w:rFonts w:cs="Arial"/>
          <w:i/>
          <w:sz w:val="20"/>
          <w:szCs w:val="20"/>
        </w:rPr>
      </w:pPr>
    </w:p>
    <w:p w14:paraId="5E87F5C4" w14:textId="355A0D08" w:rsidR="009911ED" w:rsidRDefault="6FEB2DDE" w:rsidP="36DB1881">
      <w:pPr>
        <w:spacing w:after="0" w:line="240" w:lineRule="auto"/>
        <w:ind w:left="-283"/>
        <w:rPr>
          <w:rFonts w:cs="Arial"/>
          <w:i/>
          <w:iCs/>
          <w:sz w:val="20"/>
          <w:szCs w:val="20"/>
        </w:rPr>
      </w:pPr>
      <w:r w:rsidRPr="36DB1881">
        <w:rPr>
          <w:rFonts w:cs="Arial"/>
          <w:i/>
          <w:iCs/>
          <w:sz w:val="20"/>
          <w:szCs w:val="20"/>
        </w:rPr>
        <w:t xml:space="preserve">Amnesty International confirmed that the prosecution is related with an incident in which Mr. </w:t>
      </w:r>
      <w:proofErr w:type="spellStart"/>
      <w:r w:rsidRPr="36DB1881">
        <w:rPr>
          <w:rFonts w:cs="Arial"/>
          <w:i/>
          <w:iCs/>
          <w:sz w:val="20"/>
          <w:szCs w:val="20"/>
        </w:rPr>
        <w:t>B</w:t>
      </w:r>
      <w:r w:rsidR="285DD904" w:rsidRPr="36DB1881">
        <w:rPr>
          <w:rFonts w:cs="Arial"/>
          <w:i/>
          <w:iCs/>
          <w:sz w:val="20"/>
          <w:szCs w:val="20"/>
        </w:rPr>
        <w:t>r</w:t>
      </w:r>
      <w:r w:rsidRPr="36DB1881">
        <w:rPr>
          <w:rFonts w:cs="Arial"/>
          <w:i/>
          <w:iCs/>
          <w:sz w:val="20"/>
          <w:szCs w:val="20"/>
        </w:rPr>
        <w:t>ítez</w:t>
      </w:r>
      <w:proofErr w:type="spellEnd"/>
      <w:r w:rsidRPr="36DB1881">
        <w:rPr>
          <w:rFonts w:cs="Arial"/>
          <w:i/>
          <w:iCs/>
          <w:sz w:val="20"/>
          <w:szCs w:val="20"/>
        </w:rPr>
        <w:t xml:space="preserve"> did not take part, </w:t>
      </w:r>
      <w:r w:rsidR="00F2B45F" w:rsidRPr="36DB1881">
        <w:rPr>
          <w:rFonts w:cs="Arial"/>
          <w:i/>
          <w:iCs/>
          <w:sz w:val="20"/>
          <w:szCs w:val="20"/>
        </w:rPr>
        <w:t>indicating</w:t>
      </w:r>
      <w:r w:rsidRPr="36DB1881">
        <w:rPr>
          <w:rFonts w:cs="Arial"/>
          <w:i/>
          <w:iCs/>
          <w:sz w:val="20"/>
          <w:szCs w:val="20"/>
        </w:rPr>
        <w:t xml:space="preserve"> that his prosecution is nothing but a reprisal for his activism. </w:t>
      </w:r>
      <w:r w:rsidR="7A4F49A3" w:rsidRPr="36DB1881">
        <w:rPr>
          <w:rFonts w:cs="Arial"/>
          <w:i/>
          <w:iCs/>
          <w:sz w:val="20"/>
          <w:szCs w:val="20"/>
        </w:rPr>
        <w:t>Family members are concerned about the impact of the detention in his fragile health, given the asthma condition with which he lives.</w:t>
      </w:r>
    </w:p>
    <w:p w14:paraId="31599787" w14:textId="77777777" w:rsidR="00EA68CE" w:rsidRDefault="00EA68CE" w:rsidP="00980425">
      <w:pPr>
        <w:spacing w:after="0" w:line="240" w:lineRule="auto"/>
        <w:ind w:left="-283"/>
        <w:rPr>
          <w:rFonts w:cs="Arial"/>
          <w:i/>
          <w:sz w:val="20"/>
          <w:szCs w:val="20"/>
        </w:rPr>
      </w:pPr>
    </w:p>
    <w:p w14:paraId="7D7F0781" w14:textId="72F701D7" w:rsidR="00381971" w:rsidRDefault="009911ED" w:rsidP="36DB1881">
      <w:pPr>
        <w:spacing w:after="0" w:line="240" w:lineRule="auto"/>
        <w:ind w:left="-283"/>
        <w:rPr>
          <w:rFonts w:cs="Arial"/>
          <w:i/>
          <w:iCs/>
          <w:sz w:val="20"/>
          <w:szCs w:val="20"/>
        </w:rPr>
      </w:pPr>
      <w:r w:rsidRPr="36DB1881">
        <w:rPr>
          <w:rFonts w:cs="Arial"/>
          <w:i/>
          <w:iCs/>
          <w:sz w:val="20"/>
          <w:szCs w:val="20"/>
        </w:rPr>
        <w:t xml:space="preserve">According to the international law on human rights, </w:t>
      </w:r>
      <w:r w:rsidR="5FA81A8B" w:rsidRPr="36DB1881">
        <w:rPr>
          <w:rFonts w:cs="Arial"/>
          <w:i/>
          <w:iCs/>
          <w:sz w:val="20"/>
          <w:szCs w:val="20"/>
        </w:rPr>
        <w:t>all s</w:t>
      </w:r>
      <w:r w:rsidRPr="36DB1881">
        <w:rPr>
          <w:rFonts w:cs="Arial"/>
          <w:i/>
          <w:iCs/>
          <w:sz w:val="20"/>
          <w:szCs w:val="20"/>
        </w:rPr>
        <w:t>tates are obliged to respect and protect the right to defend human rights.</w:t>
      </w:r>
      <w:r w:rsidR="00381971" w:rsidRPr="36DB1881">
        <w:rPr>
          <w:rFonts w:cs="Arial"/>
          <w:i/>
          <w:iCs/>
          <w:sz w:val="20"/>
          <w:szCs w:val="20"/>
        </w:rPr>
        <w:t xml:space="preserve"> Criminalising Mr. </w:t>
      </w:r>
      <w:proofErr w:type="spellStart"/>
      <w:r w:rsidR="00381971" w:rsidRPr="36DB1881">
        <w:rPr>
          <w:rFonts w:cs="Arial"/>
          <w:i/>
          <w:iCs/>
          <w:sz w:val="20"/>
          <w:szCs w:val="20"/>
        </w:rPr>
        <w:t>B</w:t>
      </w:r>
      <w:r w:rsidR="06258760" w:rsidRPr="36DB1881">
        <w:rPr>
          <w:rFonts w:cs="Arial"/>
          <w:i/>
          <w:iCs/>
          <w:sz w:val="20"/>
          <w:szCs w:val="20"/>
        </w:rPr>
        <w:t>rí</w:t>
      </w:r>
      <w:r w:rsidR="00381971" w:rsidRPr="36DB1881">
        <w:rPr>
          <w:rFonts w:cs="Arial"/>
          <w:i/>
          <w:iCs/>
          <w:sz w:val="20"/>
          <w:szCs w:val="20"/>
        </w:rPr>
        <w:t>tez</w:t>
      </w:r>
      <w:proofErr w:type="spellEnd"/>
      <w:r w:rsidR="00381971" w:rsidRPr="36DB1881">
        <w:rPr>
          <w:rFonts w:cs="Arial"/>
          <w:i/>
          <w:iCs/>
          <w:sz w:val="20"/>
          <w:szCs w:val="20"/>
        </w:rPr>
        <w:t xml:space="preserve"> </w:t>
      </w:r>
      <w:r w:rsidR="7FAF829E" w:rsidRPr="36DB1881">
        <w:rPr>
          <w:rFonts w:cs="Arial"/>
          <w:i/>
          <w:iCs/>
          <w:sz w:val="20"/>
          <w:szCs w:val="20"/>
        </w:rPr>
        <w:t xml:space="preserve">breaches </w:t>
      </w:r>
      <w:r w:rsidR="00381971" w:rsidRPr="36DB1881">
        <w:rPr>
          <w:rFonts w:cs="Arial"/>
          <w:i/>
          <w:iCs/>
          <w:sz w:val="20"/>
          <w:szCs w:val="20"/>
        </w:rPr>
        <w:t xml:space="preserve">this </w:t>
      </w:r>
      <w:r w:rsidR="7070D53D" w:rsidRPr="36DB1881">
        <w:rPr>
          <w:rFonts w:cs="Arial"/>
          <w:i/>
          <w:iCs/>
          <w:sz w:val="20"/>
          <w:szCs w:val="20"/>
        </w:rPr>
        <w:t>obligation</w:t>
      </w:r>
      <w:r w:rsidR="00381971" w:rsidRPr="36DB1881">
        <w:rPr>
          <w:rFonts w:cs="Arial"/>
          <w:i/>
          <w:iCs/>
          <w:sz w:val="20"/>
          <w:szCs w:val="20"/>
        </w:rPr>
        <w:t xml:space="preserve"> and creates a chilling effect for other defenders advocating for a </w:t>
      </w:r>
      <w:r w:rsidR="6E5C8F7A" w:rsidRPr="36DB1881">
        <w:rPr>
          <w:rFonts w:cs="Arial"/>
          <w:i/>
          <w:iCs/>
          <w:sz w:val="20"/>
          <w:szCs w:val="20"/>
        </w:rPr>
        <w:t xml:space="preserve">clean, </w:t>
      </w:r>
      <w:r w:rsidR="00381971" w:rsidRPr="36DB1881">
        <w:rPr>
          <w:rFonts w:cs="Arial"/>
          <w:i/>
          <w:iCs/>
          <w:sz w:val="20"/>
          <w:szCs w:val="20"/>
        </w:rPr>
        <w:t xml:space="preserve">healthy </w:t>
      </w:r>
      <w:r w:rsidR="675CD295" w:rsidRPr="36DB1881">
        <w:rPr>
          <w:rFonts w:cs="Arial"/>
          <w:i/>
          <w:iCs/>
          <w:sz w:val="20"/>
          <w:szCs w:val="20"/>
        </w:rPr>
        <w:t xml:space="preserve">and sustainable </w:t>
      </w:r>
      <w:r w:rsidR="00381971" w:rsidRPr="36DB1881">
        <w:rPr>
          <w:rFonts w:cs="Arial"/>
          <w:i/>
          <w:iCs/>
          <w:sz w:val="20"/>
          <w:szCs w:val="20"/>
        </w:rPr>
        <w:t xml:space="preserve">environment. Furthermore, it’s Paraguay’s international obligation to respect procedural guarantees, and the right to a fair trial. </w:t>
      </w:r>
    </w:p>
    <w:p w14:paraId="4BC12471" w14:textId="77777777" w:rsidR="00381971" w:rsidRDefault="00381971" w:rsidP="00980425">
      <w:pPr>
        <w:spacing w:after="0" w:line="240" w:lineRule="auto"/>
        <w:ind w:left="-283"/>
        <w:rPr>
          <w:rFonts w:cs="Arial"/>
          <w:i/>
          <w:sz w:val="20"/>
          <w:szCs w:val="20"/>
        </w:rPr>
      </w:pPr>
    </w:p>
    <w:p w14:paraId="3E43752B" w14:textId="06CC8284" w:rsidR="00EA68CE" w:rsidRPr="00381971" w:rsidRDefault="00381971" w:rsidP="36DB1881">
      <w:pPr>
        <w:spacing w:after="0" w:line="240" w:lineRule="auto"/>
        <w:ind w:left="-283"/>
        <w:rPr>
          <w:rFonts w:cs="Arial"/>
          <w:b/>
          <w:bCs/>
          <w:i/>
          <w:iCs/>
          <w:sz w:val="20"/>
          <w:szCs w:val="20"/>
        </w:rPr>
      </w:pPr>
      <w:r w:rsidRPr="36DB1881">
        <w:rPr>
          <w:rFonts w:cs="Arial"/>
          <w:b/>
          <w:bCs/>
          <w:i/>
          <w:iCs/>
          <w:sz w:val="20"/>
          <w:szCs w:val="20"/>
        </w:rPr>
        <w:t xml:space="preserve">Therefore, I urge you to drop the charges against Mr. </w:t>
      </w:r>
      <w:proofErr w:type="spellStart"/>
      <w:r w:rsidRPr="36DB1881">
        <w:rPr>
          <w:rFonts w:cs="Arial"/>
          <w:b/>
          <w:bCs/>
          <w:i/>
          <w:iCs/>
          <w:sz w:val="20"/>
          <w:szCs w:val="20"/>
        </w:rPr>
        <w:t>B</w:t>
      </w:r>
      <w:r w:rsidR="06702BF5" w:rsidRPr="36DB1881">
        <w:rPr>
          <w:rFonts w:cs="Arial"/>
          <w:b/>
          <w:bCs/>
          <w:i/>
          <w:iCs/>
          <w:sz w:val="20"/>
          <w:szCs w:val="20"/>
        </w:rPr>
        <w:t>r</w:t>
      </w:r>
      <w:r w:rsidRPr="36DB1881">
        <w:rPr>
          <w:rFonts w:cs="Arial"/>
          <w:b/>
          <w:bCs/>
          <w:i/>
          <w:iCs/>
          <w:sz w:val="20"/>
          <w:szCs w:val="20"/>
        </w:rPr>
        <w:t>ítez</w:t>
      </w:r>
      <w:proofErr w:type="spellEnd"/>
      <w:r w:rsidRPr="36DB1881">
        <w:rPr>
          <w:rFonts w:cs="Arial"/>
          <w:b/>
          <w:bCs/>
          <w:i/>
          <w:iCs/>
          <w:sz w:val="20"/>
          <w:szCs w:val="20"/>
        </w:rPr>
        <w:t xml:space="preserve"> and respect the right to defend human rights in Paraguay.</w:t>
      </w:r>
    </w:p>
    <w:p w14:paraId="4A94B14A" w14:textId="3A93F8A9" w:rsidR="00EA68CE" w:rsidRDefault="00EA68CE" w:rsidP="00980425">
      <w:pPr>
        <w:spacing w:after="0" w:line="240" w:lineRule="auto"/>
        <w:ind w:left="-283"/>
        <w:rPr>
          <w:rFonts w:cs="Arial"/>
          <w:i/>
          <w:sz w:val="20"/>
          <w:szCs w:val="20"/>
        </w:rPr>
      </w:pPr>
    </w:p>
    <w:p w14:paraId="62D8AB8B" w14:textId="572BED35" w:rsidR="00EA68CE" w:rsidRDefault="00EA68CE" w:rsidP="00980425">
      <w:pPr>
        <w:spacing w:after="0" w:line="240" w:lineRule="auto"/>
        <w:ind w:left="-283"/>
        <w:rPr>
          <w:rFonts w:cs="Arial"/>
          <w:i/>
          <w:sz w:val="20"/>
          <w:szCs w:val="20"/>
        </w:rPr>
      </w:pPr>
    </w:p>
    <w:p w14:paraId="4B3800B7" w14:textId="77777777" w:rsidR="00381971" w:rsidRDefault="00381971" w:rsidP="00980425">
      <w:pPr>
        <w:spacing w:after="0" w:line="240" w:lineRule="auto"/>
        <w:ind w:left="-283"/>
        <w:rPr>
          <w:rFonts w:cs="Arial"/>
          <w:i/>
          <w:sz w:val="20"/>
          <w:szCs w:val="20"/>
        </w:rPr>
      </w:pPr>
    </w:p>
    <w:p w14:paraId="51561A1D" w14:textId="45623003" w:rsidR="005D2C37" w:rsidRPr="00203A02" w:rsidRDefault="005D2C37" w:rsidP="00980425">
      <w:pPr>
        <w:spacing w:after="0" w:line="240" w:lineRule="auto"/>
        <w:ind w:left="-283"/>
        <w:rPr>
          <w:rFonts w:cs="Arial"/>
          <w:i/>
          <w:sz w:val="20"/>
          <w:szCs w:val="20"/>
        </w:rPr>
      </w:pPr>
      <w:r w:rsidRPr="38AD86ED">
        <w:rPr>
          <w:rFonts w:cs="Arial"/>
          <w:i/>
          <w:iCs/>
          <w:sz w:val="20"/>
          <w:szCs w:val="20"/>
        </w:rPr>
        <w:t>Yours sincerely,</w:t>
      </w:r>
    </w:p>
    <w:p w14:paraId="63A714CE" w14:textId="30E8CF39" w:rsidR="38AD86ED" w:rsidRDefault="38AD86ED" w:rsidP="36DB1881">
      <w:pPr>
        <w:spacing w:after="0" w:line="240" w:lineRule="auto"/>
        <w:ind w:left="-283"/>
        <w:rPr>
          <w:rFonts w:cs="Arial"/>
          <w:i/>
          <w:iCs/>
          <w:sz w:val="20"/>
          <w:szCs w:val="20"/>
        </w:rPr>
      </w:pPr>
    </w:p>
    <w:p w14:paraId="083DF7A6" w14:textId="3E804CFD" w:rsidR="38AD86ED" w:rsidRDefault="38AD86ED" w:rsidP="38AD86ED">
      <w:pPr>
        <w:spacing w:after="0" w:line="240" w:lineRule="auto"/>
        <w:ind w:left="-283"/>
        <w:rPr>
          <w:rFonts w:cs="Arial"/>
          <w:i/>
          <w:iCs/>
          <w:sz w:val="20"/>
          <w:szCs w:val="20"/>
        </w:rPr>
      </w:pPr>
    </w:p>
    <w:p w14:paraId="66EDAF2F" w14:textId="45BFB6F8" w:rsidR="03255CE1" w:rsidRDefault="03255CE1" w:rsidP="36DB1881">
      <w:pPr>
        <w:spacing w:after="0" w:line="240" w:lineRule="auto"/>
        <w:ind w:left="-283"/>
        <w:rPr>
          <w:rFonts w:cs="Arial"/>
          <w:i/>
          <w:iCs/>
          <w:sz w:val="20"/>
          <w:szCs w:val="20"/>
        </w:rPr>
      </w:pPr>
    </w:p>
    <w:p w14:paraId="3E551A2B" w14:textId="45B7391C" w:rsidR="36DB1881" w:rsidRDefault="36DB1881" w:rsidP="36DB1881">
      <w:pPr>
        <w:spacing w:after="0" w:line="240" w:lineRule="auto"/>
        <w:ind w:left="-283"/>
        <w:rPr>
          <w:rFonts w:cs="Arial"/>
          <w:i/>
          <w:iCs/>
          <w:sz w:val="20"/>
          <w:szCs w:val="20"/>
        </w:rPr>
      </w:pPr>
    </w:p>
    <w:p w14:paraId="4EA1CA66" w14:textId="4386FF8D" w:rsidR="36DB1881" w:rsidRDefault="36DB1881" w:rsidP="36DB1881">
      <w:pPr>
        <w:spacing w:after="0" w:line="240" w:lineRule="auto"/>
        <w:ind w:left="-283"/>
        <w:rPr>
          <w:rFonts w:cs="Arial"/>
          <w:i/>
          <w:iCs/>
          <w:sz w:val="20"/>
          <w:szCs w:val="20"/>
        </w:rPr>
      </w:pPr>
    </w:p>
    <w:p w14:paraId="298BAA06" w14:textId="104CEA34" w:rsidR="36DB1881" w:rsidRDefault="36DB1881" w:rsidP="36DB1881">
      <w:pPr>
        <w:spacing w:after="0" w:line="240" w:lineRule="auto"/>
        <w:ind w:left="-283"/>
        <w:rPr>
          <w:rFonts w:cs="Arial"/>
          <w:i/>
          <w:iCs/>
          <w:sz w:val="20"/>
          <w:szCs w:val="20"/>
        </w:rPr>
      </w:pPr>
    </w:p>
    <w:p w14:paraId="45025F46" w14:textId="3C1ED551" w:rsidR="36DB1881" w:rsidRDefault="36DB1881" w:rsidP="36DB1881">
      <w:pPr>
        <w:spacing w:after="0" w:line="240" w:lineRule="auto"/>
        <w:ind w:left="-283"/>
        <w:rPr>
          <w:rFonts w:cs="Arial"/>
          <w:i/>
          <w:iCs/>
          <w:sz w:val="20"/>
          <w:szCs w:val="20"/>
        </w:rPr>
      </w:pPr>
    </w:p>
    <w:p w14:paraId="708096EC" w14:textId="7EB975DA" w:rsidR="36DB1881" w:rsidRDefault="36DB1881" w:rsidP="36DB1881">
      <w:pPr>
        <w:spacing w:after="0" w:line="240" w:lineRule="auto"/>
        <w:ind w:left="-283"/>
        <w:rPr>
          <w:rFonts w:cs="Arial"/>
          <w:i/>
          <w:iCs/>
          <w:sz w:val="20"/>
          <w:szCs w:val="20"/>
        </w:rPr>
      </w:pPr>
    </w:p>
    <w:p w14:paraId="0065C37D" w14:textId="5095AF0F" w:rsidR="36DB1881" w:rsidRDefault="36DB1881" w:rsidP="36DB1881">
      <w:pPr>
        <w:spacing w:after="0" w:line="240" w:lineRule="auto"/>
        <w:ind w:left="-283"/>
        <w:rPr>
          <w:rFonts w:cs="Arial"/>
          <w:i/>
          <w:iCs/>
          <w:sz w:val="20"/>
          <w:szCs w:val="20"/>
        </w:rPr>
      </w:pPr>
    </w:p>
    <w:p w14:paraId="15D754DB" w14:textId="77777777" w:rsidR="0082127B" w:rsidRPr="0082127B" w:rsidRDefault="0082127B" w:rsidP="36DB1881">
      <w:pPr>
        <w:pStyle w:val="AIBoxHeading"/>
        <w:shd w:val="clear" w:color="auto" w:fill="auto"/>
        <w:rPr>
          <w:rFonts w:ascii="Arial" w:hAnsi="Arial" w:cs="Arial"/>
          <w:b/>
          <w:bCs/>
          <w:sz w:val="32"/>
          <w:szCs w:val="32"/>
          <w:highlight w:val="yellow"/>
        </w:rPr>
      </w:pPr>
      <w:r w:rsidRPr="36DB1881">
        <w:rPr>
          <w:rFonts w:ascii="Arial" w:hAnsi="Arial" w:cs="Arial"/>
          <w:b/>
          <w:bCs/>
          <w:sz w:val="32"/>
          <w:szCs w:val="32"/>
          <w:highlight w:val="yellow"/>
        </w:rPr>
        <w:t>Additional information</w:t>
      </w:r>
    </w:p>
    <w:p w14:paraId="115BB598" w14:textId="77777777" w:rsidR="005D2C37" w:rsidRPr="000C0DE5" w:rsidRDefault="005D2C37" w:rsidP="00980425">
      <w:pPr>
        <w:spacing w:line="240" w:lineRule="auto"/>
        <w:jc w:val="both"/>
        <w:rPr>
          <w:rFonts w:ascii="Arial" w:hAnsi="Arial" w:cs="Arial"/>
        </w:rPr>
      </w:pPr>
    </w:p>
    <w:p w14:paraId="5236BFDE" w14:textId="292AFB13" w:rsidR="22F2EC86" w:rsidRDefault="74187708" w:rsidP="0C1EADCC">
      <w:pPr>
        <w:spacing w:line="240" w:lineRule="auto"/>
        <w:rPr>
          <w:rFonts w:ascii="Amnesty Trade Gothic Light" w:hAnsi="Amnesty Trade Gothic Light" w:cs="Arial"/>
        </w:rPr>
      </w:pPr>
      <w:r w:rsidRPr="36DB1881">
        <w:rPr>
          <w:rFonts w:ascii="Amnesty Trade Gothic Light" w:hAnsi="Amnesty Trade Gothic Light" w:cs="Arial"/>
        </w:rPr>
        <w:t xml:space="preserve">Vidal </w:t>
      </w:r>
      <w:proofErr w:type="spellStart"/>
      <w:r w:rsidRPr="36DB1881">
        <w:rPr>
          <w:rFonts w:ascii="Amnesty Trade Gothic Light" w:hAnsi="Amnesty Trade Gothic Light" w:cs="Arial"/>
        </w:rPr>
        <w:t>Brítez</w:t>
      </w:r>
      <w:proofErr w:type="spellEnd"/>
      <w:r w:rsidRPr="36DB1881">
        <w:rPr>
          <w:rFonts w:ascii="Amnesty Trade Gothic Light" w:hAnsi="Amnesty Trade Gothic Light" w:cs="Arial"/>
        </w:rPr>
        <w:t xml:space="preserve"> Alcaraz is a </w:t>
      </w:r>
      <w:r w:rsidR="5D3807CB" w:rsidRPr="36DB1881">
        <w:rPr>
          <w:rFonts w:ascii="Amnesty Trade Gothic Light" w:hAnsi="Amnesty Trade Gothic Light" w:cs="Arial"/>
        </w:rPr>
        <w:t xml:space="preserve">56-year-old </w:t>
      </w:r>
      <w:r w:rsidRPr="36DB1881">
        <w:rPr>
          <w:rFonts w:ascii="Amnesty Trade Gothic Light" w:hAnsi="Amnesty Trade Gothic Light" w:cs="Arial"/>
        </w:rPr>
        <w:t xml:space="preserve">Yerba mate producer and president of the Santa María’s Association of Yerba Mate Producers in </w:t>
      </w:r>
      <w:r w:rsidR="089913E3" w:rsidRPr="36DB1881">
        <w:rPr>
          <w:rFonts w:ascii="Amnesty Trade Gothic Light" w:hAnsi="Amnesty Trade Gothic Light" w:cs="Arial"/>
        </w:rPr>
        <w:t xml:space="preserve">Paso </w:t>
      </w:r>
      <w:proofErr w:type="spellStart"/>
      <w:r w:rsidR="089913E3" w:rsidRPr="36DB1881">
        <w:rPr>
          <w:rFonts w:ascii="Amnesty Trade Gothic Light" w:hAnsi="Amnesty Trade Gothic Light" w:cs="Arial"/>
        </w:rPr>
        <w:t>Yobái</w:t>
      </w:r>
      <w:proofErr w:type="spellEnd"/>
      <w:r w:rsidR="6BEE1B61" w:rsidRPr="36DB1881">
        <w:rPr>
          <w:rFonts w:ascii="Amnesty Trade Gothic Light" w:hAnsi="Amnesty Trade Gothic Light" w:cs="Arial"/>
        </w:rPr>
        <w:t xml:space="preserve">. Mr </w:t>
      </w:r>
      <w:proofErr w:type="spellStart"/>
      <w:r w:rsidR="6BEE1B61" w:rsidRPr="36DB1881">
        <w:rPr>
          <w:rFonts w:ascii="Amnesty Trade Gothic Light" w:hAnsi="Amnesty Trade Gothic Light" w:cs="Arial"/>
        </w:rPr>
        <w:t>Brítez</w:t>
      </w:r>
      <w:proofErr w:type="spellEnd"/>
      <w:r w:rsidR="6BEE1B61" w:rsidRPr="36DB1881">
        <w:rPr>
          <w:rFonts w:ascii="Amnesty Trade Gothic Light" w:hAnsi="Amnesty Trade Gothic Light" w:cs="Arial"/>
        </w:rPr>
        <w:t xml:space="preserve"> has played a critical role in fighting for healthy food and denouncing the </w:t>
      </w:r>
      <w:r w:rsidR="206610D9" w:rsidRPr="36DB1881">
        <w:rPr>
          <w:rFonts w:ascii="Amnesty Trade Gothic Light" w:hAnsi="Amnesty Trade Gothic Light" w:cs="Arial"/>
        </w:rPr>
        <w:t xml:space="preserve">environmental </w:t>
      </w:r>
      <w:r w:rsidR="6BEE1B61" w:rsidRPr="36DB1881">
        <w:rPr>
          <w:rFonts w:ascii="Amnesty Trade Gothic Light" w:hAnsi="Amnesty Trade Gothic Light" w:cs="Arial"/>
        </w:rPr>
        <w:t xml:space="preserve">pollution from mining activities in the region. Paso </w:t>
      </w:r>
      <w:proofErr w:type="spellStart"/>
      <w:r w:rsidR="6BEE1B61" w:rsidRPr="36DB1881">
        <w:rPr>
          <w:rFonts w:ascii="Amnesty Trade Gothic Light" w:hAnsi="Amnesty Trade Gothic Light" w:cs="Arial"/>
        </w:rPr>
        <w:t>Yobái</w:t>
      </w:r>
      <w:proofErr w:type="spellEnd"/>
      <w:r w:rsidR="089913E3" w:rsidRPr="36DB1881">
        <w:rPr>
          <w:rFonts w:ascii="Amnesty Trade Gothic Light" w:hAnsi="Amnesty Trade Gothic Light" w:cs="Arial"/>
        </w:rPr>
        <w:t xml:space="preserve">, a district located in the department of Guairá, central eastern region of Paraguay, is an area of gold mining exploitation, with transnational mining companies operating in the territory, such as the Latin American Minerals Paraguay Lampa SA and CEMA SA. In 2022, the United Nations Special Rapporteur on toxics and human rights, Marcos Orellana, conducted a mission to Paraguay and specifically </w:t>
      </w:r>
      <w:hyperlink r:id="rId7">
        <w:r w:rsidR="089913E3" w:rsidRPr="36DB1881">
          <w:rPr>
            <w:rStyle w:val="Hyperlink"/>
            <w:rFonts w:ascii="Amnesty Trade Gothic Light" w:hAnsi="Amnesty Trade Gothic Light" w:cs="Arial"/>
          </w:rPr>
          <w:t>verified the situation</w:t>
        </w:r>
      </w:hyperlink>
      <w:r w:rsidR="089913E3" w:rsidRPr="36DB1881">
        <w:rPr>
          <w:rFonts w:ascii="Amnesty Trade Gothic Light" w:hAnsi="Amnesty Trade Gothic Light" w:cs="Arial"/>
        </w:rPr>
        <w:t xml:space="preserve"> in Paso </w:t>
      </w:r>
      <w:proofErr w:type="spellStart"/>
      <w:r w:rsidR="089913E3" w:rsidRPr="36DB1881">
        <w:rPr>
          <w:rFonts w:ascii="Amnesty Trade Gothic Light" w:hAnsi="Amnesty Trade Gothic Light" w:cs="Arial"/>
        </w:rPr>
        <w:t>Yobái</w:t>
      </w:r>
      <w:proofErr w:type="spellEnd"/>
      <w:r w:rsidR="089913E3" w:rsidRPr="36DB1881">
        <w:rPr>
          <w:rFonts w:ascii="Amnesty Trade Gothic Light" w:hAnsi="Amnesty Trade Gothic Light" w:cs="Arial"/>
        </w:rPr>
        <w:t>, noting that "the use of mercury and cyanide in gold mining is causing serious environmental impacts."</w:t>
      </w:r>
    </w:p>
    <w:p w14:paraId="54B2973E" w14:textId="1023E46C" w:rsidR="22F2EC86" w:rsidRDefault="22F2EC86" w:rsidP="0C1EADCC">
      <w:pPr>
        <w:spacing w:line="240" w:lineRule="auto"/>
        <w:rPr>
          <w:rFonts w:ascii="Amnesty Trade Gothic Light" w:hAnsi="Amnesty Trade Gothic Light" w:cs="Arial"/>
        </w:rPr>
      </w:pPr>
      <w:r w:rsidRPr="36DB1881">
        <w:rPr>
          <w:rFonts w:ascii="Amnesty Trade Gothic Light" w:hAnsi="Amnesty Trade Gothic Light" w:cs="Arial"/>
        </w:rPr>
        <w:t xml:space="preserve">This has affected the production of </w:t>
      </w:r>
      <w:r w:rsidRPr="36DB1881">
        <w:rPr>
          <w:rFonts w:ascii="Amnesty Trade Gothic Light" w:hAnsi="Amnesty Trade Gothic Light" w:cs="Arial"/>
          <w:i/>
          <w:iCs/>
        </w:rPr>
        <w:t xml:space="preserve">yerba mate, </w:t>
      </w:r>
      <w:r w:rsidRPr="36DB1881">
        <w:rPr>
          <w:rFonts w:ascii="Amnesty Trade Gothic Light" w:hAnsi="Amnesty Trade Gothic Light" w:cs="Arial"/>
        </w:rPr>
        <w:t xml:space="preserve">a national emblem of Paraguay. </w:t>
      </w:r>
      <w:r w:rsidRPr="36DB1881">
        <w:rPr>
          <w:rFonts w:ascii="Amnesty Trade Gothic Light" w:hAnsi="Amnesty Trade Gothic Light" w:cs="Arial"/>
          <w:i/>
          <w:iCs/>
        </w:rPr>
        <w:t xml:space="preserve">Yerba </w:t>
      </w:r>
      <w:r w:rsidR="56F73393" w:rsidRPr="36DB1881">
        <w:rPr>
          <w:rFonts w:ascii="Amnesty Trade Gothic Light" w:hAnsi="Amnesty Trade Gothic Light" w:cs="Arial"/>
          <w:i/>
          <w:iCs/>
        </w:rPr>
        <w:t>ma</w:t>
      </w:r>
      <w:r w:rsidR="56F73393" w:rsidRPr="36DB1881">
        <w:rPr>
          <w:rFonts w:ascii="Amnesty Trade Gothic Light" w:hAnsi="Amnesty Trade Gothic Light" w:cs="Arial"/>
        </w:rPr>
        <w:t xml:space="preserve">te </w:t>
      </w:r>
      <w:r w:rsidRPr="36DB1881">
        <w:rPr>
          <w:rFonts w:ascii="Amnesty Trade Gothic Light" w:hAnsi="Amnesty Trade Gothic Light" w:cs="Arial"/>
        </w:rPr>
        <w:t xml:space="preserve">producers </w:t>
      </w:r>
      <w:hyperlink r:id="rId8">
        <w:r w:rsidRPr="36DB1881">
          <w:rPr>
            <w:rStyle w:val="Hyperlink"/>
            <w:rFonts w:ascii="Amnesty Trade Gothic Light" w:hAnsi="Amnesty Trade Gothic Light" w:cs="Arial"/>
          </w:rPr>
          <w:t>have denounced</w:t>
        </w:r>
      </w:hyperlink>
      <w:r w:rsidRPr="36DB1881">
        <w:rPr>
          <w:rFonts w:ascii="Amnesty Trade Gothic Light" w:hAnsi="Amnesty Trade Gothic Light" w:cs="Arial"/>
        </w:rPr>
        <w:t xml:space="preserve"> the contamination and the negative economic impact they have suffered with the loss of markets for their production. </w:t>
      </w:r>
      <w:r w:rsidRPr="36DB1881">
        <w:rPr>
          <w:rFonts w:ascii="Amnesty Trade Gothic Light" w:hAnsi="Amnesty Trade Gothic Light" w:cs="Arial"/>
          <w:i/>
          <w:iCs/>
        </w:rPr>
        <w:t xml:space="preserve">Yerba </w:t>
      </w:r>
      <w:r w:rsidR="69C60693" w:rsidRPr="36DB1881">
        <w:rPr>
          <w:rFonts w:ascii="Amnesty Trade Gothic Light" w:hAnsi="Amnesty Trade Gothic Light" w:cs="Arial"/>
          <w:i/>
          <w:iCs/>
        </w:rPr>
        <w:t>mat</w:t>
      </w:r>
      <w:r w:rsidR="69C60693" w:rsidRPr="36DB1881">
        <w:rPr>
          <w:rFonts w:ascii="Amnesty Trade Gothic Light" w:hAnsi="Amnesty Trade Gothic Light" w:cs="Arial"/>
        </w:rPr>
        <w:t xml:space="preserve">e </w:t>
      </w:r>
      <w:r w:rsidRPr="36DB1881">
        <w:rPr>
          <w:rFonts w:ascii="Amnesty Trade Gothic Light" w:hAnsi="Amnesty Trade Gothic Light" w:cs="Arial"/>
        </w:rPr>
        <w:t xml:space="preserve">producers have filed several criminal complaints for environmental crimes with the regional prosecutor's office in </w:t>
      </w:r>
      <w:proofErr w:type="spellStart"/>
      <w:r w:rsidRPr="36DB1881">
        <w:rPr>
          <w:rFonts w:ascii="Amnesty Trade Gothic Light" w:hAnsi="Amnesty Trade Gothic Light" w:cs="Arial"/>
        </w:rPr>
        <w:t>Villarrica</w:t>
      </w:r>
      <w:proofErr w:type="spellEnd"/>
      <w:r w:rsidRPr="36DB1881">
        <w:rPr>
          <w:rFonts w:ascii="Amnesty Trade Gothic Light" w:hAnsi="Amnesty Trade Gothic Light" w:cs="Arial"/>
        </w:rPr>
        <w:t>, although they have not had results in terms of stopping illegal and polluting practices.</w:t>
      </w:r>
    </w:p>
    <w:p w14:paraId="259855D8" w14:textId="1B7C57D3" w:rsidR="22F2EC86" w:rsidRDefault="714D4579" w:rsidP="0C1EADCC">
      <w:pPr>
        <w:spacing w:line="240" w:lineRule="auto"/>
        <w:rPr>
          <w:rFonts w:ascii="Amnesty Trade Gothic Light" w:hAnsi="Amnesty Trade Gothic Light" w:cs="Arial"/>
        </w:rPr>
      </w:pPr>
      <w:r w:rsidRPr="36DB1881">
        <w:rPr>
          <w:rFonts w:ascii="Amnesty Trade Gothic Light" w:hAnsi="Amnesty Trade Gothic Light" w:cs="Arial"/>
        </w:rPr>
        <w:t>In th</w:t>
      </w:r>
      <w:r w:rsidR="6786818F" w:rsidRPr="36DB1881">
        <w:rPr>
          <w:rFonts w:ascii="Amnesty Trade Gothic Light" w:hAnsi="Amnesty Trade Gothic Light" w:cs="Arial"/>
        </w:rPr>
        <w:t>is</w:t>
      </w:r>
      <w:r w:rsidRPr="36DB1881">
        <w:rPr>
          <w:rFonts w:ascii="Amnesty Trade Gothic Light" w:hAnsi="Amnesty Trade Gothic Light" w:cs="Arial"/>
        </w:rPr>
        <w:t xml:space="preserve"> context </w:t>
      </w:r>
      <w:r w:rsidR="3786F4C0" w:rsidRPr="36DB1881">
        <w:rPr>
          <w:rFonts w:ascii="Amnesty Trade Gothic Light" w:hAnsi="Amnesty Trade Gothic Light" w:cs="Arial"/>
        </w:rPr>
        <w:t>of tension</w:t>
      </w:r>
      <w:r w:rsidRPr="36DB1881">
        <w:rPr>
          <w:rFonts w:ascii="Amnesty Trade Gothic Light" w:hAnsi="Amnesty Trade Gothic Light" w:cs="Arial"/>
        </w:rPr>
        <w:t xml:space="preserve"> in the locality, on </w:t>
      </w:r>
      <w:r w:rsidR="287BFAC2" w:rsidRPr="36DB1881">
        <w:rPr>
          <w:rFonts w:ascii="Amnesty Trade Gothic Light" w:hAnsi="Amnesty Trade Gothic Light" w:cs="Arial"/>
        </w:rPr>
        <w:t xml:space="preserve">10 </w:t>
      </w:r>
      <w:r w:rsidRPr="36DB1881">
        <w:rPr>
          <w:rFonts w:ascii="Amnesty Trade Gothic Light" w:hAnsi="Amnesty Trade Gothic Light" w:cs="Arial"/>
        </w:rPr>
        <w:t xml:space="preserve">January 2025, </w:t>
      </w:r>
      <w:hyperlink r:id="rId9">
        <w:r w:rsidR="5232B323" w:rsidRPr="36DB1881">
          <w:rPr>
            <w:rStyle w:val="Hyperlink"/>
            <w:rFonts w:ascii="Amnesty Trade Gothic Light" w:hAnsi="Amnesty Trade Gothic Light" w:cs="Arial"/>
          </w:rPr>
          <w:t>a cl</w:t>
        </w:r>
        <w:r w:rsidR="21B75CD3" w:rsidRPr="36DB1881">
          <w:rPr>
            <w:rStyle w:val="Hyperlink"/>
            <w:rFonts w:ascii="Amnesty Trade Gothic Light" w:hAnsi="Amnesty Trade Gothic Light" w:cs="Arial"/>
          </w:rPr>
          <w:t>ash</w:t>
        </w:r>
        <w:r w:rsidRPr="36DB1881">
          <w:rPr>
            <w:rStyle w:val="Hyperlink"/>
            <w:rFonts w:ascii="Amnesty Trade Gothic Light" w:hAnsi="Amnesty Trade Gothic Light" w:cs="Arial"/>
          </w:rPr>
          <w:t xml:space="preserve"> occurred between residents</w:t>
        </w:r>
      </w:hyperlink>
      <w:r w:rsidRPr="36DB1881">
        <w:rPr>
          <w:rFonts w:ascii="Amnesty Trade Gothic Light" w:hAnsi="Amnesty Trade Gothic Light" w:cs="Arial"/>
        </w:rPr>
        <w:t xml:space="preserve">. A local resident, dedicated to gold mining, obtained through a precautionary judicial proceeding a court order granting her an easement through the property of another </w:t>
      </w:r>
      <w:r w:rsidR="0102530B" w:rsidRPr="36DB1881">
        <w:rPr>
          <w:rFonts w:ascii="Amnesty Trade Gothic Light" w:hAnsi="Amnesty Trade Gothic Light" w:cs="Arial"/>
        </w:rPr>
        <w:t>neighbour</w:t>
      </w:r>
      <w:r w:rsidRPr="36DB1881">
        <w:rPr>
          <w:rFonts w:ascii="Amnesty Trade Gothic Light" w:hAnsi="Amnesty Trade Gothic Light" w:cs="Arial"/>
        </w:rPr>
        <w:t xml:space="preserve">, a yerba </w:t>
      </w:r>
      <w:r w:rsidR="11CE1C64" w:rsidRPr="36DB1881">
        <w:rPr>
          <w:rFonts w:ascii="Amnesty Trade Gothic Light" w:hAnsi="Amnesty Trade Gothic Light" w:cs="Arial"/>
        </w:rPr>
        <w:t xml:space="preserve">mate </w:t>
      </w:r>
      <w:r w:rsidRPr="36DB1881">
        <w:rPr>
          <w:rFonts w:ascii="Amnesty Trade Gothic Light" w:hAnsi="Amnesty Trade Gothic Light" w:cs="Arial"/>
        </w:rPr>
        <w:t>producer</w:t>
      </w:r>
      <w:r w:rsidR="255637B0" w:rsidRPr="36DB1881">
        <w:rPr>
          <w:rFonts w:ascii="Amnesty Trade Gothic Light" w:hAnsi="Amnesty Trade Gothic Light" w:cs="Arial"/>
        </w:rPr>
        <w:t>,</w:t>
      </w:r>
      <w:r w:rsidR="6814CA50" w:rsidRPr="36DB1881">
        <w:rPr>
          <w:rFonts w:ascii="Amnesty Trade Gothic Light" w:hAnsi="Amnesty Trade Gothic Light" w:cs="Arial"/>
        </w:rPr>
        <w:t xml:space="preserve"> </w:t>
      </w:r>
      <w:r w:rsidRPr="36DB1881">
        <w:rPr>
          <w:rFonts w:ascii="Amnesty Trade Gothic Light" w:hAnsi="Amnesty Trade Gothic Light" w:cs="Arial"/>
        </w:rPr>
        <w:t>opposed to illegal mining activities.</w:t>
      </w:r>
    </w:p>
    <w:p w14:paraId="0C36E00A" w14:textId="1547825A" w:rsidR="089913E3" w:rsidRDefault="089913E3" w:rsidP="1A8F67EC">
      <w:pPr>
        <w:spacing w:line="240" w:lineRule="auto"/>
        <w:rPr>
          <w:rFonts w:ascii="Amnesty Trade Gothic Light" w:hAnsi="Amnesty Trade Gothic Light" w:cs="Arial"/>
        </w:rPr>
      </w:pPr>
      <w:r w:rsidRPr="36DB1881">
        <w:rPr>
          <w:rFonts w:ascii="Amnesty Trade Gothic Light" w:hAnsi="Amnesty Trade Gothic Light" w:cs="Arial"/>
        </w:rPr>
        <w:t>With the assistance of the National Police</w:t>
      </w:r>
      <w:r w:rsidR="67A5DDD6" w:rsidRPr="36DB1881">
        <w:rPr>
          <w:rFonts w:ascii="Amnesty Trade Gothic Light" w:hAnsi="Amnesty Trade Gothic Light" w:cs="Arial"/>
        </w:rPr>
        <w:t>, trucks loaded with mining waste w</w:t>
      </w:r>
      <w:r w:rsidR="62EE4A7C" w:rsidRPr="36DB1881">
        <w:rPr>
          <w:rFonts w:ascii="Amnesty Trade Gothic Light" w:hAnsi="Amnesty Trade Gothic Light" w:cs="Arial"/>
        </w:rPr>
        <w:t>ere</w:t>
      </w:r>
      <w:r w:rsidR="67A5DDD6" w:rsidRPr="36DB1881">
        <w:rPr>
          <w:rFonts w:ascii="Amnesty Trade Gothic Light" w:hAnsi="Amnesty Trade Gothic Light" w:cs="Arial"/>
        </w:rPr>
        <w:t xml:space="preserve"> forced into the property of the yerba mate prod</w:t>
      </w:r>
      <w:r w:rsidR="0BAF1D20" w:rsidRPr="36DB1881">
        <w:rPr>
          <w:rFonts w:ascii="Amnesty Trade Gothic Light" w:hAnsi="Amnesty Trade Gothic Light" w:cs="Arial"/>
        </w:rPr>
        <w:t>ucer,</w:t>
      </w:r>
      <w:r w:rsidRPr="36DB1881">
        <w:rPr>
          <w:rFonts w:ascii="Amnesty Trade Gothic Light" w:hAnsi="Amnesty Trade Gothic Light" w:cs="Arial"/>
        </w:rPr>
        <w:t xml:space="preserve"> in compliance with the precautionary order. The incident resulted in a c</w:t>
      </w:r>
      <w:r w:rsidR="0A254304" w:rsidRPr="36DB1881">
        <w:rPr>
          <w:rFonts w:ascii="Amnesty Trade Gothic Light" w:hAnsi="Amnesty Trade Gothic Light" w:cs="Arial"/>
        </w:rPr>
        <w:t>lash</w:t>
      </w:r>
      <w:r w:rsidRPr="36DB1881">
        <w:rPr>
          <w:rFonts w:ascii="Amnesty Trade Gothic Light" w:hAnsi="Amnesty Trade Gothic Light" w:cs="Arial"/>
        </w:rPr>
        <w:t xml:space="preserve"> between the residents, </w:t>
      </w:r>
      <w:r w:rsidR="0E5F819C" w:rsidRPr="36DB1881">
        <w:rPr>
          <w:rFonts w:ascii="Amnesty Trade Gothic Light" w:hAnsi="Amnesty Trade Gothic Light" w:cs="Arial"/>
        </w:rPr>
        <w:t xml:space="preserve">mining workers </w:t>
      </w:r>
      <w:r w:rsidRPr="36DB1881">
        <w:rPr>
          <w:rFonts w:ascii="Amnesty Trade Gothic Light" w:hAnsi="Amnesty Trade Gothic Light" w:cs="Arial"/>
        </w:rPr>
        <w:t xml:space="preserve">on one side and </w:t>
      </w:r>
      <w:r w:rsidR="0129CD38" w:rsidRPr="36DB1881">
        <w:rPr>
          <w:rFonts w:ascii="Amnesty Trade Gothic Light" w:hAnsi="Amnesty Trade Gothic Light" w:cs="Arial"/>
        </w:rPr>
        <w:t xml:space="preserve">yerba producers </w:t>
      </w:r>
      <w:r w:rsidRPr="36DB1881">
        <w:rPr>
          <w:rFonts w:ascii="Amnesty Trade Gothic Light" w:hAnsi="Amnesty Trade Gothic Light" w:cs="Arial"/>
        </w:rPr>
        <w:t xml:space="preserve">on the other, who allegedly threw stones with slingshots. As a result of this incident, the Public Ministry opened a criminal case in which six members of the Yerba Producers Association </w:t>
      </w:r>
      <w:r w:rsidR="5462B119" w:rsidRPr="36DB1881">
        <w:rPr>
          <w:rFonts w:ascii="Amnesty Trade Gothic Light" w:hAnsi="Amnesty Trade Gothic Light" w:cs="Arial"/>
        </w:rPr>
        <w:t>were</w:t>
      </w:r>
      <w:r w:rsidRPr="36DB1881">
        <w:rPr>
          <w:rFonts w:ascii="Amnesty Trade Gothic Light" w:hAnsi="Amnesty Trade Gothic Light" w:cs="Arial"/>
        </w:rPr>
        <w:t xml:space="preserve"> charged</w:t>
      </w:r>
      <w:r w:rsidR="189A2E08" w:rsidRPr="36DB1881">
        <w:rPr>
          <w:rFonts w:ascii="Amnesty Trade Gothic Light" w:hAnsi="Amnesty Trade Gothic Light" w:cs="Arial"/>
        </w:rPr>
        <w:t>, including Mr. Vidal Britez</w:t>
      </w:r>
      <w:r w:rsidR="4E433E11" w:rsidRPr="36DB1881">
        <w:rPr>
          <w:rFonts w:ascii="Amnesty Trade Gothic Light" w:hAnsi="Amnesty Trade Gothic Light" w:cs="Arial"/>
        </w:rPr>
        <w:t>,</w:t>
      </w:r>
      <w:r w:rsidR="189A2E08" w:rsidRPr="36DB1881">
        <w:rPr>
          <w:rFonts w:ascii="Amnesty Trade Gothic Light" w:hAnsi="Amnesty Trade Gothic Light" w:cs="Arial"/>
        </w:rPr>
        <w:t xml:space="preserve"> who</w:t>
      </w:r>
      <w:r w:rsidRPr="36DB1881">
        <w:rPr>
          <w:rFonts w:ascii="Amnesty Trade Gothic Light" w:hAnsi="Amnesty Trade Gothic Light" w:cs="Arial"/>
        </w:rPr>
        <w:t xml:space="preserve"> was not present at the scene. At that time, he was at his home, with his work staff, located about 5 km from the </w:t>
      </w:r>
      <w:r w:rsidR="74BD725C" w:rsidRPr="36DB1881">
        <w:rPr>
          <w:rFonts w:ascii="Amnesty Trade Gothic Light" w:hAnsi="Amnesty Trade Gothic Light" w:cs="Arial"/>
        </w:rPr>
        <w:t xml:space="preserve">location where the </w:t>
      </w:r>
      <w:r w:rsidRPr="36DB1881">
        <w:rPr>
          <w:rFonts w:ascii="Amnesty Trade Gothic Light" w:hAnsi="Amnesty Trade Gothic Light" w:cs="Arial"/>
        </w:rPr>
        <w:t xml:space="preserve">incident </w:t>
      </w:r>
      <w:r w:rsidR="69599388" w:rsidRPr="36DB1881">
        <w:rPr>
          <w:rFonts w:ascii="Amnesty Trade Gothic Light" w:hAnsi="Amnesty Trade Gothic Light" w:cs="Arial"/>
        </w:rPr>
        <w:t>took place</w:t>
      </w:r>
      <w:r w:rsidRPr="36DB1881">
        <w:rPr>
          <w:rFonts w:ascii="Amnesty Trade Gothic Light" w:hAnsi="Amnesty Trade Gothic Light" w:cs="Arial"/>
        </w:rPr>
        <w:t>.</w:t>
      </w:r>
      <w:r>
        <w:br/>
      </w:r>
      <w:r>
        <w:br/>
      </w:r>
      <w:r w:rsidR="7BFF7387" w:rsidRPr="36DB1881">
        <w:rPr>
          <w:rFonts w:ascii="Amnesty Trade Gothic Light" w:hAnsi="Amnesty Trade Gothic Light" w:cs="Arial"/>
        </w:rPr>
        <w:t xml:space="preserve">Vidal's relatives expressed concern about the impact of the detention on the defender's health, </w:t>
      </w:r>
      <w:r w:rsidR="08BC7288" w:rsidRPr="36DB1881">
        <w:rPr>
          <w:rFonts w:ascii="Amnesty Trade Gothic Light" w:hAnsi="Amnesty Trade Gothic Light" w:cs="Arial"/>
        </w:rPr>
        <w:t>given his asthma condition.</w:t>
      </w:r>
      <w:r w:rsidR="364B7DDF" w:rsidRPr="36DB1881">
        <w:rPr>
          <w:rFonts w:ascii="Amnesty Trade Gothic Light" w:hAnsi="Amnesty Trade Gothic Light" w:cs="Arial"/>
        </w:rPr>
        <w:t xml:space="preserve"> They believe that the stress associated with detention and poor care can seriously affect him.</w:t>
      </w:r>
    </w:p>
    <w:p w14:paraId="44F78A38" w14:textId="7FFD1B29"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381971">
        <w:rPr>
          <w:rFonts w:ascii="Arial" w:hAnsi="Arial" w:cs="Arial"/>
          <w:sz w:val="20"/>
          <w:szCs w:val="20"/>
        </w:rPr>
        <w:t>Spanish, English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603F3C54" w:rsidR="005D2C37" w:rsidRDefault="005D2C37" w:rsidP="00980425">
      <w:pPr>
        <w:spacing w:after="0" w:line="240" w:lineRule="auto"/>
        <w:rPr>
          <w:rFonts w:ascii="Arial" w:hAnsi="Arial" w:cs="Arial"/>
          <w:sz w:val="20"/>
          <w:szCs w:val="20"/>
        </w:rPr>
      </w:pPr>
      <w:r w:rsidRPr="3CD186A0">
        <w:rPr>
          <w:rFonts w:ascii="Arial" w:hAnsi="Arial" w:cs="Arial"/>
          <w:b/>
          <w:bCs/>
          <w:sz w:val="20"/>
          <w:szCs w:val="20"/>
        </w:rPr>
        <w:t xml:space="preserve">PLEASE TAKE ACTION AS SOON AS POSSIBLE UNTIL: </w:t>
      </w:r>
      <w:r w:rsidR="00381971">
        <w:rPr>
          <w:rFonts w:ascii="Arial" w:hAnsi="Arial" w:cs="Arial"/>
          <w:sz w:val="20"/>
          <w:szCs w:val="20"/>
        </w:rPr>
        <w:t>15 May 2025.</w:t>
      </w:r>
      <w:r w:rsidRPr="3CD186A0">
        <w:rPr>
          <w:rFonts w:ascii="Arial" w:hAnsi="Arial" w:cs="Arial"/>
          <w:sz w:val="20"/>
          <w:szCs w:val="20"/>
        </w:rPr>
        <w:t xml:space="preserve"> </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4FC154C0" w14:textId="217F3A7C" w:rsidR="005D2C37" w:rsidRPr="00293885" w:rsidRDefault="005D2C37" w:rsidP="38AD86ED">
      <w:pPr>
        <w:spacing w:after="0" w:line="240" w:lineRule="auto"/>
        <w:rPr>
          <w:rFonts w:ascii="Amnesty Trade Gothic Light" w:hAnsi="Amnesty Trade Gothic Light" w:cs="Arial"/>
          <w:b/>
          <w:bCs/>
          <w:sz w:val="20"/>
          <w:szCs w:val="20"/>
        </w:rPr>
      </w:pPr>
      <w:r w:rsidRPr="0C1EADCC">
        <w:rPr>
          <w:rFonts w:ascii="Arial" w:hAnsi="Arial" w:cs="Arial"/>
          <w:b/>
          <w:bCs/>
          <w:sz w:val="20"/>
          <w:szCs w:val="20"/>
        </w:rPr>
        <w:t xml:space="preserve">NAME AND PRONOUN: </w:t>
      </w:r>
      <w:r w:rsidR="00381971" w:rsidRPr="0C1EADCC">
        <w:rPr>
          <w:rFonts w:ascii="Arial" w:hAnsi="Arial" w:cs="Arial"/>
          <w:sz w:val="20"/>
          <w:szCs w:val="20"/>
        </w:rPr>
        <w:t xml:space="preserve">Vidal </w:t>
      </w:r>
      <w:proofErr w:type="spellStart"/>
      <w:r w:rsidR="00381971" w:rsidRPr="0C1EADCC">
        <w:rPr>
          <w:rFonts w:ascii="Arial" w:hAnsi="Arial" w:cs="Arial"/>
          <w:sz w:val="20"/>
          <w:szCs w:val="20"/>
        </w:rPr>
        <w:t>B</w:t>
      </w:r>
      <w:r w:rsidR="2851AB9F" w:rsidRPr="0C1EADCC">
        <w:rPr>
          <w:rFonts w:ascii="Arial" w:hAnsi="Arial" w:cs="Arial"/>
          <w:sz w:val="20"/>
          <w:szCs w:val="20"/>
        </w:rPr>
        <w:t>r</w:t>
      </w:r>
      <w:r w:rsidR="00381971" w:rsidRPr="0C1EADCC">
        <w:rPr>
          <w:rFonts w:ascii="Arial" w:hAnsi="Arial" w:cs="Arial"/>
          <w:sz w:val="20"/>
          <w:szCs w:val="20"/>
        </w:rPr>
        <w:t>ítez</w:t>
      </w:r>
      <w:proofErr w:type="spellEnd"/>
      <w:r w:rsidR="00381971" w:rsidRPr="0C1EADCC">
        <w:rPr>
          <w:rFonts w:ascii="Arial" w:hAnsi="Arial" w:cs="Arial"/>
          <w:sz w:val="20"/>
          <w:szCs w:val="20"/>
        </w:rPr>
        <w:t xml:space="preserve"> (He/him)</w:t>
      </w:r>
    </w:p>
    <w:p w14:paraId="46DD2277" w14:textId="77777777" w:rsidR="005D2C37" w:rsidRPr="008F0446" w:rsidRDefault="005D2C37" w:rsidP="00980425">
      <w:pPr>
        <w:spacing w:after="0" w:line="240" w:lineRule="auto"/>
        <w:rPr>
          <w:rFonts w:ascii="Arial" w:hAnsi="Arial" w:cs="Arial"/>
          <w:b/>
          <w:sz w:val="20"/>
          <w:szCs w:val="20"/>
        </w:rPr>
      </w:pPr>
    </w:p>
    <w:p w14:paraId="2C800B78" w14:textId="50DA1200" w:rsidR="005D2C37" w:rsidRPr="00293885" w:rsidRDefault="005D2C37" w:rsidP="00980425">
      <w:pPr>
        <w:spacing w:after="0" w:line="240" w:lineRule="auto"/>
        <w:rPr>
          <w:rFonts w:ascii="Amnesty Trade Gothic Light" w:hAnsi="Amnesty Trade Gothic Light" w:cs="Arial"/>
          <w:sz w:val="20"/>
          <w:szCs w:val="20"/>
        </w:rPr>
      </w:pPr>
      <w:r w:rsidRPr="008F0446">
        <w:rPr>
          <w:rFonts w:ascii="Arial" w:hAnsi="Arial" w:cs="Arial"/>
          <w:b/>
          <w:sz w:val="20"/>
          <w:szCs w:val="20"/>
        </w:rPr>
        <w:t xml:space="preserve">LINK TO PREVIOUS UA: </w:t>
      </w:r>
      <w:r w:rsidR="00381971">
        <w:rPr>
          <w:rFonts w:ascii="Arial" w:hAnsi="Arial" w:cs="Arial"/>
          <w:sz w:val="20"/>
          <w:szCs w:val="20"/>
        </w:rPr>
        <w:t>N/A</w:t>
      </w:r>
    </w:p>
    <w:p w14:paraId="4744C513" w14:textId="74AE1201" w:rsidR="005D2C37" w:rsidRDefault="005D2C37" w:rsidP="00980425">
      <w:pPr>
        <w:spacing w:line="240" w:lineRule="auto"/>
        <w:rPr>
          <w:rFonts w:ascii="Amnesty Trade Gothic Light" w:hAnsi="Amnesty Trade Gothic Light" w:cs="Arial"/>
          <w:sz w:val="20"/>
          <w:szCs w:val="20"/>
        </w:rPr>
      </w:pPr>
    </w:p>
    <w:p w14:paraId="54F5AB52" w14:textId="6FBA4579" w:rsidR="00846E45" w:rsidRDefault="00846E45" w:rsidP="00980425">
      <w:pPr>
        <w:spacing w:line="240" w:lineRule="auto"/>
        <w:rPr>
          <w:rFonts w:ascii="Amnesty Trade Gothic Light" w:hAnsi="Amnesty Trade Gothic Light" w:cs="Arial"/>
          <w:sz w:val="20"/>
          <w:szCs w:val="20"/>
        </w:rPr>
      </w:pPr>
    </w:p>
    <w:p w14:paraId="5808273F" w14:textId="4BD67221" w:rsidR="00846E45" w:rsidRDefault="00846E45" w:rsidP="00980425">
      <w:pPr>
        <w:spacing w:line="240" w:lineRule="auto"/>
        <w:rPr>
          <w:rFonts w:ascii="Amnesty Trade Gothic Light" w:hAnsi="Amnesty Trade Gothic Light" w:cs="Arial"/>
          <w:sz w:val="20"/>
          <w:szCs w:val="20"/>
        </w:rPr>
      </w:pPr>
    </w:p>
    <w:p w14:paraId="7CE53872" w14:textId="00B3732A" w:rsidR="00846E45" w:rsidRPr="008F0446" w:rsidRDefault="00846E45" w:rsidP="00980425">
      <w:pPr>
        <w:spacing w:line="240" w:lineRule="auto"/>
        <w:rPr>
          <w:rFonts w:ascii="Amnesty Trade Gothic Light" w:hAnsi="Amnesty Trade Gothic Light" w:cs="Arial"/>
          <w:sz w:val="20"/>
          <w:szCs w:val="20"/>
        </w:rPr>
      </w:pPr>
      <w:r>
        <w:rPr>
          <w:rFonts w:ascii="Amnesty Trade Gothic Light" w:hAnsi="Amnesty Trade Gothic Light" w:cs="Arial"/>
          <w:sz w:val="20"/>
          <w:szCs w:val="20"/>
        </w:rPr>
        <w:tab/>
      </w:r>
    </w:p>
    <w:p w14:paraId="34493282" w14:textId="77777777" w:rsidR="005D2C37" w:rsidRPr="008F0446" w:rsidRDefault="005D2C37" w:rsidP="00980425">
      <w:pPr>
        <w:spacing w:line="240" w:lineRule="auto"/>
        <w:rPr>
          <w:rFonts w:ascii="Amnesty Trade Gothic Light" w:hAnsi="Amnesty Trade Gothic Light" w:cs="Arial"/>
          <w:sz w:val="20"/>
          <w:szCs w:val="20"/>
        </w:rPr>
      </w:pPr>
    </w:p>
    <w:p w14:paraId="0CD61DE1" w14:textId="6120AAD5" w:rsidR="00B92AEC" w:rsidRPr="003904F0" w:rsidRDefault="000C6196" w:rsidP="00980425">
      <w:pPr>
        <w:spacing w:line="240" w:lineRule="auto"/>
      </w:pPr>
      <w:r>
        <w:softHyphen/>
      </w:r>
      <w:r>
        <w:softHyphen/>
      </w:r>
      <w:r>
        <w:softHyphen/>
      </w:r>
      <w:r>
        <w:softHyphen/>
      </w:r>
      <w:r>
        <w:softHyphen/>
      </w:r>
    </w:p>
    <w:sectPr w:rsidR="00B92AEC" w:rsidRPr="003904F0" w:rsidSect="0082127B">
      <w:headerReference w:type="default" r:id="rId10"/>
      <w:footerReference w:type="default" r:id="rId11"/>
      <w:footerReference w:type="first" r:id="rId12"/>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5B562" w14:textId="77777777" w:rsidR="00203016" w:rsidRDefault="00203016">
      <w:r>
        <w:separator/>
      </w:r>
    </w:p>
  </w:endnote>
  <w:endnote w:type="continuationSeparator" w:id="0">
    <w:p w14:paraId="2441C3D7" w14:textId="77777777" w:rsidR="00203016" w:rsidRDefault="00203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Calibri"/>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altName w:val="Calibri"/>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altName w:val="Calibri"/>
    <w:panose1 w:val="020B0403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017965B7" w14:paraId="2C4465AB" w14:textId="77777777" w:rsidTr="017965B7">
      <w:trPr>
        <w:trHeight w:val="300"/>
      </w:trPr>
      <w:tc>
        <w:tcPr>
          <w:tcW w:w="3040" w:type="dxa"/>
        </w:tcPr>
        <w:p w14:paraId="6B4D62AF" w14:textId="0D72DF39" w:rsidR="017965B7" w:rsidRDefault="017965B7" w:rsidP="017965B7">
          <w:pPr>
            <w:pStyle w:val="Header"/>
            <w:ind w:left="-115"/>
          </w:pPr>
        </w:p>
      </w:tc>
      <w:tc>
        <w:tcPr>
          <w:tcW w:w="3040" w:type="dxa"/>
        </w:tcPr>
        <w:p w14:paraId="44408F77" w14:textId="641198A4" w:rsidR="017965B7" w:rsidRDefault="017965B7" w:rsidP="017965B7">
          <w:pPr>
            <w:pStyle w:val="Header"/>
            <w:jc w:val="center"/>
          </w:pPr>
        </w:p>
      </w:tc>
      <w:tc>
        <w:tcPr>
          <w:tcW w:w="3040" w:type="dxa"/>
        </w:tcPr>
        <w:p w14:paraId="4473B22E" w14:textId="2CB491BF" w:rsidR="017965B7" w:rsidRDefault="017965B7" w:rsidP="017965B7">
          <w:pPr>
            <w:pStyle w:val="Header"/>
            <w:ind w:right="-115"/>
            <w:jc w:val="right"/>
          </w:pPr>
        </w:p>
      </w:tc>
    </w:tr>
  </w:tbl>
  <w:p w14:paraId="638A90CC" w14:textId="256E53E0" w:rsidR="017965B7" w:rsidRDefault="017965B7" w:rsidP="017965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40"/>
      <w:gridCol w:w="3040"/>
      <w:gridCol w:w="3040"/>
    </w:tblGrid>
    <w:tr w:rsidR="36DB1881" w14:paraId="64C6F05B" w14:textId="77777777" w:rsidTr="00583E57">
      <w:trPr>
        <w:trHeight w:val="300"/>
      </w:trPr>
      <w:tc>
        <w:tcPr>
          <w:tcW w:w="3040" w:type="dxa"/>
        </w:tcPr>
        <w:p w14:paraId="7FCAFB33" w14:textId="0280C534" w:rsidR="36DB1881" w:rsidRDefault="36DB1881" w:rsidP="00583E57">
          <w:pPr>
            <w:pStyle w:val="Header"/>
            <w:ind w:left="-115"/>
          </w:pPr>
        </w:p>
      </w:tc>
      <w:tc>
        <w:tcPr>
          <w:tcW w:w="3040" w:type="dxa"/>
        </w:tcPr>
        <w:p w14:paraId="49FD0804" w14:textId="7CA05FFF" w:rsidR="36DB1881" w:rsidRDefault="36DB1881" w:rsidP="00583E57">
          <w:pPr>
            <w:pStyle w:val="Header"/>
            <w:jc w:val="center"/>
          </w:pPr>
        </w:p>
      </w:tc>
      <w:tc>
        <w:tcPr>
          <w:tcW w:w="3040" w:type="dxa"/>
        </w:tcPr>
        <w:p w14:paraId="1B7BFD16" w14:textId="18E9A8DF" w:rsidR="36DB1881" w:rsidRDefault="36DB1881" w:rsidP="00583E57">
          <w:pPr>
            <w:pStyle w:val="Header"/>
            <w:ind w:right="-115"/>
            <w:jc w:val="right"/>
          </w:pPr>
        </w:p>
      </w:tc>
    </w:tr>
  </w:tbl>
  <w:p w14:paraId="1AC9122F" w14:textId="250CAF55" w:rsidR="36DB1881" w:rsidRDefault="36DB1881" w:rsidP="00583E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ACA91" w14:textId="77777777" w:rsidR="00203016" w:rsidRDefault="00203016">
      <w:r>
        <w:separator/>
      </w:r>
    </w:p>
  </w:footnote>
  <w:footnote w:type="continuationSeparator" w:id="0">
    <w:p w14:paraId="31BED448" w14:textId="77777777" w:rsidR="00203016" w:rsidRDefault="00203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8D6F6" w14:textId="2DD6C3B8" w:rsidR="00EE4179" w:rsidRPr="00EE4179" w:rsidRDefault="00EE4179" w:rsidP="00EE4179">
    <w:pPr>
      <w:tabs>
        <w:tab w:val="left" w:pos="6060"/>
        <w:tab w:val="right" w:pos="10203"/>
      </w:tabs>
      <w:spacing w:after="0"/>
      <w:rPr>
        <w:color w:val="FFFFFF"/>
      </w:rPr>
    </w:pPr>
    <w:r w:rsidRPr="36DB1881">
      <w:rPr>
        <w:sz w:val="16"/>
        <w:szCs w:val="16"/>
      </w:rPr>
      <w:t>First UA: 33/25 Index:  AMR 45/9204/2025 Paraguay</w:t>
    </w:r>
    <w:r>
      <w:tab/>
    </w:r>
    <w:r>
      <w:tab/>
    </w:r>
    <w:r w:rsidRPr="36DB1881">
      <w:rPr>
        <w:sz w:val="16"/>
        <w:szCs w:val="16"/>
      </w:rPr>
      <w:t>Date: 01 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4C04A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942812507" o:spid="_x0000_i1025" type="#_x0000_t75" style="width:7.55pt;height:7.55pt;visibility:visible;mso-wrap-style:square" filled="t">
            <v:imagedata r:id="rId1" o:title=""/>
          </v:shape>
        </w:pict>
      </mc:Choice>
      <mc:Fallback>
        <w:drawing>
          <wp:inline distT="0" distB="0" distL="0" distR="0" wp14:anchorId="1F1E0FE0" wp14:editId="5F53CE2E">
            <wp:extent cx="95885" cy="95885"/>
            <wp:effectExtent l="0" t="0" r="0" b="0"/>
            <wp:docPr id="2008978123" name="Imagen 1942812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solidFill>
                      <a:srgbClr val="FFFFFF"/>
                    </a:solidFill>
                    <a:ln>
                      <a:noFill/>
                    </a:ln>
                  </pic:spPr>
                </pic:pic>
              </a:graphicData>
            </a:graphic>
          </wp:inline>
        </w:drawing>
      </mc:Fallback>
    </mc:AlternateConten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38B74FA"/>
    <w:multiLevelType w:val="hybridMultilevel"/>
    <w:tmpl w:val="1C229E36"/>
    <w:lvl w:ilvl="0" w:tplc="E6C0FCAC">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2738696">
    <w:abstractNumId w:val="0"/>
  </w:num>
  <w:num w:numId="2" w16cid:durableId="1829203433">
    <w:abstractNumId w:val="21"/>
  </w:num>
  <w:num w:numId="3" w16cid:durableId="356933189">
    <w:abstractNumId w:val="20"/>
  </w:num>
  <w:num w:numId="4" w16cid:durableId="186989544">
    <w:abstractNumId w:val="9"/>
  </w:num>
  <w:num w:numId="5" w16cid:durableId="251355874">
    <w:abstractNumId w:val="3"/>
  </w:num>
  <w:num w:numId="6" w16cid:durableId="671761698">
    <w:abstractNumId w:val="18"/>
  </w:num>
  <w:num w:numId="7" w16cid:durableId="708994717">
    <w:abstractNumId w:val="16"/>
  </w:num>
  <w:num w:numId="8" w16cid:durableId="863402547">
    <w:abstractNumId w:val="8"/>
  </w:num>
  <w:num w:numId="9" w16cid:durableId="2102751079">
    <w:abstractNumId w:val="7"/>
  </w:num>
  <w:num w:numId="10" w16cid:durableId="911694345">
    <w:abstractNumId w:val="12"/>
  </w:num>
  <w:num w:numId="11" w16cid:durableId="2098212909">
    <w:abstractNumId w:val="5"/>
  </w:num>
  <w:num w:numId="12" w16cid:durableId="1296564974">
    <w:abstractNumId w:val="13"/>
  </w:num>
  <w:num w:numId="13" w16cid:durableId="1139422549">
    <w:abstractNumId w:val="14"/>
  </w:num>
  <w:num w:numId="14" w16cid:durableId="277493138">
    <w:abstractNumId w:val="1"/>
  </w:num>
  <w:num w:numId="15" w16cid:durableId="1102460920">
    <w:abstractNumId w:val="17"/>
  </w:num>
  <w:num w:numId="16" w16cid:durableId="250242561">
    <w:abstractNumId w:val="10"/>
  </w:num>
  <w:num w:numId="17" w16cid:durableId="1835681081">
    <w:abstractNumId w:val="11"/>
  </w:num>
  <w:num w:numId="18" w16cid:durableId="914123858">
    <w:abstractNumId w:val="4"/>
  </w:num>
  <w:num w:numId="19" w16cid:durableId="1101796823">
    <w:abstractNumId w:val="6"/>
  </w:num>
  <w:num w:numId="20" w16cid:durableId="206381214">
    <w:abstractNumId w:val="15"/>
  </w:num>
  <w:num w:numId="21" w16cid:durableId="705527432">
    <w:abstractNumId w:val="2"/>
  </w:num>
  <w:num w:numId="22" w16cid:durableId="662975907">
    <w:abstractNumId w:val="22"/>
  </w:num>
  <w:num w:numId="23" w16cid:durableId="217713812">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57A7E"/>
    <w:rsid w:val="00076037"/>
    <w:rsid w:val="00083462"/>
    <w:rsid w:val="00087E2B"/>
    <w:rsid w:val="0009130D"/>
    <w:rsid w:val="00092DFA"/>
    <w:rsid w:val="000957C5"/>
    <w:rsid w:val="000A1F14"/>
    <w:rsid w:val="000A5396"/>
    <w:rsid w:val="000B02B4"/>
    <w:rsid w:val="000B3D40"/>
    <w:rsid w:val="000B4A38"/>
    <w:rsid w:val="000C2163"/>
    <w:rsid w:val="000C2A0D"/>
    <w:rsid w:val="000C6196"/>
    <w:rsid w:val="000D0ABB"/>
    <w:rsid w:val="000D70C1"/>
    <w:rsid w:val="000E0D61"/>
    <w:rsid w:val="000E57D4"/>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96A50"/>
    <w:rsid w:val="001A635D"/>
    <w:rsid w:val="001A6AC9"/>
    <w:rsid w:val="001D52A5"/>
    <w:rsid w:val="001E2045"/>
    <w:rsid w:val="00201189"/>
    <w:rsid w:val="00203016"/>
    <w:rsid w:val="002036C0"/>
    <w:rsid w:val="00215C3E"/>
    <w:rsid w:val="00215E33"/>
    <w:rsid w:val="00225A11"/>
    <w:rsid w:val="002558D7"/>
    <w:rsid w:val="0025792F"/>
    <w:rsid w:val="00261CC7"/>
    <w:rsid w:val="002665C3"/>
    <w:rsid w:val="00267383"/>
    <w:rsid w:val="002703E7"/>
    <w:rsid w:val="002709C3"/>
    <w:rsid w:val="002714DE"/>
    <w:rsid w:val="002739C9"/>
    <w:rsid w:val="00273E9A"/>
    <w:rsid w:val="00287BEB"/>
    <w:rsid w:val="002A2F36"/>
    <w:rsid w:val="002B2E9B"/>
    <w:rsid w:val="002C06A6"/>
    <w:rsid w:val="002C5FE4"/>
    <w:rsid w:val="002C7F1F"/>
    <w:rsid w:val="002D48CD"/>
    <w:rsid w:val="002D5454"/>
    <w:rsid w:val="002E3658"/>
    <w:rsid w:val="002F3C80"/>
    <w:rsid w:val="0031230A"/>
    <w:rsid w:val="00313E8B"/>
    <w:rsid w:val="00320461"/>
    <w:rsid w:val="00332A06"/>
    <w:rsid w:val="00335F74"/>
    <w:rsid w:val="0033624A"/>
    <w:rsid w:val="003373A5"/>
    <w:rsid w:val="00337826"/>
    <w:rsid w:val="0034128A"/>
    <w:rsid w:val="0034324D"/>
    <w:rsid w:val="0035329F"/>
    <w:rsid w:val="00355617"/>
    <w:rsid w:val="00376EF4"/>
    <w:rsid w:val="00381971"/>
    <w:rsid w:val="003904F0"/>
    <w:rsid w:val="003975C9"/>
    <w:rsid w:val="003B294A"/>
    <w:rsid w:val="003C3210"/>
    <w:rsid w:val="003C5EEA"/>
    <w:rsid w:val="003C7CB6"/>
    <w:rsid w:val="003F3D5D"/>
    <w:rsid w:val="0042210F"/>
    <w:rsid w:val="004334BF"/>
    <w:rsid w:val="004408A1"/>
    <w:rsid w:val="00442E5B"/>
    <w:rsid w:val="0044379B"/>
    <w:rsid w:val="00445D50"/>
    <w:rsid w:val="00453538"/>
    <w:rsid w:val="004603A2"/>
    <w:rsid w:val="004742E8"/>
    <w:rsid w:val="00486088"/>
    <w:rsid w:val="00492FA8"/>
    <w:rsid w:val="004A1BDD"/>
    <w:rsid w:val="004B1E15"/>
    <w:rsid w:val="004B2367"/>
    <w:rsid w:val="004B381D"/>
    <w:rsid w:val="004C265C"/>
    <w:rsid w:val="004C71F5"/>
    <w:rsid w:val="004D41DC"/>
    <w:rsid w:val="00504FBC"/>
    <w:rsid w:val="00517E88"/>
    <w:rsid w:val="005363CA"/>
    <w:rsid w:val="00542F58"/>
    <w:rsid w:val="00545423"/>
    <w:rsid w:val="00547E71"/>
    <w:rsid w:val="005519B0"/>
    <w:rsid w:val="00565462"/>
    <w:rsid w:val="005668D0"/>
    <w:rsid w:val="00572CCD"/>
    <w:rsid w:val="0057440A"/>
    <w:rsid w:val="00581A12"/>
    <w:rsid w:val="00583E57"/>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26541"/>
    <w:rsid w:val="00640EF2"/>
    <w:rsid w:val="0064718C"/>
    <w:rsid w:val="006471BE"/>
    <w:rsid w:val="0065049B"/>
    <w:rsid w:val="00650D73"/>
    <w:rsid w:val="006558EE"/>
    <w:rsid w:val="00657231"/>
    <w:rsid w:val="00661C49"/>
    <w:rsid w:val="00667FBC"/>
    <w:rsid w:val="0069571A"/>
    <w:rsid w:val="006A0BB9"/>
    <w:rsid w:val="006B12FA"/>
    <w:rsid w:val="006B461E"/>
    <w:rsid w:val="006C3C21"/>
    <w:rsid w:val="006C7A31"/>
    <w:rsid w:val="006D2DC2"/>
    <w:rsid w:val="006F4C28"/>
    <w:rsid w:val="0070364E"/>
    <w:rsid w:val="007104E8"/>
    <w:rsid w:val="007156FC"/>
    <w:rsid w:val="00716942"/>
    <w:rsid w:val="007173E9"/>
    <w:rsid w:val="00727519"/>
    <w:rsid w:val="00727CA7"/>
    <w:rsid w:val="0073431C"/>
    <w:rsid w:val="007656E7"/>
    <w:rsid w:val="007666A4"/>
    <w:rsid w:val="00773365"/>
    <w:rsid w:val="00781624"/>
    <w:rsid w:val="00781E3C"/>
    <w:rsid w:val="007858BA"/>
    <w:rsid w:val="007A02D7"/>
    <w:rsid w:val="007A2ABA"/>
    <w:rsid w:val="007A2F7A"/>
    <w:rsid w:val="007A3AEA"/>
    <w:rsid w:val="007A7F97"/>
    <w:rsid w:val="007B4F3E"/>
    <w:rsid w:val="007B7197"/>
    <w:rsid w:val="007C6CD0"/>
    <w:rsid w:val="007E38A7"/>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27CE"/>
    <w:rsid w:val="008D16ED"/>
    <w:rsid w:val="008D2A6B"/>
    <w:rsid w:val="008D49A5"/>
    <w:rsid w:val="008E0B66"/>
    <w:rsid w:val="008E172D"/>
    <w:rsid w:val="00902730"/>
    <w:rsid w:val="00906C9F"/>
    <w:rsid w:val="00921577"/>
    <w:rsid w:val="009259E1"/>
    <w:rsid w:val="00937A38"/>
    <w:rsid w:val="0095188F"/>
    <w:rsid w:val="009550A0"/>
    <w:rsid w:val="00960C64"/>
    <w:rsid w:val="00963D4F"/>
    <w:rsid w:val="0097218E"/>
    <w:rsid w:val="00980425"/>
    <w:rsid w:val="009911ED"/>
    <w:rsid w:val="00991C69"/>
    <w:rsid w:val="009923C0"/>
    <w:rsid w:val="009B78FE"/>
    <w:rsid w:val="009C3521"/>
    <w:rsid w:val="009C4461"/>
    <w:rsid w:val="009C6B5A"/>
    <w:rsid w:val="009D51BA"/>
    <w:rsid w:val="009E097D"/>
    <w:rsid w:val="009E7E6E"/>
    <w:rsid w:val="00A07E67"/>
    <w:rsid w:val="00A31F72"/>
    <w:rsid w:val="00A41FC6"/>
    <w:rsid w:val="00A44B1B"/>
    <w:rsid w:val="00A4583A"/>
    <w:rsid w:val="00A70D9D"/>
    <w:rsid w:val="00A7548F"/>
    <w:rsid w:val="00A81673"/>
    <w:rsid w:val="00A90EA6"/>
    <w:rsid w:val="00AB5744"/>
    <w:rsid w:val="00AB5C6E"/>
    <w:rsid w:val="00AB7E5D"/>
    <w:rsid w:val="00AC15B7"/>
    <w:rsid w:val="00AC367F"/>
    <w:rsid w:val="00AE4214"/>
    <w:rsid w:val="00AF0FCD"/>
    <w:rsid w:val="00AF5FF0"/>
    <w:rsid w:val="00B206A8"/>
    <w:rsid w:val="00B27341"/>
    <w:rsid w:val="00B408D4"/>
    <w:rsid w:val="00B52B01"/>
    <w:rsid w:val="00B62318"/>
    <w:rsid w:val="00B6690B"/>
    <w:rsid w:val="00B66BEA"/>
    <w:rsid w:val="00B7545C"/>
    <w:rsid w:val="00B92AEC"/>
    <w:rsid w:val="00B957E6"/>
    <w:rsid w:val="00B970AD"/>
    <w:rsid w:val="00B97626"/>
    <w:rsid w:val="00BA0E81"/>
    <w:rsid w:val="00BA6913"/>
    <w:rsid w:val="00BB0B3B"/>
    <w:rsid w:val="00BB5C79"/>
    <w:rsid w:val="00BC7111"/>
    <w:rsid w:val="00BD0B43"/>
    <w:rsid w:val="00BE0D92"/>
    <w:rsid w:val="00BE4685"/>
    <w:rsid w:val="00BE47A6"/>
    <w:rsid w:val="00BE6035"/>
    <w:rsid w:val="00BF4778"/>
    <w:rsid w:val="00BF7136"/>
    <w:rsid w:val="00C162AD"/>
    <w:rsid w:val="00C17D6F"/>
    <w:rsid w:val="00C359CF"/>
    <w:rsid w:val="00C370BB"/>
    <w:rsid w:val="00C415B8"/>
    <w:rsid w:val="00C460DB"/>
    <w:rsid w:val="00C50CEC"/>
    <w:rsid w:val="00C538D1"/>
    <w:rsid w:val="00C607FB"/>
    <w:rsid w:val="00C76EE0"/>
    <w:rsid w:val="00C8330C"/>
    <w:rsid w:val="00C85BFA"/>
    <w:rsid w:val="00C85EFE"/>
    <w:rsid w:val="00C869C6"/>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2E0"/>
    <w:rsid w:val="00D35879"/>
    <w:rsid w:val="00D47210"/>
    <w:rsid w:val="00D54217"/>
    <w:rsid w:val="00D62977"/>
    <w:rsid w:val="00D635A1"/>
    <w:rsid w:val="00D6411A"/>
    <w:rsid w:val="00D67ABF"/>
    <w:rsid w:val="00D749E6"/>
    <w:rsid w:val="00D834E2"/>
    <w:rsid w:val="00D839E9"/>
    <w:rsid w:val="00D844EE"/>
    <w:rsid w:val="00D847F8"/>
    <w:rsid w:val="00D90465"/>
    <w:rsid w:val="00D910AA"/>
    <w:rsid w:val="00DB7D74"/>
    <w:rsid w:val="00DC65A4"/>
    <w:rsid w:val="00DD346F"/>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8962D"/>
    <w:rsid w:val="00EA1562"/>
    <w:rsid w:val="00EA68CE"/>
    <w:rsid w:val="00EB1C45"/>
    <w:rsid w:val="00EB51EB"/>
    <w:rsid w:val="00EC48A8"/>
    <w:rsid w:val="00EC677A"/>
    <w:rsid w:val="00EE4179"/>
    <w:rsid w:val="00EF284E"/>
    <w:rsid w:val="00F25445"/>
    <w:rsid w:val="00F2B45F"/>
    <w:rsid w:val="00F322A8"/>
    <w:rsid w:val="00F3436F"/>
    <w:rsid w:val="00F36907"/>
    <w:rsid w:val="00F45927"/>
    <w:rsid w:val="00F52EB3"/>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F4725"/>
    <w:rsid w:val="00FF799B"/>
    <w:rsid w:val="0102530B"/>
    <w:rsid w:val="0129CD38"/>
    <w:rsid w:val="017965B7"/>
    <w:rsid w:val="02636947"/>
    <w:rsid w:val="02DE0C9D"/>
    <w:rsid w:val="03255CE1"/>
    <w:rsid w:val="03264B9A"/>
    <w:rsid w:val="0360C58E"/>
    <w:rsid w:val="0367B157"/>
    <w:rsid w:val="039CE985"/>
    <w:rsid w:val="0439586E"/>
    <w:rsid w:val="0483043B"/>
    <w:rsid w:val="055B0585"/>
    <w:rsid w:val="06258760"/>
    <w:rsid w:val="06702BF5"/>
    <w:rsid w:val="06744D68"/>
    <w:rsid w:val="075E455C"/>
    <w:rsid w:val="089913E3"/>
    <w:rsid w:val="08BC7288"/>
    <w:rsid w:val="0A1E3DDF"/>
    <w:rsid w:val="0A254304"/>
    <w:rsid w:val="0A7E1C73"/>
    <w:rsid w:val="0B0DE8F3"/>
    <w:rsid w:val="0B52CEBA"/>
    <w:rsid w:val="0BAF1D20"/>
    <w:rsid w:val="0BD1C3CA"/>
    <w:rsid w:val="0C1EADCC"/>
    <w:rsid w:val="0C48AC93"/>
    <w:rsid w:val="0CAA95FF"/>
    <w:rsid w:val="0E5F819C"/>
    <w:rsid w:val="0F6041B5"/>
    <w:rsid w:val="0FA55B75"/>
    <w:rsid w:val="0FAC2EF7"/>
    <w:rsid w:val="103AE618"/>
    <w:rsid w:val="107E48A4"/>
    <w:rsid w:val="11CE1C64"/>
    <w:rsid w:val="1245FE4C"/>
    <w:rsid w:val="12F0E527"/>
    <w:rsid w:val="138750AB"/>
    <w:rsid w:val="142BD50F"/>
    <w:rsid w:val="14557AEA"/>
    <w:rsid w:val="1539BB4C"/>
    <w:rsid w:val="1551A45E"/>
    <w:rsid w:val="15F261B9"/>
    <w:rsid w:val="161947E8"/>
    <w:rsid w:val="17215988"/>
    <w:rsid w:val="1788BD10"/>
    <w:rsid w:val="17EA6385"/>
    <w:rsid w:val="17EF8650"/>
    <w:rsid w:val="189A2E08"/>
    <w:rsid w:val="194386A4"/>
    <w:rsid w:val="1967093E"/>
    <w:rsid w:val="19F73179"/>
    <w:rsid w:val="1A087786"/>
    <w:rsid w:val="1A8F67EC"/>
    <w:rsid w:val="1ADE7198"/>
    <w:rsid w:val="1B05E0B1"/>
    <w:rsid w:val="1C12FD43"/>
    <w:rsid w:val="1D055AEC"/>
    <w:rsid w:val="1DCB1925"/>
    <w:rsid w:val="1E05513F"/>
    <w:rsid w:val="1E4A266C"/>
    <w:rsid w:val="1E8EF0C1"/>
    <w:rsid w:val="1F37F163"/>
    <w:rsid w:val="206610D9"/>
    <w:rsid w:val="208EDCA6"/>
    <w:rsid w:val="2150B0B7"/>
    <w:rsid w:val="21B75CD3"/>
    <w:rsid w:val="22F2EC86"/>
    <w:rsid w:val="2537CFE0"/>
    <w:rsid w:val="25518CFD"/>
    <w:rsid w:val="255637B0"/>
    <w:rsid w:val="25C996D6"/>
    <w:rsid w:val="27AB7523"/>
    <w:rsid w:val="27BCE79F"/>
    <w:rsid w:val="2851AB9F"/>
    <w:rsid w:val="285DD904"/>
    <w:rsid w:val="287BFAC2"/>
    <w:rsid w:val="295D39CD"/>
    <w:rsid w:val="2A28C3E4"/>
    <w:rsid w:val="2B0902A4"/>
    <w:rsid w:val="2B42502A"/>
    <w:rsid w:val="2BFACDBD"/>
    <w:rsid w:val="2C317691"/>
    <w:rsid w:val="2DF8EEAA"/>
    <w:rsid w:val="30AC823E"/>
    <w:rsid w:val="321F59FE"/>
    <w:rsid w:val="3290F7B2"/>
    <w:rsid w:val="348DB4F2"/>
    <w:rsid w:val="349A0A95"/>
    <w:rsid w:val="34A4B758"/>
    <w:rsid w:val="35771F32"/>
    <w:rsid w:val="364B7DDF"/>
    <w:rsid w:val="36DB1881"/>
    <w:rsid w:val="3786F4C0"/>
    <w:rsid w:val="3838447F"/>
    <w:rsid w:val="38AD86ED"/>
    <w:rsid w:val="38B35DFA"/>
    <w:rsid w:val="3906694F"/>
    <w:rsid w:val="392B6E6D"/>
    <w:rsid w:val="39FE2070"/>
    <w:rsid w:val="3B348C63"/>
    <w:rsid w:val="3BA3FAA8"/>
    <w:rsid w:val="3BEAA50C"/>
    <w:rsid w:val="3C17EEAC"/>
    <w:rsid w:val="3CD186A0"/>
    <w:rsid w:val="3CF7FC54"/>
    <w:rsid w:val="3E8116D9"/>
    <w:rsid w:val="3E9994C6"/>
    <w:rsid w:val="3FBE609A"/>
    <w:rsid w:val="3FCFF548"/>
    <w:rsid w:val="4058C201"/>
    <w:rsid w:val="41A34915"/>
    <w:rsid w:val="41DE9F47"/>
    <w:rsid w:val="420F849B"/>
    <w:rsid w:val="42FEBED2"/>
    <w:rsid w:val="438D05D6"/>
    <w:rsid w:val="439A654B"/>
    <w:rsid w:val="44DDF0CB"/>
    <w:rsid w:val="45FD069A"/>
    <w:rsid w:val="46CC4465"/>
    <w:rsid w:val="46F4B5FC"/>
    <w:rsid w:val="472B45C8"/>
    <w:rsid w:val="4737BCA7"/>
    <w:rsid w:val="4801E680"/>
    <w:rsid w:val="49003EB7"/>
    <w:rsid w:val="4978DEA9"/>
    <w:rsid w:val="4990358A"/>
    <w:rsid w:val="49FD2B4A"/>
    <w:rsid w:val="4A264C17"/>
    <w:rsid w:val="4A9352FE"/>
    <w:rsid w:val="4AD5CC49"/>
    <w:rsid w:val="4AF06DAC"/>
    <w:rsid w:val="4B85ED65"/>
    <w:rsid w:val="4CB4D074"/>
    <w:rsid w:val="4D69E747"/>
    <w:rsid w:val="4E433E11"/>
    <w:rsid w:val="4E9AE561"/>
    <w:rsid w:val="4F1CC123"/>
    <w:rsid w:val="4FAF1B4C"/>
    <w:rsid w:val="50ECE651"/>
    <w:rsid w:val="50FB94A0"/>
    <w:rsid w:val="51DBB9CE"/>
    <w:rsid w:val="5232B323"/>
    <w:rsid w:val="52428CCA"/>
    <w:rsid w:val="5282B3CE"/>
    <w:rsid w:val="53013F08"/>
    <w:rsid w:val="530A423F"/>
    <w:rsid w:val="5441AA52"/>
    <w:rsid w:val="5462B119"/>
    <w:rsid w:val="54875CBE"/>
    <w:rsid w:val="54CC5000"/>
    <w:rsid w:val="5580B143"/>
    <w:rsid w:val="558471BA"/>
    <w:rsid w:val="55ABB6AB"/>
    <w:rsid w:val="55CCCF99"/>
    <w:rsid w:val="56E59B7C"/>
    <w:rsid w:val="56F73393"/>
    <w:rsid w:val="57660467"/>
    <w:rsid w:val="582FFF2C"/>
    <w:rsid w:val="58968F9F"/>
    <w:rsid w:val="5BC31977"/>
    <w:rsid w:val="5C57282E"/>
    <w:rsid w:val="5D0E5B29"/>
    <w:rsid w:val="5D279BD9"/>
    <w:rsid w:val="5D3807CB"/>
    <w:rsid w:val="5DCE618C"/>
    <w:rsid w:val="5E2E6E67"/>
    <w:rsid w:val="5E51D822"/>
    <w:rsid w:val="5ED99D72"/>
    <w:rsid w:val="5EE417EF"/>
    <w:rsid w:val="5EF84C54"/>
    <w:rsid w:val="5F6EC114"/>
    <w:rsid w:val="5FA81A8B"/>
    <w:rsid w:val="600BB374"/>
    <w:rsid w:val="60432A15"/>
    <w:rsid w:val="61467D5A"/>
    <w:rsid w:val="61EAED26"/>
    <w:rsid w:val="62080ADF"/>
    <w:rsid w:val="621B5745"/>
    <w:rsid w:val="6269442D"/>
    <w:rsid w:val="62EE4A7C"/>
    <w:rsid w:val="63BD96FD"/>
    <w:rsid w:val="641038B7"/>
    <w:rsid w:val="642DB6A2"/>
    <w:rsid w:val="64391AC4"/>
    <w:rsid w:val="646E2C71"/>
    <w:rsid w:val="648F669A"/>
    <w:rsid w:val="649F2F39"/>
    <w:rsid w:val="64DCD6B3"/>
    <w:rsid w:val="65247F32"/>
    <w:rsid w:val="65697495"/>
    <w:rsid w:val="675CD295"/>
    <w:rsid w:val="6786818F"/>
    <w:rsid w:val="679F7C50"/>
    <w:rsid w:val="67A5DDD6"/>
    <w:rsid w:val="67C64515"/>
    <w:rsid w:val="6814CA50"/>
    <w:rsid w:val="68438D2E"/>
    <w:rsid w:val="68900C8C"/>
    <w:rsid w:val="68D9FBC5"/>
    <w:rsid w:val="69599388"/>
    <w:rsid w:val="695D3555"/>
    <w:rsid w:val="699786E3"/>
    <w:rsid w:val="69C60693"/>
    <w:rsid w:val="6B35FA1E"/>
    <w:rsid w:val="6BEE1B61"/>
    <w:rsid w:val="6C8F4963"/>
    <w:rsid w:val="6D11F1C2"/>
    <w:rsid w:val="6D9941C2"/>
    <w:rsid w:val="6E5C8F7A"/>
    <w:rsid w:val="6EA2CDA1"/>
    <w:rsid w:val="6FDE7BB2"/>
    <w:rsid w:val="6FEB2DDE"/>
    <w:rsid w:val="7070D53D"/>
    <w:rsid w:val="714D4579"/>
    <w:rsid w:val="71C4FF6B"/>
    <w:rsid w:val="72304C61"/>
    <w:rsid w:val="733DD0F9"/>
    <w:rsid w:val="74187708"/>
    <w:rsid w:val="74817613"/>
    <w:rsid w:val="74BD725C"/>
    <w:rsid w:val="756F36A5"/>
    <w:rsid w:val="760EA3F0"/>
    <w:rsid w:val="7651D8F8"/>
    <w:rsid w:val="7666E83F"/>
    <w:rsid w:val="7840C695"/>
    <w:rsid w:val="7889E774"/>
    <w:rsid w:val="788B5A33"/>
    <w:rsid w:val="793393A1"/>
    <w:rsid w:val="797B6B3A"/>
    <w:rsid w:val="79AC1458"/>
    <w:rsid w:val="7A078285"/>
    <w:rsid w:val="7A4F49A3"/>
    <w:rsid w:val="7ACC8191"/>
    <w:rsid w:val="7AD7DF48"/>
    <w:rsid w:val="7BFF7387"/>
    <w:rsid w:val="7C8E76C0"/>
    <w:rsid w:val="7CF1AF30"/>
    <w:rsid w:val="7E01B867"/>
    <w:rsid w:val="7E423057"/>
    <w:rsid w:val="7E53FCCC"/>
    <w:rsid w:val="7ED1D4B0"/>
    <w:rsid w:val="7FAF829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NoSpacing">
    <w:name w:val="No Spacing"/>
    <w:uiPriority w:val="1"/>
    <w:qFormat/>
    <w:rsid w:val="36DB1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16853">
      <w:bodyDiv w:val="1"/>
      <w:marLeft w:val="0"/>
      <w:marRight w:val="0"/>
      <w:marTop w:val="0"/>
      <w:marBottom w:val="0"/>
      <w:divBdr>
        <w:top w:val="none" w:sz="0" w:space="0" w:color="auto"/>
        <w:left w:val="none" w:sz="0" w:space="0" w:color="auto"/>
        <w:bottom w:val="none" w:sz="0" w:space="0" w:color="auto"/>
        <w:right w:val="none" w:sz="0" w:space="0" w:color="auto"/>
      </w:divBdr>
      <w:divsChild>
        <w:div w:id="653027172">
          <w:marLeft w:val="0"/>
          <w:marRight w:val="0"/>
          <w:marTop w:val="0"/>
          <w:marBottom w:val="160"/>
          <w:divBdr>
            <w:top w:val="none" w:sz="0" w:space="0" w:color="auto"/>
            <w:left w:val="none" w:sz="0" w:space="0" w:color="auto"/>
            <w:bottom w:val="none" w:sz="0" w:space="0" w:color="auto"/>
            <w:right w:val="none" w:sz="0" w:space="0" w:color="auto"/>
          </w:divBdr>
        </w:div>
        <w:div w:id="196898552">
          <w:marLeft w:val="0"/>
          <w:marRight w:val="0"/>
          <w:marTop w:val="0"/>
          <w:marBottom w:val="160"/>
          <w:divBdr>
            <w:top w:val="none" w:sz="0" w:space="0" w:color="auto"/>
            <w:left w:val="none" w:sz="0" w:space="0" w:color="auto"/>
            <w:bottom w:val="none" w:sz="0" w:space="0" w:color="auto"/>
            <w:right w:val="none" w:sz="0" w:space="0" w:color="auto"/>
          </w:divBdr>
        </w:div>
        <w:div w:id="1250652168">
          <w:marLeft w:val="0"/>
          <w:marRight w:val="0"/>
          <w:marTop w:val="0"/>
          <w:marBottom w:val="160"/>
          <w:divBdr>
            <w:top w:val="none" w:sz="0" w:space="0" w:color="auto"/>
            <w:left w:val="none" w:sz="0" w:space="0" w:color="auto"/>
            <w:bottom w:val="none" w:sz="0" w:space="0" w:color="auto"/>
            <w:right w:val="none" w:sz="0" w:space="0" w:color="auto"/>
          </w:divBdr>
        </w:div>
        <w:div w:id="283200706">
          <w:marLeft w:val="0"/>
          <w:marRight w:val="0"/>
          <w:marTop w:val="0"/>
          <w:marBottom w:val="160"/>
          <w:divBdr>
            <w:top w:val="none" w:sz="0" w:space="0" w:color="auto"/>
            <w:left w:val="none" w:sz="0" w:space="0" w:color="auto"/>
            <w:bottom w:val="none" w:sz="0" w:space="0" w:color="auto"/>
            <w:right w:val="none" w:sz="0" w:space="0" w:color="auto"/>
          </w:divBdr>
        </w:div>
        <w:div w:id="994795673">
          <w:marLeft w:val="0"/>
          <w:marRight w:val="0"/>
          <w:marTop w:val="0"/>
          <w:marBottom w:val="160"/>
          <w:divBdr>
            <w:top w:val="none" w:sz="0" w:space="0" w:color="auto"/>
            <w:left w:val="none" w:sz="0" w:space="0" w:color="auto"/>
            <w:bottom w:val="none" w:sz="0" w:space="0" w:color="auto"/>
            <w:right w:val="none" w:sz="0" w:space="0" w:color="auto"/>
          </w:divBdr>
        </w:div>
        <w:div w:id="1836799847">
          <w:marLeft w:val="0"/>
          <w:marRight w:val="0"/>
          <w:marTop w:val="0"/>
          <w:marBottom w:val="160"/>
          <w:divBdr>
            <w:top w:val="none" w:sz="0" w:space="0" w:color="auto"/>
            <w:left w:val="none" w:sz="0" w:space="0" w:color="auto"/>
            <w:bottom w:val="none" w:sz="0" w:space="0" w:color="auto"/>
            <w:right w:val="none" w:sz="0" w:space="0" w:color="auto"/>
          </w:divBdr>
        </w:div>
        <w:div w:id="730347534">
          <w:marLeft w:val="0"/>
          <w:marRight w:val="0"/>
          <w:marTop w:val="0"/>
          <w:marBottom w:val="160"/>
          <w:divBdr>
            <w:top w:val="none" w:sz="0" w:space="0" w:color="auto"/>
            <w:left w:val="none" w:sz="0" w:space="0" w:color="auto"/>
            <w:bottom w:val="none" w:sz="0" w:space="0" w:color="auto"/>
            <w:right w:val="none" w:sz="0" w:space="0" w:color="auto"/>
          </w:divBdr>
        </w:div>
        <w:div w:id="256061146">
          <w:marLeft w:val="0"/>
          <w:marRight w:val="0"/>
          <w:marTop w:val="0"/>
          <w:marBottom w:val="160"/>
          <w:divBdr>
            <w:top w:val="none" w:sz="0" w:space="0" w:color="auto"/>
            <w:left w:val="none" w:sz="0" w:space="0" w:color="auto"/>
            <w:bottom w:val="none" w:sz="0" w:space="0" w:color="auto"/>
            <w:right w:val="none" w:sz="0" w:space="0" w:color="auto"/>
          </w:divBdr>
        </w:div>
        <w:div w:id="2120492790">
          <w:marLeft w:val="0"/>
          <w:marRight w:val="0"/>
          <w:marTop w:val="0"/>
          <w:marBottom w:val="16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c.com.py/nacionales/2024/12/11/productores-de-yerba-mate-y-mineros-de-paso-yobai-en-conflicto-por-supuesta-contaminac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un.org/es/A/HRC/54/25/Add.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bc.com.py/ciencia/2025/03/31/crimen-ecologico-en-paso-yobai-yerbateros-e-indigenas-contra-el-oro-en-paraguay/"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2dbf829-378d-44c1-b47a-1c043924ddf3}" enabled="0" method="" siteId="{c2dbf829-378d-44c1-b47a-1c043924ddf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4353</Characters>
  <Application>Microsoft Office Word</Application>
  <DocSecurity>0</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2025-04-01T17:48:00Z</dcterms:created>
  <dcterms:modified xsi:type="dcterms:W3CDTF">2025-04-01T18:03:00Z</dcterms:modified>
</cp:coreProperties>
</file>