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077113" w14:textId="2E0EAFBF"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B89DFBD" w14:textId="77777777" w:rsidR="005D2C37" w:rsidRPr="00815BDA" w:rsidRDefault="005D2C37" w:rsidP="00980425">
      <w:pPr>
        <w:pStyle w:val="Default"/>
        <w:ind w:left="-283"/>
        <w:rPr>
          <w:b/>
          <w:sz w:val="14"/>
          <w:szCs w:val="14"/>
        </w:rPr>
      </w:pPr>
    </w:p>
    <w:p w14:paraId="33591679" w14:textId="7833AF95" w:rsidR="0034128A" w:rsidRPr="006916F7" w:rsidRDefault="00DF1BAB" w:rsidP="00EA68CE">
      <w:pPr>
        <w:spacing w:after="0"/>
        <w:ind w:left="-283"/>
        <w:rPr>
          <w:rFonts w:ascii="Arial" w:hAnsi="Arial" w:cs="Arial"/>
          <w:b/>
          <w:i/>
          <w:color w:val="auto"/>
          <w:sz w:val="34"/>
          <w:szCs w:val="34"/>
          <w:lang w:eastAsia="es-MX"/>
        </w:rPr>
      </w:pPr>
      <w:r>
        <w:rPr>
          <w:rFonts w:ascii="Arial" w:hAnsi="Arial" w:cs="Arial"/>
          <w:b/>
          <w:color w:val="auto"/>
          <w:sz w:val="34"/>
          <w:szCs w:val="34"/>
          <w:lang w:eastAsia="es-MX"/>
        </w:rPr>
        <w:t>RELEASE</w:t>
      </w:r>
      <w:r w:rsidRPr="006916F7">
        <w:rPr>
          <w:rFonts w:ascii="Arial" w:hAnsi="Arial" w:cs="Arial"/>
          <w:b/>
          <w:color w:val="auto"/>
          <w:sz w:val="34"/>
          <w:szCs w:val="34"/>
          <w:lang w:eastAsia="es-MX"/>
        </w:rPr>
        <w:t xml:space="preserve"> </w:t>
      </w:r>
      <w:r w:rsidR="00E0158C" w:rsidRPr="006916F7">
        <w:rPr>
          <w:rFonts w:ascii="Arial" w:hAnsi="Arial" w:cs="Arial"/>
          <w:b/>
          <w:color w:val="auto"/>
          <w:sz w:val="34"/>
          <w:szCs w:val="34"/>
          <w:lang w:eastAsia="es-MX"/>
        </w:rPr>
        <w:t xml:space="preserve">ARBITRARILY DETAINED </w:t>
      </w:r>
      <w:r w:rsidR="004A4BE6">
        <w:rPr>
          <w:rFonts w:ascii="Arial" w:hAnsi="Arial" w:cs="Arial"/>
          <w:b/>
          <w:color w:val="auto"/>
          <w:sz w:val="34"/>
          <w:szCs w:val="34"/>
          <w:lang w:eastAsia="es-MX"/>
        </w:rPr>
        <w:t>JOURNALIST</w:t>
      </w:r>
    </w:p>
    <w:p w14:paraId="6D7F4C3B" w14:textId="323FB117" w:rsidR="00815BDA" w:rsidRPr="00C0665A" w:rsidRDefault="00B720FB" w:rsidP="00815BDA">
      <w:pPr>
        <w:spacing w:after="0"/>
        <w:ind w:left="-283"/>
        <w:jc w:val="both"/>
        <w:rPr>
          <w:rFonts w:ascii="Arial" w:hAnsi="Arial" w:cs="Arial"/>
          <w:b/>
          <w:sz w:val="19"/>
          <w:szCs w:val="19"/>
          <w:lang w:eastAsia="es-MX"/>
        </w:rPr>
      </w:pPr>
      <w:r w:rsidRPr="00DA0EC9">
        <w:rPr>
          <w:rFonts w:ascii="Arial" w:hAnsi="Arial" w:cs="Arial"/>
          <w:b/>
          <w:color w:val="000000" w:themeColor="text1"/>
          <w:sz w:val="20"/>
          <w:szCs w:val="20"/>
          <w:lang w:eastAsia="es-MX"/>
        </w:rPr>
        <w:t xml:space="preserve">On </w:t>
      </w:r>
      <w:r w:rsidR="00B85AA0" w:rsidRPr="00DA0EC9">
        <w:rPr>
          <w:rFonts w:ascii="Arial" w:hAnsi="Arial" w:cs="Arial"/>
          <w:b/>
          <w:color w:val="000000" w:themeColor="text1"/>
          <w:sz w:val="20"/>
          <w:szCs w:val="20"/>
          <w:lang w:eastAsia="es-MX"/>
        </w:rPr>
        <w:t>24 February</w:t>
      </w:r>
      <w:r w:rsidRPr="00DA0EC9">
        <w:rPr>
          <w:rFonts w:ascii="Arial" w:hAnsi="Arial" w:cs="Arial"/>
          <w:b/>
          <w:color w:val="000000" w:themeColor="text1"/>
          <w:sz w:val="20"/>
          <w:szCs w:val="20"/>
          <w:lang w:eastAsia="es-MX"/>
        </w:rPr>
        <w:t xml:space="preserve">, </w:t>
      </w:r>
      <w:r w:rsidR="00085B09" w:rsidRPr="00DA0EC9">
        <w:rPr>
          <w:rFonts w:ascii="Arial" w:hAnsi="Arial" w:cs="Arial"/>
          <w:b/>
          <w:color w:val="000000" w:themeColor="text1"/>
          <w:sz w:val="20"/>
          <w:szCs w:val="20"/>
          <w:lang w:eastAsia="es-MX"/>
        </w:rPr>
        <w:t xml:space="preserve">journalist </w:t>
      </w:r>
      <w:r w:rsidR="00B85AA0" w:rsidRPr="00DA0EC9">
        <w:rPr>
          <w:rFonts w:ascii="Arial" w:hAnsi="Arial" w:cs="Arial"/>
          <w:b/>
          <w:color w:val="000000" w:themeColor="text1"/>
          <w:sz w:val="20"/>
          <w:szCs w:val="20"/>
          <w:lang w:eastAsia="es-MX"/>
        </w:rPr>
        <w:t xml:space="preserve">Blessed Mhlanga </w:t>
      </w:r>
      <w:r w:rsidR="00085B09" w:rsidRPr="00DA0EC9">
        <w:rPr>
          <w:rFonts w:ascii="Arial" w:hAnsi="Arial" w:cs="Arial"/>
          <w:b/>
          <w:color w:val="000000" w:themeColor="text1"/>
          <w:sz w:val="20"/>
          <w:szCs w:val="20"/>
          <w:lang w:eastAsia="es-MX"/>
        </w:rPr>
        <w:t>was arrested and charged with ‘</w:t>
      </w:r>
      <w:r w:rsidR="00B85AA0" w:rsidRPr="00DA0EC9">
        <w:rPr>
          <w:rFonts w:ascii="Arial" w:hAnsi="Arial" w:cs="Arial"/>
          <w:b/>
          <w:color w:val="000000" w:themeColor="text1"/>
          <w:sz w:val="20"/>
          <w:szCs w:val="20"/>
          <w:lang w:eastAsia="es-MX"/>
        </w:rPr>
        <w:t>transmitting data messages that incite violence or damage to property</w:t>
      </w:r>
      <w:r w:rsidR="00242D74" w:rsidRPr="00DA0EC9">
        <w:rPr>
          <w:rFonts w:ascii="Arial" w:hAnsi="Arial" w:cs="Arial"/>
          <w:b/>
          <w:color w:val="000000" w:themeColor="text1"/>
          <w:sz w:val="20"/>
          <w:szCs w:val="20"/>
          <w:lang w:eastAsia="es-MX"/>
        </w:rPr>
        <w:t>’</w:t>
      </w:r>
      <w:r w:rsidR="005D4F08" w:rsidRPr="00DA0EC9">
        <w:rPr>
          <w:rFonts w:ascii="Arial" w:hAnsi="Arial" w:cs="Arial"/>
          <w:b/>
          <w:color w:val="000000" w:themeColor="text1"/>
          <w:sz w:val="20"/>
          <w:szCs w:val="20"/>
          <w:lang w:eastAsia="es-MX"/>
        </w:rPr>
        <w:t xml:space="preserve">. </w:t>
      </w:r>
      <w:r w:rsidR="0071441C" w:rsidRPr="00DA0EC9">
        <w:rPr>
          <w:rFonts w:ascii="Arial" w:hAnsi="Arial" w:cs="Arial"/>
          <w:b/>
          <w:color w:val="000000" w:themeColor="text1"/>
          <w:sz w:val="20"/>
          <w:szCs w:val="20"/>
          <w:lang w:eastAsia="es-MX"/>
        </w:rPr>
        <w:t xml:space="preserve">Prior to </w:t>
      </w:r>
      <w:r w:rsidR="00B45BCF" w:rsidRPr="00DA0EC9">
        <w:rPr>
          <w:rFonts w:ascii="Arial" w:hAnsi="Arial" w:cs="Arial"/>
          <w:b/>
          <w:color w:val="000000" w:themeColor="text1"/>
          <w:sz w:val="20"/>
          <w:szCs w:val="20"/>
          <w:lang w:eastAsia="es-MX"/>
        </w:rPr>
        <w:t>h</w:t>
      </w:r>
      <w:r w:rsidR="0071441C" w:rsidRPr="00DA0EC9">
        <w:rPr>
          <w:rFonts w:ascii="Arial" w:hAnsi="Arial" w:cs="Arial"/>
          <w:b/>
          <w:color w:val="000000" w:themeColor="text1"/>
          <w:sz w:val="20"/>
          <w:szCs w:val="20"/>
          <w:lang w:eastAsia="es-MX"/>
        </w:rPr>
        <w:t xml:space="preserve">is arrest, </w:t>
      </w:r>
      <w:r w:rsidR="001563D4" w:rsidRPr="00DA0EC9">
        <w:rPr>
          <w:rFonts w:ascii="Arial" w:hAnsi="Arial" w:cs="Arial"/>
          <w:b/>
          <w:color w:val="000000" w:themeColor="text1"/>
          <w:sz w:val="20"/>
          <w:szCs w:val="20"/>
          <w:lang w:eastAsia="es-MX"/>
        </w:rPr>
        <w:t xml:space="preserve">he </w:t>
      </w:r>
      <w:r w:rsidR="008A7AB1" w:rsidRPr="00DA0EC9">
        <w:rPr>
          <w:rFonts w:ascii="Arial" w:hAnsi="Arial" w:cs="Arial"/>
          <w:b/>
          <w:color w:val="000000" w:themeColor="text1"/>
          <w:sz w:val="20"/>
          <w:szCs w:val="20"/>
          <w:lang w:eastAsia="es-MX"/>
        </w:rPr>
        <w:t xml:space="preserve">had interviewed </w:t>
      </w:r>
      <w:r w:rsidR="0071441C" w:rsidRPr="00DA0EC9">
        <w:rPr>
          <w:rFonts w:ascii="Arial" w:hAnsi="Arial" w:cs="Arial"/>
          <w:b/>
          <w:color w:val="000000" w:themeColor="text1"/>
          <w:sz w:val="20"/>
          <w:szCs w:val="20"/>
          <w:lang w:eastAsia="es-MX"/>
        </w:rPr>
        <w:t xml:space="preserve">a </w:t>
      </w:r>
      <w:r w:rsidR="008A7AB1" w:rsidRPr="00DA0EC9">
        <w:rPr>
          <w:rFonts w:ascii="Arial" w:hAnsi="Arial" w:cs="Arial"/>
          <w:b/>
          <w:color w:val="000000" w:themeColor="text1"/>
          <w:sz w:val="20"/>
          <w:szCs w:val="20"/>
          <w:lang w:eastAsia="es-MX"/>
        </w:rPr>
        <w:t>war veteran and senior member of the ruling Zanu-PF</w:t>
      </w:r>
      <w:r w:rsidR="008231F7" w:rsidRPr="00DA0EC9">
        <w:rPr>
          <w:rFonts w:ascii="Arial" w:hAnsi="Arial" w:cs="Arial"/>
          <w:b/>
          <w:color w:val="000000" w:themeColor="text1"/>
          <w:sz w:val="20"/>
          <w:szCs w:val="20"/>
          <w:lang w:eastAsia="es-MX"/>
        </w:rPr>
        <w:t xml:space="preserve"> party, </w:t>
      </w:r>
      <w:r w:rsidR="008A7AB1" w:rsidRPr="00DA0EC9">
        <w:rPr>
          <w:rFonts w:ascii="Arial" w:hAnsi="Arial" w:cs="Arial"/>
          <w:b/>
          <w:color w:val="000000" w:themeColor="text1"/>
          <w:sz w:val="20"/>
          <w:szCs w:val="20"/>
          <w:lang w:eastAsia="es-MX"/>
        </w:rPr>
        <w:t>who criticized President Mnangagwa</w:t>
      </w:r>
      <w:r w:rsidR="0071441C" w:rsidRPr="00DA0EC9">
        <w:rPr>
          <w:rFonts w:ascii="Arial" w:hAnsi="Arial" w:cs="Arial"/>
          <w:b/>
          <w:color w:val="000000" w:themeColor="text1"/>
          <w:sz w:val="20"/>
          <w:szCs w:val="20"/>
          <w:lang w:eastAsia="es-MX"/>
        </w:rPr>
        <w:t xml:space="preserve">. </w:t>
      </w:r>
      <w:r w:rsidR="00F65120" w:rsidRPr="00DA0EC9">
        <w:rPr>
          <w:rFonts w:ascii="Arial" w:hAnsi="Arial" w:cs="Arial"/>
          <w:b/>
          <w:color w:val="000000" w:themeColor="text1"/>
          <w:sz w:val="20"/>
          <w:szCs w:val="20"/>
          <w:lang w:eastAsia="es-MX"/>
        </w:rPr>
        <w:t xml:space="preserve">The authorities must </w:t>
      </w:r>
      <w:r w:rsidR="00234192" w:rsidRPr="00DA0EC9">
        <w:rPr>
          <w:rFonts w:ascii="Arial" w:hAnsi="Arial" w:cs="Arial"/>
          <w:b/>
          <w:color w:val="000000" w:themeColor="text1"/>
          <w:sz w:val="20"/>
          <w:szCs w:val="20"/>
          <w:lang w:eastAsia="es-MX"/>
        </w:rPr>
        <w:t xml:space="preserve">immediately and unconditionally release </w:t>
      </w:r>
      <w:bookmarkStart w:id="0" w:name="_Hlk193725611"/>
      <w:r w:rsidR="00234192" w:rsidRPr="00DA0EC9">
        <w:rPr>
          <w:rFonts w:ascii="Arial" w:hAnsi="Arial" w:cs="Arial"/>
          <w:b/>
          <w:color w:val="000000" w:themeColor="text1"/>
          <w:sz w:val="20"/>
          <w:szCs w:val="20"/>
          <w:lang w:eastAsia="es-MX"/>
        </w:rPr>
        <w:t xml:space="preserve">Blessed Mhlanga </w:t>
      </w:r>
      <w:bookmarkEnd w:id="0"/>
      <w:r w:rsidR="004F65A3">
        <w:rPr>
          <w:rFonts w:ascii="Arial" w:hAnsi="Arial" w:cs="Arial"/>
          <w:b/>
          <w:color w:val="000000" w:themeColor="text1"/>
          <w:sz w:val="20"/>
          <w:szCs w:val="20"/>
          <w:lang w:eastAsia="es-MX"/>
        </w:rPr>
        <w:t>as he is detained solely for the peaceful exercise of his</w:t>
      </w:r>
      <w:r w:rsidR="005D0333">
        <w:rPr>
          <w:rFonts w:ascii="Arial" w:hAnsi="Arial" w:cs="Arial"/>
          <w:b/>
          <w:color w:val="000000" w:themeColor="text1"/>
          <w:sz w:val="20"/>
          <w:szCs w:val="20"/>
          <w:lang w:eastAsia="es-MX"/>
        </w:rPr>
        <w:t xml:space="preserve"> human rights</w:t>
      </w:r>
      <w:r w:rsidR="00C33A15">
        <w:rPr>
          <w:rFonts w:ascii="Arial" w:hAnsi="Arial" w:cs="Arial"/>
          <w:b/>
          <w:color w:val="000000" w:themeColor="text1"/>
          <w:sz w:val="20"/>
          <w:szCs w:val="20"/>
          <w:lang w:eastAsia="es-MX"/>
        </w:rPr>
        <w:t xml:space="preserve">. Authorities must </w:t>
      </w:r>
      <w:r w:rsidR="00234192" w:rsidRPr="00DA0EC9">
        <w:rPr>
          <w:rFonts w:ascii="Arial" w:hAnsi="Arial" w:cs="Arial"/>
          <w:b/>
          <w:color w:val="000000" w:themeColor="text1"/>
          <w:sz w:val="20"/>
          <w:szCs w:val="20"/>
          <w:lang w:eastAsia="es-MX"/>
        </w:rPr>
        <w:t xml:space="preserve">drop all </w:t>
      </w:r>
      <w:r w:rsidR="00A05C8D">
        <w:rPr>
          <w:rFonts w:ascii="Arial" w:hAnsi="Arial" w:cs="Arial"/>
          <w:b/>
          <w:color w:val="000000" w:themeColor="text1"/>
          <w:sz w:val="20"/>
          <w:szCs w:val="20"/>
          <w:lang w:eastAsia="es-MX"/>
        </w:rPr>
        <w:t xml:space="preserve">the </w:t>
      </w:r>
      <w:r w:rsidR="00234192" w:rsidRPr="00DA0EC9">
        <w:rPr>
          <w:rFonts w:ascii="Arial" w:hAnsi="Arial" w:cs="Arial"/>
          <w:b/>
          <w:color w:val="000000" w:themeColor="text1"/>
          <w:sz w:val="20"/>
          <w:szCs w:val="20"/>
          <w:lang w:eastAsia="es-MX"/>
        </w:rPr>
        <w:t xml:space="preserve">charges </w:t>
      </w:r>
      <w:r w:rsidR="0FB41EAB" w:rsidRPr="00DA0EC9">
        <w:rPr>
          <w:rFonts w:ascii="Arial" w:hAnsi="Arial" w:cs="Arial"/>
          <w:b/>
          <w:bCs/>
          <w:color w:val="000000" w:themeColor="text1"/>
          <w:sz w:val="20"/>
          <w:szCs w:val="20"/>
          <w:lang w:eastAsia="es-MX"/>
        </w:rPr>
        <w:t>against him</w:t>
      </w:r>
      <w:r w:rsidR="00A05C8D">
        <w:rPr>
          <w:rFonts w:ascii="Arial" w:hAnsi="Arial" w:cs="Arial"/>
          <w:b/>
          <w:bCs/>
          <w:color w:val="000000" w:themeColor="text1"/>
          <w:sz w:val="20"/>
          <w:szCs w:val="20"/>
          <w:lang w:eastAsia="es-MX"/>
        </w:rPr>
        <w:t xml:space="preserve">. </w:t>
      </w:r>
      <w:r w:rsidR="002326B6" w:rsidRPr="00DA0EC9">
        <w:rPr>
          <w:rFonts w:ascii="Arial" w:hAnsi="Arial" w:cs="Arial"/>
          <w:b/>
          <w:bCs/>
          <w:color w:val="000000" w:themeColor="text1"/>
          <w:sz w:val="20"/>
          <w:szCs w:val="20"/>
          <w:lang w:eastAsia="es-MX"/>
        </w:rPr>
        <w:t xml:space="preserve"> </w:t>
      </w:r>
      <w:r w:rsidR="00A05C8D" w:rsidRPr="00DA0EC9">
        <w:rPr>
          <w:rFonts w:ascii="Arial" w:hAnsi="Arial" w:cs="Arial"/>
          <w:b/>
          <w:color w:val="000000" w:themeColor="text1"/>
          <w:sz w:val="20"/>
          <w:szCs w:val="20"/>
          <w:lang w:eastAsia="es-MX"/>
        </w:rPr>
        <w:t>Blessed Mhlanga</w:t>
      </w:r>
      <w:r w:rsidR="00353475">
        <w:rPr>
          <w:rFonts w:ascii="Arial" w:hAnsi="Arial" w:cs="Arial"/>
          <w:b/>
          <w:color w:val="000000" w:themeColor="text1"/>
          <w:sz w:val="20"/>
          <w:szCs w:val="20"/>
          <w:lang w:eastAsia="es-MX"/>
        </w:rPr>
        <w:t xml:space="preserve">’s </w:t>
      </w:r>
      <w:r w:rsidR="002326B6" w:rsidRPr="00DA0EC9">
        <w:rPr>
          <w:rFonts w:ascii="Arial" w:hAnsi="Arial" w:cs="Arial"/>
          <w:b/>
          <w:bCs/>
          <w:color w:val="000000" w:themeColor="text1"/>
          <w:sz w:val="20"/>
          <w:szCs w:val="20"/>
          <w:lang w:eastAsia="es-MX"/>
        </w:rPr>
        <w:t>detention is arbitrary and in contravention of Zimbabwe’s constitutional</w:t>
      </w:r>
      <w:r w:rsidR="00353475">
        <w:rPr>
          <w:rFonts w:ascii="Arial" w:hAnsi="Arial" w:cs="Arial"/>
          <w:b/>
          <w:bCs/>
          <w:color w:val="000000" w:themeColor="text1"/>
          <w:sz w:val="20"/>
          <w:szCs w:val="20"/>
          <w:lang w:eastAsia="es-MX"/>
        </w:rPr>
        <w:t xml:space="preserve"> and </w:t>
      </w:r>
      <w:r w:rsidR="002326B6" w:rsidRPr="00DA0EC9">
        <w:rPr>
          <w:rFonts w:ascii="Arial" w:hAnsi="Arial" w:cs="Arial"/>
          <w:b/>
          <w:bCs/>
          <w:color w:val="000000" w:themeColor="text1"/>
          <w:sz w:val="20"/>
          <w:szCs w:val="20"/>
          <w:lang w:eastAsia="es-MX"/>
        </w:rPr>
        <w:t xml:space="preserve">international obligations to respect and uphold the right </w:t>
      </w:r>
      <w:r w:rsidR="009A0CF5">
        <w:rPr>
          <w:rFonts w:ascii="Arial" w:hAnsi="Arial" w:cs="Arial"/>
          <w:b/>
          <w:bCs/>
          <w:color w:val="000000" w:themeColor="text1"/>
          <w:sz w:val="20"/>
          <w:szCs w:val="20"/>
          <w:lang w:eastAsia="es-MX"/>
        </w:rPr>
        <w:t xml:space="preserve">of everyone </w:t>
      </w:r>
      <w:r w:rsidR="002326B6" w:rsidRPr="00DA0EC9">
        <w:rPr>
          <w:rFonts w:ascii="Arial" w:hAnsi="Arial" w:cs="Arial"/>
          <w:b/>
          <w:bCs/>
          <w:color w:val="000000" w:themeColor="text1"/>
          <w:sz w:val="20"/>
          <w:szCs w:val="20"/>
          <w:lang w:eastAsia="es-MX"/>
        </w:rPr>
        <w:t>to freed</w:t>
      </w:r>
      <w:r w:rsidR="00A3162D" w:rsidRPr="00DA0EC9">
        <w:rPr>
          <w:rFonts w:ascii="Arial" w:hAnsi="Arial" w:cs="Arial"/>
          <w:b/>
          <w:bCs/>
          <w:color w:val="000000" w:themeColor="text1"/>
          <w:sz w:val="20"/>
          <w:szCs w:val="20"/>
          <w:lang w:eastAsia="es-MX"/>
        </w:rPr>
        <w:t>om</w:t>
      </w:r>
      <w:r w:rsidR="002326B6" w:rsidRPr="00DA0EC9">
        <w:rPr>
          <w:rFonts w:ascii="Arial" w:hAnsi="Arial" w:cs="Arial"/>
          <w:b/>
          <w:bCs/>
          <w:color w:val="000000" w:themeColor="text1"/>
          <w:sz w:val="20"/>
          <w:szCs w:val="20"/>
          <w:lang w:eastAsia="es-MX"/>
        </w:rPr>
        <w:t xml:space="preserve"> of expression and press freedom.</w:t>
      </w:r>
    </w:p>
    <w:p w14:paraId="56339485" w14:textId="77777777" w:rsidR="0071441C" w:rsidRDefault="0071441C" w:rsidP="00815BDA">
      <w:pPr>
        <w:spacing w:after="0"/>
        <w:ind w:left="-283"/>
        <w:jc w:val="both"/>
        <w:rPr>
          <w:rFonts w:ascii="Arial" w:hAnsi="Arial" w:cs="Arial"/>
          <w:b/>
          <w:sz w:val="19"/>
          <w:szCs w:val="19"/>
          <w:lang w:eastAsia="es-MX"/>
        </w:rPr>
      </w:pPr>
    </w:p>
    <w:p w14:paraId="0AFD20AF" w14:textId="7A58692E" w:rsidR="00383838" w:rsidRPr="00A31B5D" w:rsidRDefault="005D2C37" w:rsidP="00A31B5D">
      <w:pPr>
        <w:spacing w:after="0"/>
        <w:ind w:left="-283"/>
        <w:jc w:val="both"/>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bookmarkStart w:id="1" w:name="_Hlk171953934"/>
    </w:p>
    <w:p w14:paraId="44633C57" w14:textId="77777777" w:rsidR="00A31B5D" w:rsidRDefault="00A31B5D" w:rsidP="00E055C6">
      <w:pPr>
        <w:spacing w:after="0" w:line="240" w:lineRule="auto"/>
        <w:ind w:left="-283"/>
        <w:jc w:val="right"/>
        <w:rPr>
          <w:rFonts w:cs="Arial"/>
          <w:b/>
          <w:i/>
          <w:sz w:val="20"/>
          <w:szCs w:val="20"/>
          <w:u w:val="single"/>
        </w:rPr>
      </w:pPr>
    </w:p>
    <w:p w14:paraId="19FB80E7" w14:textId="74643C1E" w:rsidR="00E055C6" w:rsidRPr="00C0665A" w:rsidRDefault="00E055C6" w:rsidP="00E055C6">
      <w:pPr>
        <w:spacing w:after="0" w:line="240" w:lineRule="auto"/>
        <w:ind w:left="-283"/>
        <w:jc w:val="right"/>
        <w:rPr>
          <w:rFonts w:cs="Arial"/>
          <w:b/>
          <w:i/>
          <w:sz w:val="20"/>
          <w:szCs w:val="20"/>
          <w:u w:val="single"/>
        </w:rPr>
      </w:pPr>
      <w:r w:rsidRPr="00C0665A">
        <w:rPr>
          <w:rFonts w:cs="Arial"/>
          <w:b/>
          <w:i/>
          <w:sz w:val="20"/>
          <w:szCs w:val="20"/>
          <w:u w:val="single"/>
        </w:rPr>
        <w:t>Hon</w:t>
      </w:r>
      <w:r w:rsidR="00DF1827" w:rsidRPr="00C0665A">
        <w:rPr>
          <w:rFonts w:cs="Arial"/>
          <w:b/>
          <w:i/>
          <w:sz w:val="20"/>
          <w:szCs w:val="20"/>
          <w:u w:val="single"/>
        </w:rPr>
        <w:t>ourable</w:t>
      </w:r>
      <w:r w:rsidRPr="00C0665A">
        <w:rPr>
          <w:rFonts w:cs="Arial"/>
          <w:b/>
          <w:i/>
          <w:sz w:val="20"/>
          <w:szCs w:val="20"/>
          <w:u w:val="single"/>
        </w:rPr>
        <w:t xml:space="preserve"> </w:t>
      </w:r>
      <w:proofErr w:type="spellStart"/>
      <w:r w:rsidRPr="00C0665A">
        <w:rPr>
          <w:rFonts w:cs="Arial"/>
          <w:b/>
          <w:i/>
          <w:sz w:val="20"/>
          <w:szCs w:val="20"/>
          <w:u w:val="single"/>
        </w:rPr>
        <w:t>Ziyambi</w:t>
      </w:r>
      <w:proofErr w:type="spellEnd"/>
      <w:r w:rsidRPr="00C0665A">
        <w:rPr>
          <w:rFonts w:cs="Arial"/>
          <w:b/>
          <w:i/>
          <w:sz w:val="20"/>
          <w:szCs w:val="20"/>
          <w:u w:val="single"/>
        </w:rPr>
        <w:t xml:space="preserve"> </w:t>
      </w:r>
      <w:proofErr w:type="spellStart"/>
      <w:r w:rsidRPr="00C0665A">
        <w:rPr>
          <w:rFonts w:cs="Arial"/>
          <w:b/>
          <w:i/>
          <w:sz w:val="20"/>
          <w:szCs w:val="20"/>
          <w:u w:val="single"/>
        </w:rPr>
        <w:t>Ziyambi</w:t>
      </w:r>
      <w:proofErr w:type="spellEnd"/>
    </w:p>
    <w:bookmarkEnd w:id="1"/>
    <w:p w14:paraId="608CDDE8" w14:textId="5AFE5B8A" w:rsidR="00E055C6" w:rsidRPr="00E055C6" w:rsidRDefault="00E055C6" w:rsidP="00E055C6">
      <w:pPr>
        <w:spacing w:after="0" w:line="240" w:lineRule="auto"/>
        <w:ind w:left="-283"/>
        <w:jc w:val="right"/>
        <w:rPr>
          <w:rFonts w:cs="Arial"/>
          <w:bCs/>
          <w:i/>
          <w:sz w:val="20"/>
          <w:szCs w:val="20"/>
        </w:rPr>
      </w:pPr>
      <w:r w:rsidRPr="00E055C6">
        <w:rPr>
          <w:rFonts w:cs="Arial"/>
          <w:bCs/>
          <w:i/>
          <w:sz w:val="20"/>
          <w:szCs w:val="20"/>
        </w:rPr>
        <w:t xml:space="preserve">Minister of Justice. Legal and </w:t>
      </w:r>
      <w:r w:rsidR="004272A7">
        <w:rPr>
          <w:rFonts w:cs="Arial"/>
          <w:bCs/>
          <w:i/>
          <w:sz w:val="20"/>
          <w:szCs w:val="20"/>
        </w:rPr>
        <w:t>P</w:t>
      </w:r>
      <w:r w:rsidRPr="00E055C6">
        <w:rPr>
          <w:rFonts w:cs="Arial"/>
          <w:bCs/>
          <w:i/>
          <w:sz w:val="20"/>
          <w:szCs w:val="20"/>
        </w:rPr>
        <w:t xml:space="preserve">arliamentary </w:t>
      </w:r>
      <w:r w:rsidR="004272A7">
        <w:rPr>
          <w:rFonts w:cs="Arial"/>
          <w:bCs/>
          <w:i/>
          <w:sz w:val="20"/>
          <w:szCs w:val="20"/>
        </w:rPr>
        <w:t>A</w:t>
      </w:r>
      <w:r w:rsidRPr="00E055C6">
        <w:rPr>
          <w:rFonts w:cs="Arial"/>
          <w:bCs/>
          <w:i/>
          <w:sz w:val="20"/>
          <w:szCs w:val="20"/>
        </w:rPr>
        <w:t>ffairs</w:t>
      </w:r>
    </w:p>
    <w:p w14:paraId="1729EBC5" w14:textId="77777777" w:rsidR="00E055C6" w:rsidRPr="00E055C6" w:rsidRDefault="00E055C6" w:rsidP="00E055C6">
      <w:pPr>
        <w:spacing w:after="0" w:line="240" w:lineRule="auto"/>
        <w:ind w:left="-283"/>
        <w:jc w:val="right"/>
        <w:rPr>
          <w:rFonts w:cs="Arial"/>
          <w:bCs/>
          <w:i/>
          <w:sz w:val="20"/>
          <w:szCs w:val="20"/>
        </w:rPr>
      </w:pPr>
      <w:r w:rsidRPr="00E055C6">
        <w:rPr>
          <w:rFonts w:cs="Arial"/>
          <w:bCs/>
          <w:i/>
          <w:sz w:val="20"/>
          <w:szCs w:val="20"/>
        </w:rPr>
        <w:t>Mgandane Dlodlo Building (New Gvt Complex)</w:t>
      </w:r>
    </w:p>
    <w:p w14:paraId="3E4699EA" w14:textId="77777777" w:rsidR="00E055C6" w:rsidRPr="00A31B5D" w:rsidRDefault="00E055C6" w:rsidP="00E055C6">
      <w:pPr>
        <w:spacing w:after="0" w:line="240" w:lineRule="auto"/>
        <w:ind w:left="-283"/>
        <w:jc w:val="right"/>
        <w:rPr>
          <w:rFonts w:cs="Arial"/>
          <w:i/>
          <w:sz w:val="20"/>
          <w:szCs w:val="20"/>
        </w:rPr>
      </w:pPr>
      <w:proofErr w:type="spellStart"/>
      <w:r w:rsidRPr="00A31B5D">
        <w:rPr>
          <w:rFonts w:cs="Arial"/>
          <w:i/>
          <w:sz w:val="20"/>
          <w:szCs w:val="20"/>
        </w:rPr>
        <w:t>Cnr</w:t>
      </w:r>
      <w:proofErr w:type="spellEnd"/>
      <w:r w:rsidRPr="00A31B5D">
        <w:rPr>
          <w:rFonts w:cs="Arial"/>
          <w:i/>
          <w:sz w:val="20"/>
          <w:szCs w:val="20"/>
        </w:rPr>
        <w:t xml:space="preserve"> Samora Machel Avenue &amp; Simon Vengesai</w:t>
      </w:r>
    </w:p>
    <w:p w14:paraId="40D96465" w14:textId="2E6F2AEA" w:rsidR="007817DE" w:rsidRDefault="00E055C6" w:rsidP="00E055C6">
      <w:pPr>
        <w:spacing w:after="0" w:line="240" w:lineRule="auto"/>
        <w:ind w:left="-283"/>
        <w:jc w:val="right"/>
        <w:rPr>
          <w:rFonts w:cs="Arial"/>
          <w:bCs/>
          <w:i/>
          <w:sz w:val="20"/>
          <w:szCs w:val="20"/>
        </w:rPr>
      </w:pPr>
      <w:r w:rsidRPr="00E055C6">
        <w:rPr>
          <w:rFonts w:cs="Arial"/>
          <w:bCs/>
          <w:i/>
          <w:sz w:val="20"/>
          <w:szCs w:val="20"/>
        </w:rPr>
        <w:t>Harare</w:t>
      </w:r>
      <w:r w:rsidR="00F90B91">
        <w:rPr>
          <w:rFonts w:cs="Arial"/>
          <w:bCs/>
          <w:i/>
          <w:sz w:val="20"/>
          <w:szCs w:val="20"/>
        </w:rPr>
        <w:t>, Zimbabwe</w:t>
      </w:r>
    </w:p>
    <w:p w14:paraId="3274223C" w14:textId="6FA158CD" w:rsidR="00C17474" w:rsidRDefault="00E055C6" w:rsidP="00E055C6">
      <w:pPr>
        <w:spacing w:after="0" w:line="240" w:lineRule="auto"/>
        <w:ind w:left="-283"/>
        <w:jc w:val="right"/>
        <w:rPr>
          <w:rFonts w:cs="Arial"/>
          <w:bCs/>
          <w:i/>
          <w:sz w:val="20"/>
          <w:szCs w:val="20"/>
        </w:rPr>
      </w:pPr>
      <w:r w:rsidRPr="007817DE">
        <w:rPr>
          <w:rFonts w:cs="Arial"/>
          <w:bCs/>
          <w:i/>
          <w:sz w:val="20"/>
          <w:szCs w:val="20"/>
        </w:rPr>
        <w:t>Email</w:t>
      </w:r>
      <w:r w:rsidR="006F582D">
        <w:rPr>
          <w:rFonts w:cs="Arial"/>
          <w:bCs/>
          <w:i/>
          <w:sz w:val="20"/>
          <w:szCs w:val="20"/>
        </w:rPr>
        <w:t>s</w:t>
      </w:r>
      <w:r w:rsidRPr="007817DE">
        <w:rPr>
          <w:rFonts w:cs="Arial"/>
          <w:bCs/>
          <w:i/>
          <w:sz w:val="20"/>
          <w:szCs w:val="20"/>
        </w:rPr>
        <w:t xml:space="preserve">: </w:t>
      </w:r>
      <w:hyperlink r:id="rId8" w:history="1">
        <w:r w:rsidR="00B41DD4" w:rsidRPr="0039747A">
          <w:rPr>
            <w:rStyle w:val="Hyperlink"/>
            <w:rFonts w:cs="Arial"/>
            <w:bCs/>
            <w:i/>
            <w:sz w:val="20"/>
            <w:szCs w:val="20"/>
          </w:rPr>
          <w:t>pr@justice.gov.zw</w:t>
        </w:r>
      </w:hyperlink>
      <w:r w:rsidRPr="007817DE">
        <w:rPr>
          <w:rFonts w:cs="Arial"/>
          <w:bCs/>
          <w:i/>
          <w:sz w:val="20"/>
          <w:szCs w:val="20"/>
        </w:rPr>
        <w:t xml:space="preserve">; </w:t>
      </w:r>
      <w:hyperlink r:id="rId9" w:history="1">
        <w:r w:rsidR="00C17474" w:rsidRPr="00A549B3">
          <w:rPr>
            <w:rStyle w:val="Hyperlink"/>
            <w:rFonts w:cs="Arial"/>
            <w:bCs/>
            <w:i/>
            <w:sz w:val="20"/>
            <w:szCs w:val="20"/>
          </w:rPr>
          <w:t>justice@justice.gov.zw</w:t>
        </w:r>
      </w:hyperlink>
    </w:p>
    <w:p w14:paraId="0FA0BB84" w14:textId="3A36C802" w:rsidR="005D2C37" w:rsidRPr="007817DE" w:rsidRDefault="00C17474" w:rsidP="00E055C6">
      <w:pPr>
        <w:spacing w:after="0" w:line="240" w:lineRule="auto"/>
        <w:ind w:left="-283"/>
        <w:jc w:val="right"/>
        <w:rPr>
          <w:rFonts w:ascii="Arial" w:hAnsi="Arial" w:cs="Arial"/>
          <w:bCs/>
          <w:sz w:val="20"/>
          <w:szCs w:val="20"/>
        </w:rPr>
      </w:pPr>
      <w:r>
        <w:rPr>
          <w:rFonts w:cs="Arial"/>
          <w:bCs/>
          <w:i/>
          <w:sz w:val="20"/>
          <w:szCs w:val="20"/>
        </w:rPr>
        <w:t>X</w:t>
      </w:r>
      <w:r w:rsidR="005D2C37" w:rsidRPr="007817DE">
        <w:rPr>
          <w:rFonts w:cs="Arial"/>
          <w:bCs/>
          <w:i/>
          <w:sz w:val="20"/>
          <w:szCs w:val="20"/>
        </w:rPr>
        <w:t>:</w:t>
      </w:r>
      <w:r w:rsidR="007276AC">
        <w:rPr>
          <w:rFonts w:cs="Arial"/>
          <w:bCs/>
          <w:i/>
          <w:sz w:val="20"/>
          <w:szCs w:val="20"/>
        </w:rPr>
        <w:t xml:space="preserve"> </w:t>
      </w:r>
      <w:r w:rsidR="006105BA" w:rsidRPr="006105BA">
        <w:rPr>
          <w:rFonts w:cs="Arial"/>
          <w:bCs/>
          <w:i/>
          <w:sz w:val="20"/>
          <w:szCs w:val="20"/>
        </w:rPr>
        <w:t>@MoJLPA</w:t>
      </w:r>
    </w:p>
    <w:p w14:paraId="6006140E" w14:textId="77777777" w:rsidR="0057665C" w:rsidRDefault="0057665C" w:rsidP="00980425">
      <w:pPr>
        <w:spacing w:after="0" w:line="240" w:lineRule="auto"/>
        <w:ind w:left="-283"/>
        <w:rPr>
          <w:rFonts w:cs="Arial"/>
          <w:bCs/>
          <w:i/>
          <w:sz w:val="20"/>
          <w:szCs w:val="20"/>
        </w:rPr>
      </w:pPr>
    </w:p>
    <w:p w14:paraId="24466ABB" w14:textId="77261E46" w:rsidR="005D2C37" w:rsidRPr="007817DE" w:rsidRDefault="005D2C37" w:rsidP="00980425">
      <w:pPr>
        <w:spacing w:after="0" w:line="240" w:lineRule="auto"/>
        <w:ind w:left="-283"/>
        <w:rPr>
          <w:rFonts w:cs="Arial"/>
          <w:bCs/>
          <w:i/>
          <w:sz w:val="20"/>
          <w:szCs w:val="20"/>
        </w:rPr>
      </w:pPr>
      <w:r w:rsidRPr="007817DE">
        <w:rPr>
          <w:rFonts w:cs="Arial"/>
          <w:bCs/>
          <w:i/>
          <w:sz w:val="20"/>
          <w:szCs w:val="20"/>
        </w:rPr>
        <w:t xml:space="preserve">Dear </w:t>
      </w:r>
      <w:r w:rsidR="007817DE" w:rsidRPr="007817DE">
        <w:rPr>
          <w:rFonts w:cs="Arial"/>
          <w:bCs/>
          <w:i/>
          <w:sz w:val="20"/>
          <w:szCs w:val="20"/>
        </w:rPr>
        <w:t>Hon</w:t>
      </w:r>
      <w:r w:rsidR="0057458F">
        <w:rPr>
          <w:rFonts w:cs="Arial"/>
          <w:bCs/>
          <w:i/>
          <w:sz w:val="20"/>
          <w:szCs w:val="20"/>
        </w:rPr>
        <w:t>ourable</w:t>
      </w:r>
      <w:r w:rsidR="007817DE" w:rsidRPr="007817DE">
        <w:rPr>
          <w:rFonts w:cs="Arial"/>
          <w:bCs/>
          <w:i/>
          <w:sz w:val="20"/>
          <w:szCs w:val="20"/>
        </w:rPr>
        <w:t xml:space="preserve"> </w:t>
      </w:r>
      <w:proofErr w:type="spellStart"/>
      <w:r w:rsidR="007817DE" w:rsidRPr="007817DE">
        <w:rPr>
          <w:rFonts w:cs="Arial"/>
          <w:bCs/>
          <w:i/>
          <w:sz w:val="20"/>
          <w:szCs w:val="20"/>
        </w:rPr>
        <w:t>Ziyambi</w:t>
      </w:r>
      <w:proofErr w:type="spellEnd"/>
      <w:r w:rsidR="007817DE" w:rsidRPr="007817DE">
        <w:rPr>
          <w:rFonts w:cs="Arial"/>
          <w:bCs/>
          <w:i/>
          <w:sz w:val="20"/>
          <w:szCs w:val="20"/>
        </w:rPr>
        <w:t xml:space="preserve"> </w:t>
      </w:r>
      <w:proofErr w:type="spellStart"/>
      <w:r w:rsidR="007817DE" w:rsidRPr="007817DE">
        <w:rPr>
          <w:rFonts w:cs="Arial"/>
          <w:bCs/>
          <w:i/>
          <w:sz w:val="20"/>
          <w:szCs w:val="20"/>
        </w:rPr>
        <w:t>Ziyambi</w:t>
      </w:r>
      <w:proofErr w:type="spellEnd"/>
      <w:r w:rsidRPr="007817DE">
        <w:rPr>
          <w:rFonts w:cs="Arial"/>
          <w:bCs/>
          <w:i/>
          <w:sz w:val="20"/>
          <w:szCs w:val="20"/>
        </w:rPr>
        <w:t>,</w:t>
      </w:r>
    </w:p>
    <w:p w14:paraId="34151381" w14:textId="77777777" w:rsidR="00240A5C" w:rsidRDefault="00240A5C" w:rsidP="00980425">
      <w:pPr>
        <w:spacing w:after="0" w:line="240" w:lineRule="auto"/>
        <w:ind w:left="-283"/>
        <w:rPr>
          <w:rFonts w:cs="Arial"/>
          <w:bCs/>
          <w:i/>
          <w:sz w:val="20"/>
          <w:szCs w:val="20"/>
        </w:rPr>
      </w:pPr>
    </w:p>
    <w:p w14:paraId="24EF2B24" w14:textId="1F29C142" w:rsidR="00240A5C" w:rsidRPr="007817DE" w:rsidRDefault="00240A5C" w:rsidP="00980425">
      <w:pPr>
        <w:spacing w:after="0" w:line="240" w:lineRule="auto"/>
        <w:ind w:left="-283"/>
        <w:rPr>
          <w:rFonts w:cs="Arial"/>
          <w:bCs/>
          <w:i/>
          <w:sz w:val="20"/>
          <w:szCs w:val="20"/>
        </w:rPr>
      </w:pPr>
      <w:r>
        <w:rPr>
          <w:rFonts w:cs="Arial"/>
          <w:bCs/>
          <w:i/>
          <w:sz w:val="20"/>
          <w:szCs w:val="20"/>
        </w:rPr>
        <w:t xml:space="preserve">I am writing to express grave concern </w:t>
      </w:r>
      <w:r w:rsidR="00E91385">
        <w:rPr>
          <w:rFonts w:cs="Arial"/>
          <w:bCs/>
          <w:i/>
          <w:sz w:val="20"/>
          <w:szCs w:val="20"/>
        </w:rPr>
        <w:t xml:space="preserve">about </w:t>
      </w:r>
      <w:r>
        <w:rPr>
          <w:rFonts w:cs="Arial"/>
          <w:bCs/>
          <w:i/>
          <w:sz w:val="20"/>
          <w:szCs w:val="20"/>
        </w:rPr>
        <w:t xml:space="preserve">the arbitrary detention of journalist </w:t>
      </w:r>
      <w:r w:rsidRPr="00F21131">
        <w:rPr>
          <w:rFonts w:cs="Arial"/>
          <w:b/>
          <w:bCs/>
          <w:i/>
          <w:sz w:val="20"/>
          <w:szCs w:val="20"/>
        </w:rPr>
        <w:t>Blessed Mhlanga</w:t>
      </w:r>
      <w:r>
        <w:rPr>
          <w:rFonts w:cs="Arial"/>
          <w:b/>
          <w:bCs/>
          <w:i/>
          <w:sz w:val="20"/>
          <w:szCs w:val="20"/>
        </w:rPr>
        <w:t>.</w:t>
      </w:r>
    </w:p>
    <w:p w14:paraId="3C794F1E" w14:textId="77777777" w:rsidR="005D2C37" w:rsidRPr="00203A02" w:rsidRDefault="005D2C37" w:rsidP="00980425">
      <w:pPr>
        <w:spacing w:after="0" w:line="240" w:lineRule="auto"/>
        <w:ind w:left="-283"/>
        <w:rPr>
          <w:rFonts w:cs="Arial"/>
          <w:i/>
          <w:sz w:val="20"/>
          <w:szCs w:val="20"/>
        </w:rPr>
      </w:pPr>
    </w:p>
    <w:p w14:paraId="7C8E808E" w14:textId="5DBC62DE" w:rsidR="00EA68CE" w:rsidRDefault="000B1D2D" w:rsidP="00356E00">
      <w:pPr>
        <w:spacing w:after="0" w:line="240" w:lineRule="auto"/>
        <w:ind w:left="-283"/>
        <w:jc w:val="both"/>
        <w:rPr>
          <w:rFonts w:cs="Arial"/>
          <w:i/>
          <w:sz w:val="20"/>
          <w:szCs w:val="20"/>
        </w:rPr>
      </w:pPr>
      <w:r w:rsidRPr="000B1D2D">
        <w:rPr>
          <w:rFonts w:cs="Arial"/>
          <w:i/>
          <w:sz w:val="20"/>
          <w:szCs w:val="20"/>
        </w:rPr>
        <w:t xml:space="preserve">On </w:t>
      </w:r>
      <w:r w:rsidR="00902EB2" w:rsidRPr="00902EB2">
        <w:rPr>
          <w:rFonts w:cs="Arial"/>
          <w:i/>
          <w:sz w:val="20"/>
          <w:szCs w:val="20"/>
        </w:rPr>
        <w:t xml:space="preserve">21 February, the Zimbabwe Republic Police called for information on the whereabouts of Blessed Mhlanga for allegedly contravening Section 164 of the Criminal Law (Codification and Reform) Act. </w:t>
      </w:r>
      <w:r w:rsidRPr="000B1D2D">
        <w:rPr>
          <w:rFonts w:cs="Arial"/>
          <w:i/>
          <w:sz w:val="20"/>
          <w:szCs w:val="20"/>
        </w:rPr>
        <w:t xml:space="preserve">On 24 February, </w:t>
      </w:r>
      <w:r w:rsidR="00902EB2">
        <w:rPr>
          <w:rFonts w:cs="Arial"/>
          <w:i/>
          <w:sz w:val="20"/>
          <w:szCs w:val="20"/>
        </w:rPr>
        <w:t xml:space="preserve">Blessed Mhlanga </w:t>
      </w:r>
      <w:r w:rsidR="00772DA3">
        <w:rPr>
          <w:rFonts w:cs="Arial"/>
          <w:i/>
          <w:sz w:val="20"/>
          <w:szCs w:val="20"/>
        </w:rPr>
        <w:t xml:space="preserve">presented himself to the </w:t>
      </w:r>
      <w:r w:rsidRPr="000B1D2D">
        <w:rPr>
          <w:rFonts w:cs="Arial"/>
          <w:i/>
          <w:sz w:val="20"/>
          <w:szCs w:val="20"/>
        </w:rPr>
        <w:t xml:space="preserve">police </w:t>
      </w:r>
      <w:r w:rsidR="00772DA3">
        <w:rPr>
          <w:rFonts w:cs="Arial"/>
          <w:i/>
          <w:sz w:val="20"/>
          <w:szCs w:val="20"/>
        </w:rPr>
        <w:t xml:space="preserve">who </w:t>
      </w:r>
      <w:r w:rsidR="001508A2" w:rsidRPr="000B1D2D">
        <w:rPr>
          <w:rFonts w:cs="Arial"/>
          <w:i/>
          <w:sz w:val="20"/>
          <w:szCs w:val="20"/>
        </w:rPr>
        <w:t>arrested</w:t>
      </w:r>
      <w:r w:rsidR="00C958A8">
        <w:rPr>
          <w:rFonts w:cs="Arial"/>
          <w:i/>
          <w:sz w:val="20"/>
          <w:szCs w:val="20"/>
        </w:rPr>
        <w:t xml:space="preserve"> and</w:t>
      </w:r>
      <w:r w:rsidR="00DD0109">
        <w:rPr>
          <w:rFonts w:cs="Arial"/>
          <w:i/>
          <w:sz w:val="20"/>
          <w:szCs w:val="20"/>
        </w:rPr>
        <w:t xml:space="preserve"> </w:t>
      </w:r>
      <w:r w:rsidR="00A647FC">
        <w:rPr>
          <w:rFonts w:cs="Arial"/>
          <w:i/>
          <w:sz w:val="20"/>
          <w:szCs w:val="20"/>
        </w:rPr>
        <w:t>charged him with</w:t>
      </w:r>
      <w:r w:rsidRPr="000B1D2D">
        <w:rPr>
          <w:rFonts w:cs="Arial"/>
          <w:i/>
          <w:sz w:val="20"/>
          <w:szCs w:val="20"/>
        </w:rPr>
        <w:t xml:space="preserve"> </w:t>
      </w:r>
      <w:r w:rsidR="00A647FC">
        <w:rPr>
          <w:rFonts w:cs="Arial"/>
          <w:i/>
          <w:sz w:val="20"/>
          <w:szCs w:val="20"/>
        </w:rPr>
        <w:t>‘</w:t>
      </w:r>
      <w:r w:rsidRPr="000B1D2D">
        <w:rPr>
          <w:rFonts w:cs="Arial"/>
          <w:i/>
          <w:sz w:val="20"/>
          <w:szCs w:val="20"/>
        </w:rPr>
        <w:t>transmitting data messages that incite violence or damage to property</w:t>
      </w:r>
      <w:r>
        <w:rPr>
          <w:rFonts w:cs="Arial"/>
          <w:i/>
          <w:sz w:val="20"/>
          <w:szCs w:val="20"/>
        </w:rPr>
        <w:t>.</w:t>
      </w:r>
      <w:r w:rsidR="002F61EA">
        <w:rPr>
          <w:rFonts w:cs="Arial"/>
          <w:i/>
          <w:sz w:val="20"/>
          <w:szCs w:val="20"/>
        </w:rPr>
        <w:t xml:space="preserve">’ </w:t>
      </w:r>
      <w:r w:rsidR="002F61EA" w:rsidRPr="002F61EA">
        <w:rPr>
          <w:rFonts w:cs="Arial"/>
          <w:i/>
          <w:sz w:val="20"/>
          <w:szCs w:val="20"/>
        </w:rPr>
        <w:t xml:space="preserve">On 25 February, </w:t>
      </w:r>
      <w:r w:rsidR="00BA39E9">
        <w:rPr>
          <w:rFonts w:cs="Arial"/>
          <w:i/>
          <w:sz w:val="20"/>
          <w:szCs w:val="20"/>
        </w:rPr>
        <w:t>he was denied bail by</w:t>
      </w:r>
      <w:r w:rsidR="002F61EA" w:rsidRPr="002F61EA">
        <w:rPr>
          <w:rFonts w:cs="Arial"/>
          <w:i/>
          <w:sz w:val="20"/>
          <w:szCs w:val="20"/>
        </w:rPr>
        <w:t xml:space="preserve"> the Harare Magistrate court</w:t>
      </w:r>
      <w:r w:rsidR="00C25C7D">
        <w:rPr>
          <w:rFonts w:cs="Arial"/>
          <w:i/>
          <w:sz w:val="20"/>
          <w:szCs w:val="20"/>
        </w:rPr>
        <w:t xml:space="preserve">. </w:t>
      </w:r>
      <w:r w:rsidR="00683B49">
        <w:rPr>
          <w:rFonts w:cs="Arial"/>
          <w:i/>
          <w:sz w:val="20"/>
          <w:szCs w:val="20"/>
        </w:rPr>
        <w:t xml:space="preserve">His appeal was also </w:t>
      </w:r>
      <w:r w:rsidR="003E727F">
        <w:rPr>
          <w:rFonts w:cs="Arial"/>
          <w:i/>
          <w:sz w:val="20"/>
          <w:szCs w:val="20"/>
        </w:rPr>
        <w:t xml:space="preserve">rejected </w:t>
      </w:r>
      <w:r w:rsidR="00364F10">
        <w:rPr>
          <w:rFonts w:cs="Arial"/>
          <w:i/>
          <w:sz w:val="20"/>
          <w:szCs w:val="20"/>
        </w:rPr>
        <w:t xml:space="preserve">by the </w:t>
      </w:r>
      <w:r w:rsidR="00683B49">
        <w:rPr>
          <w:rFonts w:cs="Arial"/>
          <w:i/>
          <w:sz w:val="20"/>
          <w:szCs w:val="20"/>
        </w:rPr>
        <w:t>High court</w:t>
      </w:r>
      <w:r w:rsidR="00364F10">
        <w:rPr>
          <w:rFonts w:cs="Arial"/>
          <w:i/>
          <w:sz w:val="20"/>
          <w:szCs w:val="20"/>
        </w:rPr>
        <w:t xml:space="preserve">. </w:t>
      </w:r>
      <w:r w:rsidR="00396B4C">
        <w:rPr>
          <w:rFonts w:cs="Arial"/>
          <w:i/>
          <w:sz w:val="20"/>
          <w:szCs w:val="20"/>
        </w:rPr>
        <w:t xml:space="preserve">His trial is due to begin on </w:t>
      </w:r>
      <w:r w:rsidR="006C5F89">
        <w:rPr>
          <w:rFonts w:cs="Arial"/>
          <w:i/>
          <w:sz w:val="20"/>
          <w:szCs w:val="20"/>
        </w:rPr>
        <w:t>4 April 2025.</w:t>
      </w:r>
    </w:p>
    <w:p w14:paraId="131C64CE" w14:textId="77777777" w:rsidR="0030465A" w:rsidRDefault="0030465A" w:rsidP="00356E00">
      <w:pPr>
        <w:spacing w:after="0" w:line="240" w:lineRule="auto"/>
        <w:ind w:left="-283"/>
        <w:jc w:val="both"/>
        <w:rPr>
          <w:rFonts w:cs="Arial"/>
          <w:i/>
          <w:sz w:val="20"/>
          <w:szCs w:val="20"/>
        </w:rPr>
      </w:pPr>
    </w:p>
    <w:p w14:paraId="1E995C42" w14:textId="1A76E1AD" w:rsidR="00815A7B" w:rsidRDefault="005E6C42" w:rsidP="009F5F6D">
      <w:pPr>
        <w:spacing w:after="0" w:line="240" w:lineRule="auto"/>
        <w:ind w:left="-283"/>
        <w:jc w:val="both"/>
        <w:rPr>
          <w:rFonts w:cs="Arial"/>
          <w:i/>
          <w:iCs/>
          <w:sz w:val="20"/>
          <w:szCs w:val="20"/>
        </w:rPr>
      </w:pPr>
      <w:r>
        <w:rPr>
          <w:rFonts w:cs="Arial"/>
          <w:i/>
          <w:iCs/>
          <w:sz w:val="20"/>
          <w:szCs w:val="20"/>
        </w:rPr>
        <w:t>B</w:t>
      </w:r>
      <w:r w:rsidR="00512A5E" w:rsidRPr="00512A5E">
        <w:rPr>
          <w:rFonts w:cs="Arial"/>
          <w:i/>
          <w:iCs/>
          <w:sz w:val="20"/>
          <w:szCs w:val="20"/>
        </w:rPr>
        <w:t xml:space="preserve">lessed </w:t>
      </w:r>
      <w:r w:rsidR="00F60AD3" w:rsidRPr="363976A9">
        <w:rPr>
          <w:rFonts w:cs="Arial"/>
          <w:i/>
          <w:iCs/>
          <w:sz w:val="20"/>
          <w:szCs w:val="20"/>
        </w:rPr>
        <w:t xml:space="preserve">Mhlanga’s arbitrary </w:t>
      </w:r>
      <w:r w:rsidR="00675959">
        <w:rPr>
          <w:rFonts w:cs="Arial"/>
          <w:i/>
          <w:iCs/>
          <w:sz w:val="20"/>
          <w:szCs w:val="20"/>
        </w:rPr>
        <w:t>detention</w:t>
      </w:r>
      <w:r w:rsidR="00F60AD3" w:rsidRPr="363976A9">
        <w:rPr>
          <w:rFonts w:cs="Arial"/>
          <w:i/>
          <w:iCs/>
          <w:sz w:val="20"/>
          <w:szCs w:val="20"/>
        </w:rPr>
        <w:t xml:space="preserve"> </w:t>
      </w:r>
      <w:r w:rsidR="00224B0B">
        <w:rPr>
          <w:rFonts w:cs="Arial"/>
          <w:i/>
          <w:iCs/>
          <w:sz w:val="20"/>
          <w:szCs w:val="20"/>
        </w:rPr>
        <w:t xml:space="preserve">appears to be </w:t>
      </w:r>
      <w:r w:rsidR="00694D50" w:rsidRPr="363976A9">
        <w:rPr>
          <w:rFonts w:cs="Arial"/>
          <w:i/>
          <w:iCs/>
          <w:sz w:val="20"/>
          <w:szCs w:val="20"/>
        </w:rPr>
        <w:t>linked to</w:t>
      </w:r>
      <w:r w:rsidR="00F60AD3" w:rsidRPr="363976A9">
        <w:rPr>
          <w:rFonts w:cs="Arial"/>
          <w:i/>
          <w:iCs/>
          <w:sz w:val="20"/>
          <w:szCs w:val="20"/>
        </w:rPr>
        <w:t xml:space="preserve"> </w:t>
      </w:r>
      <w:r w:rsidR="00891763" w:rsidRPr="363976A9">
        <w:rPr>
          <w:rFonts w:cs="Arial"/>
          <w:i/>
          <w:iCs/>
          <w:sz w:val="20"/>
          <w:szCs w:val="20"/>
        </w:rPr>
        <w:t xml:space="preserve">an interview </w:t>
      </w:r>
      <w:r w:rsidR="008F26E3">
        <w:rPr>
          <w:rFonts w:cs="Arial"/>
          <w:i/>
          <w:iCs/>
          <w:sz w:val="20"/>
          <w:szCs w:val="20"/>
        </w:rPr>
        <w:t>he conducted</w:t>
      </w:r>
      <w:r w:rsidR="00DD0109">
        <w:rPr>
          <w:rFonts w:cs="Arial"/>
          <w:i/>
          <w:iCs/>
          <w:sz w:val="20"/>
          <w:szCs w:val="20"/>
        </w:rPr>
        <w:t xml:space="preserve"> </w:t>
      </w:r>
      <w:r w:rsidR="00694D50" w:rsidRPr="363976A9">
        <w:rPr>
          <w:rFonts w:cs="Arial"/>
          <w:i/>
          <w:iCs/>
          <w:sz w:val="20"/>
          <w:szCs w:val="20"/>
        </w:rPr>
        <w:t xml:space="preserve">with </w:t>
      </w:r>
      <w:r w:rsidR="00211421" w:rsidRPr="363976A9">
        <w:rPr>
          <w:rFonts w:cs="Arial"/>
          <w:i/>
          <w:iCs/>
          <w:sz w:val="20"/>
          <w:szCs w:val="20"/>
        </w:rPr>
        <w:t xml:space="preserve">war veteran and </w:t>
      </w:r>
      <w:r w:rsidR="001B7988" w:rsidRPr="363976A9">
        <w:rPr>
          <w:rFonts w:cs="Arial"/>
          <w:i/>
          <w:iCs/>
          <w:sz w:val="20"/>
          <w:szCs w:val="20"/>
        </w:rPr>
        <w:t>former</w:t>
      </w:r>
      <w:r w:rsidR="00C76A43" w:rsidRPr="363976A9">
        <w:rPr>
          <w:rFonts w:cs="Arial"/>
          <w:i/>
          <w:iCs/>
          <w:sz w:val="20"/>
          <w:szCs w:val="20"/>
        </w:rPr>
        <w:t xml:space="preserve"> member of </w:t>
      </w:r>
      <w:proofErr w:type="spellStart"/>
      <w:r w:rsidR="00C76A43" w:rsidRPr="363976A9">
        <w:rPr>
          <w:rFonts w:cs="Arial"/>
          <w:i/>
          <w:iCs/>
          <w:sz w:val="20"/>
          <w:szCs w:val="20"/>
        </w:rPr>
        <w:t>Zanu</w:t>
      </w:r>
      <w:r w:rsidR="001B7988" w:rsidRPr="363976A9">
        <w:rPr>
          <w:rFonts w:cs="Arial"/>
          <w:i/>
          <w:iCs/>
          <w:sz w:val="20"/>
          <w:szCs w:val="20"/>
        </w:rPr>
        <w:t>-PF</w:t>
      </w:r>
      <w:proofErr w:type="spellEnd"/>
      <w:r w:rsidR="001B7988" w:rsidRPr="363976A9">
        <w:rPr>
          <w:rFonts w:cs="Arial"/>
          <w:i/>
          <w:iCs/>
          <w:sz w:val="20"/>
          <w:szCs w:val="20"/>
        </w:rPr>
        <w:t xml:space="preserve"> central </w:t>
      </w:r>
      <w:r w:rsidR="00B10D87" w:rsidRPr="363976A9">
        <w:rPr>
          <w:rFonts w:cs="Arial"/>
          <w:i/>
          <w:iCs/>
          <w:sz w:val="20"/>
          <w:szCs w:val="20"/>
        </w:rPr>
        <w:t>committee</w:t>
      </w:r>
      <w:r w:rsidR="008F26E3">
        <w:rPr>
          <w:rFonts w:cs="Arial"/>
          <w:i/>
          <w:iCs/>
          <w:sz w:val="20"/>
          <w:szCs w:val="20"/>
        </w:rPr>
        <w:t>,</w:t>
      </w:r>
      <w:r w:rsidR="00B10D87" w:rsidRPr="363976A9">
        <w:rPr>
          <w:rFonts w:cs="Arial"/>
          <w:i/>
          <w:iCs/>
          <w:sz w:val="20"/>
          <w:szCs w:val="20"/>
        </w:rPr>
        <w:t xml:space="preserve"> </w:t>
      </w:r>
      <w:r w:rsidR="00891763" w:rsidRPr="363976A9">
        <w:rPr>
          <w:rFonts w:cs="Arial"/>
          <w:i/>
          <w:iCs/>
          <w:sz w:val="20"/>
          <w:szCs w:val="20"/>
        </w:rPr>
        <w:t>Blessed Geza</w:t>
      </w:r>
      <w:r w:rsidR="00B10D87" w:rsidRPr="363976A9">
        <w:rPr>
          <w:rFonts w:cs="Arial"/>
          <w:i/>
          <w:iCs/>
          <w:sz w:val="20"/>
          <w:szCs w:val="20"/>
        </w:rPr>
        <w:t>,</w:t>
      </w:r>
      <w:r w:rsidR="00891763" w:rsidRPr="363976A9">
        <w:rPr>
          <w:rFonts w:cs="Arial"/>
          <w:i/>
          <w:iCs/>
          <w:sz w:val="20"/>
          <w:szCs w:val="20"/>
        </w:rPr>
        <w:t xml:space="preserve"> </w:t>
      </w:r>
      <w:r w:rsidR="00495455">
        <w:rPr>
          <w:rFonts w:cs="Arial"/>
          <w:i/>
          <w:iCs/>
          <w:sz w:val="20"/>
          <w:szCs w:val="20"/>
        </w:rPr>
        <w:t>on 27 January and 11 February respectively</w:t>
      </w:r>
      <w:r w:rsidR="00B10D87" w:rsidRPr="363976A9">
        <w:rPr>
          <w:rFonts w:cs="Arial"/>
          <w:i/>
          <w:iCs/>
          <w:sz w:val="20"/>
          <w:szCs w:val="20"/>
        </w:rPr>
        <w:t>,</w:t>
      </w:r>
      <w:r w:rsidR="00891763" w:rsidRPr="363976A9">
        <w:rPr>
          <w:rFonts w:cs="Arial"/>
          <w:i/>
          <w:iCs/>
          <w:sz w:val="20"/>
          <w:szCs w:val="20"/>
        </w:rPr>
        <w:t xml:space="preserve"> who criticized </w:t>
      </w:r>
      <w:r w:rsidR="00153E5E" w:rsidRPr="363976A9">
        <w:rPr>
          <w:rFonts w:cs="Arial"/>
          <w:i/>
          <w:iCs/>
          <w:sz w:val="20"/>
          <w:szCs w:val="20"/>
        </w:rPr>
        <w:t>President Mnangagw</w:t>
      </w:r>
      <w:r w:rsidR="00921637" w:rsidRPr="363976A9">
        <w:rPr>
          <w:rFonts w:cs="Arial"/>
          <w:i/>
          <w:iCs/>
          <w:sz w:val="20"/>
          <w:szCs w:val="20"/>
        </w:rPr>
        <w:t>a</w:t>
      </w:r>
      <w:r w:rsidR="00153E5E" w:rsidRPr="363976A9">
        <w:rPr>
          <w:rFonts w:cs="Arial"/>
          <w:i/>
          <w:iCs/>
          <w:sz w:val="20"/>
          <w:szCs w:val="20"/>
        </w:rPr>
        <w:t xml:space="preserve"> and </w:t>
      </w:r>
      <w:r w:rsidR="00886737" w:rsidRPr="363976A9">
        <w:rPr>
          <w:rFonts w:cs="Arial"/>
          <w:i/>
          <w:iCs/>
          <w:sz w:val="20"/>
          <w:szCs w:val="20"/>
        </w:rPr>
        <w:t>demanded his resignation</w:t>
      </w:r>
      <w:r w:rsidR="00921637" w:rsidRPr="363976A9">
        <w:rPr>
          <w:rFonts w:cs="Arial"/>
          <w:i/>
          <w:iCs/>
          <w:sz w:val="20"/>
          <w:szCs w:val="20"/>
        </w:rPr>
        <w:t xml:space="preserve"> </w:t>
      </w:r>
      <w:r w:rsidR="008452ED" w:rsidRPr="363976A9">
        <w:rPr>
          <w:rFonts w:cs="Arial"/>
          <w:i/>
          <w:iCs/>
          <w:sz w:val="20"/>
          <w:szCs w:val="20"/>
        </w:rPr>
        <w:t xml:space="preserve">for failing to address </w:t>
      </w:r>
      <w:r w:rsidR="0099556D">
        <w:rPr>
          <w:rFonts w:cs="Arial"/>
          <w:i/>
          <w:iCs/>
          <w:sz w:val="20"/>
          <w:szCs w:val="20"/>
        </w:rPr>
        <w:t xml:space="preserve">allegations of </w:t>
      </w:r>
      <w:r w:rsidR="008452ED" w:rsidRPr="363976A9">
        <w:rPr>
          <w:rFonts w:cs="Arial"/>
          <w:i/>
          <w:iCs/>
          <w:sz w:val="20"/>
          <w:szCs w:val="20"/>
        </w:rPr>
        <w:t>corruption and the deteriorating economic conditions in the country</w:t>
      </w:r>
      <w:r w:rsidR="00AD4175" w:rsidRPr="363976A9">
        <w:rPr>
          <w:rFonts w:cs="Arial"/>
          <w:i/>
          <w:iCs/>
          <w:sz w:val="20"/>
          <w:szCs w:val="20"/>
        </w:rPr>
        <w:t>.</w:t>
      </w:r>
    </w:p>
    <w:p w14:paraId="35DBAA49" w14:textId="77777777" w:rsidR="00815A7B" w:rsidRDefault="00815A7B" w:rsidP="009F5F6D">
      <w:pPr>
        <w:spacing w:after="0" w:line="240" w:lineRule="auto"/>
        <w:ind w:left="-283"/>
        <w:jc w:val="both"/>
        <w:rPr>
          <w:rFonts w:cs="Arial"/>
          <w:i/>
          <w:iCs/>
          <w:sz w:val="20"/>
          <w:szCs w:val="20"/>
        </w:rPr>
      </w:pPr>
    </w:p>
    <w:p w14:paraId="2E990297" w14:textId="0D6C9AAF" w:rsidR="005D4E71" w:rsidRDefault="00017FC3" w:rsidP="009F5F6D">
      <w:pPr>
        <w:spacing w:after="0" w:line="240" w:lineRule="auto"/>
        <w:ind w:left="-283"/>
        <w:jc w:val="both"/>
        <w:rPr>
          <w:rFonts w:cs="Arial"/>
          <w:i/>
          <w:iCs/>
          <w:sz w:val="20"/>
          <w:szCs w:val="20"/>
        </w:rPr>
      </w:pPr>
      <w:r>
        <w:rPr>
          <w:rFonts w:cs="Arial"/>
          <w:i/>
          <w:iCs/>
          <w:sz w:val="20"/>
          <w:szCs w:val="20"/>
        </w:rPr>
        <w:t xml:space="preserve">This is not the first time that </w:t>
      </w:r>
      <w:r w:rsidR="5B5A407E" w:rsidRPr="363976A9">
        <w:rPr>
          <w:rFonts w:cs="Arial"/>
          <w:i/>
          <w:iCs/>
          <w:sz w:val="20"/>
          <w:szCs w:val="20"/>
        </w:rPr>
        <w:t xml:space="preserve">Blessed </w:t>
      </w:r>
      <w:r w:rsidR="00B92F89">
        <w:rPr>
          <w:rFonts w:cs="Arial"/>
          <w:i/>
          <w:iCs/>
          <w:sz w:val="20"/>
          <w:szCs w:val="20"/>
        </w:rPr>
        <w:t>Mhlanga</w:t>
      </w:r>
      <w:r>
        <w:rPr>
          <w:rFonts w:cs="Arial"/>
          <w:i/>
          <w:iCs/>
          <w:sz w:val="20"/>
          <w:szCs w:val="20"/>
        </w:rPr>
        <w:t xml:space="preserve"> has been targeted by the authorities in connection </w:t>
      </w:r>
      <w:r w:rsidR="003B5D03">
        <w:rPr>
          <w:rFonts w:cs="Arial"/>
          <w:i/>
          <w:iCs/>
          <w:sz w:val="20"/>
          <w:szCs w:val="20"/>
        </w:rPr>
        <w:t>to</w:t>
      </w:r>
      <w:r w:rsidR="008371A7">
        <w:rPr>
          <w:rFonts w:cs="Arial"/>
          <w:i/>
          <w:iCs/>
          <w:sz w:val="20"/>
          <w:szCs w:val="20"/>
        </w:rPr>
        <w:t xml:space="preserve"> </w:t>
      </w:r>
      <w:r>
        <w:rPr>
          <w:rFonts w:cs="Arial"/>
          <w:i/>
          <w:iCs/>
          <w:sz w:val="20"/>
          <w:szCs w:val="20"/>
        </w:rPr>
        <w:t xml:space="preserve">his </w:t>
      </w:r>
      <w:r w:rsidR="003B5D03">
        <w:rPr>
          <w:rFonts w:cs="Arial"/>
          <w:i/>
          <w:iCs/>
          <w:sz w:val="20"/>
          <w:szCs w:val="20"/>
        </w:rPr>
        <w:t xml:space="preserve">journalist </w:t>
      </w:r>
      <w:r>
        <w:rPr>
          <w:rFonts w:cs="Arial"/>
          <w:i/>
          <w:iCs/>
          <w:sz w:val="20"/>
          <w:szCs w:val="20"/>
        </w:rPr>
        <w:t>work. In</w:t>
      </w:r>
      <w:r w:rsidR="5B5A407E" w:rsidRPr="363976A9">
        <w:rPr>
          <w:rFonts w:cs="Arial"/>
          <w:i/>
          <w:iCs/>
          <w:sz w:val="20"/>
          <w:szCs w:val="20"/>
        </w:rPr>
        <w:t xml:space="preserve"> </w:t>
      </w:r>
      <w:r w:rsidR="00665C14">
        <w:rPr>
          <w:rFonts w:cs="Arial"/>
          <w:i/>
          <w:iCs/>
          <w:sz w:val="20"/>
          <w:szCs w:val="20"/>
        </w:rPr>
        <w:t xml:space="preserve">May </w:t>
      </w:r>
      <w:r w:rsidR="001B20A0">
        <w:rPr>
          <w:rFonts w:cs="Arial"/>
          <w:i/>
          <w:iCs/>
          <w:sz w:val="20"/>
          <w:szCs w:val="20"/>
        </w:rPr>
        <w:t>2022</w:t>
      </w:r>
      <w:r w:rsidR="00C219F0">
        <w:rPr>
          <w:rFonts w:cs="Arial"/>
          <w:i/>
          <w:iCs/>
          <w:sz w:val="20"/>
          <w:szCs w:val="20"/>
        </w:rPr>
        <w:t>,</w:t>
      </w:r>
      <w:r w:rsidR="001B20A0">
        <w:rPr>
          <w:rFonts w:cs="Arial"/>
          <w:i/>
          <w:iCs/>
          <w:sz w:val="20"/>
          <w:szCs w:val="20"/>
        </w:rPr>
        <w:t xml:space="preserve"> </w:t>
      </w:r>
      <w:r>
        <w:rPr>
          <w:rFonts w:cs="Arial"/>
          <w:i/>
          <w:iCs/>
          <w:sz w:val="20"/>
          <w:szCs w:val="20"/>
        </w:rPr>
        <w:t>he was arrested</w:t>
      </w:r>
      <w:r w:rsidR="001B20A0">
        <w:rPr>
          <w:rFonts w:cs="Arial"/>
          <w:i/>
          <w:iCs/>
          <w:sz w:val="20"/>
          <w:szCs w:val="20"/>
        </w:rPr>
        <w:t xml:space="preserve"> and charged with ‘</w:t>
      </w:r>
      <w:r w:rsidR="5B5A407E" w:rsidRPr="363976A9">
        <w:rPr>
          <w:rFonts w:cs="Arial"/>
          <w:i/>
          <w:iCs/>
          <w:sz w:val="20"/>
          <w:szCs w:val="20"/>
        </w:rPr>
        <w:t>disorderly conduct</w:t>
      </w:r>
      <w:r w:rsidR="001B20A0">
        <w:rPr>
          <w:rFonts w:cs="Arial"/>
          <w:i/>
          <w:iCs/>
          <w:sz w:val="20"/>
          <w:szCs w:val="20"/>
        </w:rPr>
        <w:t>’</w:t>
      </w:r>
      <w:r w:rsidR="00EB0789">
        <w:rPr>
          <w:rFonts w:cs="Arial"/>
          <w:i/>
          <w:iCs/>
          <w:sz w:val="20"/>
          <w:szCs w:val="20"/>
        </w:rPr>
        <w:t xml:space="preserve"> after he recorded the arrest of former opposition MP</w:t>
      </w:r>
      <w:r w:rsidR="00A669A9">
        <w:rPr>
          <w:rFonts w:cs="Arial"/>
          <w:i/>
          <w:iCs/>
          <w:sz w:val="20"/>
          <w:szCs w:val="20"/>
        </w:rPr>
        <w:t>,</w:t>
      </w:r>
      <w:r w:rsidR="00EB0789">
        <w:rPr>
          <w:rFonts w:cs="Arial"/>
          <w:i/>
          <w:iCs/>
          <w:sz w:val="20"/>
          <w:szCs w:val="20"/>
        </w:rPr>
        <w:t xml:space="preserve"> Job Sikhala</w:t>
      </w:r>
      <w:r w:rsidR="408B73DC" w:rsidRPr="06B51187">
        <w:rPr>
          <w:rFonts w:cs="Arial"/>
          <w:i/>
          <w:iCs/>
          <w:sz w:val="20"/>
          <w:szCs w:val="20"/>
        </w:rPr>
        <w:t xml:space="preserve">. </w:t>
      </w:r>
      <w:r w:rsidR="00EB4E0C">
        <w:rPr>
          <w:rFonts w:cs="Arial"/>
          <w:i/>
          <w:iCs/>
          <w:sz w:val="20"/>
          <w:szCs w:val="20"/>
        </w:rPr>
        <w:t>The police allegedly punched him</w:t>
      </w:r>
      <w:r w:rsidR="00DD547B">
        <w:rPr>
          <w:rFonts w:cs="Arial"/>
          <w:i/>
          <w:iCs/>
          <w:sz w:val="20"/>
          <w:szCs w:val="20"/>
        </w:rPr>
        <w:t>,</w:t>
      </w:r>
      <w:r w:rsidR="00EB4E0C">
        <w:rPr>
          <w:rFonts w:cs="Arial"/>
          <w:i/>
          <w:iCs/>
          <w:sz w:val="20"/>
          <w:szCs w:val="20"/>
        </w:rPr>
        <w:t xml:space="preserve"> smashed his phone </w:t>
      </w:r>
      <w:r w:rsidR="00DD547B">
        <w:rPr>
          <w:rFonts w:cs="Arial"/>
          <w:i/>
          <w:iCs/>
          <w:sz w:val="20"/>
          <w:szCs w:val="20"/>
        </w:rPr>
        <w:t xml:space="preserve">and arrested him </w:t>
      </w:r>
      <w:r w:rsidR="00EB4E0C">
        <w:rPr>
          <w:rFonts w:cs="Arial"/>
          <w:i/>
          <w:iCs/>
          <w:sz w:val="20"/>
          <w:szCs w:val="20"/>
        </w:rPr>
        <w:t xml:space="preserve">despite </w:t>
      </w:r>
      <w:r w:rsidR="009E56BE">
        <w:rPr>
          <w:rFonts w:cs="Arial"/>
          <w:i/>
          <w:iCs/>
          <w:sz w:val="20"/>
          <w:szCs w:val="20"/>
        </w:rPr>
        <w:t xml:space="preserve">him </w:t>
      </w:r>
      <w:r w:rsidR="00EB4E0C">
        <w:rPr>
          <w:rFonts w:cs="Arial"/>
          <w:i/>
          <w:iCs/>
          <w:sz w:val="20"/>
          <w:szCs w:val="20"/>
        </w:rPr>
        <w:t xml:space="preserve">notifying them that he is a </w:t>
      </w:r>
      <w:r w:rsidR="00DD547B">
        <w:rPr>
          <w:rFonts w:cs="Arial"/>
          <w:i/>
          <w:iCs/>
          <w:sz w:val="20"/>
          <w:szCs w:val="20"/>
        </w:rPr>
        <w:t>journalist.</w:t>
      </w:r>
      <w:r w:rsidR="00EB4E0C">
        <w:rPr>
          <w:rFonts w:cs="Arial"/>
          <w:i/>
          <w:iCs/>
          <w:sz w:val="20"/>
          <w:szCs w:val="20"/>
        </w:rPr>
        <w:t xml:space="preserve"> </w:t>
      </w:r>
      <w:r w:rsidR="006C38D5">
        <w:rPr>
          <w:rFonts w:cs="Arial"/>
          <w:i/>
          <w:iCs/>
          <w:sz w:val="20"/>
          <w:szCs w:val="20"/>
        </w:rPr>
        <w:t xml:space="preserve">He was later </w:t>
      </w:r>
      <w:r w:rsidR="005469EC">
        <w:rPr>
          <w:rFonts w:cs="Arial"/>
          <w:i/>
          <w:iCs/>
          <w:sz w:val="20"/>
          <w:szCs w:val="20"/>
        </w:rPr>
        <w:t>acquitted.</w:t>
      </w:r>
    </w:p>
    <w:p w14:paraId="704E71DF" w14:textId="77777777" w:rsidR="005D4E71" w:rsidRDefault="005D4E71" w:rsidP="009F5F6D">
      <w:pPr>
        <w:spacing w:after="0" w:line="240" w:lineRule="auto"/>
        <w:ind w:left="-283"/>
        <w:jc w:val="both"/>
        <w:rPr>
          <w:rFonts w:cs="Arial"/>
          <w:i/>
          <w:iCs/>
          <w:sz w:val="20"/>
          <w:szCs w:val="20"/>
        </w:rPr>
      </w:pPr>
    </w:p>
    <w:p w14:paraId="0866B145" w14:textId="1FE7B5F4" w:rsidR="009F5F6D" w:rsidRDefault="009F5F6D" w:rsidP="009F5F6D">
      <w:pPr>
        <w:spacing w:after="0" w:line="240" w:lineRule="auto"/>
        <w:ind w:left="-283"/>
        <w:jc w:val="both"/>
        <w:rPr>
          <w:rFonts w:cs="Arial"/>
          <w:i/>
          <w:iCs/>
          <w:sz w:val="20"/>
          <w:szCs w:val="20"/>
        </w:rPr>
      </w:pPr>
      <w:r w:rsidRPr="009F5F6D">
        <w:rPr>
          <w:rFonts w:cs="Arial"/>
          <w:i/>
          <w:iCs/>
          <w:sz w:val="20"/>
          <w:szCs w:val="20"/>
        </w:rPr>
        <w:t>Blessed Mhlanga’s arrest and continued detention violates his right</w:t>
      </w:r>
      <w:r w:rsidR="003125BA">
        <w:rPr>
          <w:rFonts w:cs="Arial"/>
          <w:i/>
          <w:iCs/>
          <w:sz w:val="20"/>
          <w:szCs w:val="20"/>
        </w:rPr>
        <w:t>s</w:t>
      </w:r>
      <w:r w:rsidRPr="009F5F6D">
        <w:rPr>
          <w:rFonts w:cs="Arial"/>
          <w:i/>
          <w:iCs/>
          <w:sz w:val="20"/>
          <w:szCs w:val="20"/>
        </w:rPr>
        <w:t xml:space="preserve"> to </w:t>
      </w:r>
      <w:r w:rsidR="003125BA">
        <w:rPr>
          <w:rFonts w:cs="Arial"/>
          <w:i/>
          <w:iCs/>
          <w:sz w:val="20"/>
          <w:szCs w:val="20"/>
        </w:rPr>
        <w:t>liberty</w:t>
      </w:r>
      <w:r w:rsidR="00F215E2">
        <w:rPr>
          <w:rFonts w:cs="Arial"/>
          <w:i/>
          <w:iCs/>
          <w:sz w:val="20"/>
          <w:szCs w:val="20"/>
        </w:rPr>
        <w:t xml:space="preserve">, </w:t>
      </w:r>
      <w:r w:rsidRPr="009F5F6D">
        <w:rPr>
          <w:rFonts w:cs="Arial"/>
          <w:i/>
          <w:iCs/>
          <w:sz w:val="20"/>
          <w:szCs w:val="20"/>
        </w:rPr>
        <w:t xml:space="preserve">freedom of expression and </w:t>
      </w:r>
      <w:r w:rsidR="00F215E2">
        <w:rPr>
          <w:rFonts w:cs="Arial"/>
          <w:i/>
          <w:iCs/>
          <w:sz w:val="20"/>
          <w:szCs w:val="20"/>
        </w:rPr>
        <w:t>media freedom.</w:t>
      </w:r>
    </w:p>
    <w:p w14:paraId="39DF95B2" w14:textId="66F83B56" w:rsidR="009F5F6D" w:rsidRDefault="009F5F6D" w:rsidP="00356E00">
      <w:pPr>
        <w:spacing w:after="0" w:line="240" w:lineRule="auto"/>
        <w:ind w:left="-283"/>
        <w:jc w:val="both"/>
        <w:rPr>
          <w:rFonts w:cs="Arial"/>
          <w:i/>
          <w:iCs/>
          <w:sz w:val="20"/>
          <w:szCs w:val="20"/>
        </w:rPr>
      </w:pPr>
    </w:p>
    <w:p w14:paraId="2E5580F7" w14:textId="18ABAF31" w:rsidR="008724BE" w:rsidRPr="00621481" w:rsidRDefault="00A43BF6" w:rsidP="00356E00">
      <w:pPr>
        <w:spacing w:after="0" w:line="240" w:lineRule="auto"/>
        <w:ind w:left="-283"/>
        <w:jc w:val="both"/>
        <w:rPr>
          <w:rFonts w:cs="Arial"/>
          <w:b/>
          <w:bCs/>
          <w:i/>
          <w:sz w:val="20"/>
          <w:szCs w:val="20"/>
        </w:rPr>
      </w:pPr>
      <w:r w:rsidRPr="00621481">
        <w:rPr>
          <w:rFonts w:cs="Arial"/>
          <w:b/>
          <w:bCs/>
          <w:i/>
          <w:sz w:val="20"/>
          <w:szCs w:val="20"/>
        </w:rPr>
        <w:t xml:space="preserve">I </w:t>
      </w:r>
      <w:r w:rsidR="008D1241">
        <w:rPr>
          <w:rFonts w:cs="Arial"/>
          <w:b/>
          <w:bCs/>
          <w:i/>
          <w:sz w:val="20"/>
          <w:szCs w:val="20"/>
        </w:rPr>
        <w:t xml:space="preserve">therefore </w:t>
      </w:r>
      <w:r w:rsidR="008223D0" w:rsidRPr="00621481">
        <w:rPr>
          <w:rFonts w:cs="Arial"/>
          <w:b/>
          <w:bCs/>
          <w:i/>
          <w:sz w:val="20"/>
          <w:szCs w:val="20"/>
        </w:rPr>
        <w:t xml:space="preserve">call on you </w:t>
      </w:r>
      <w:r w:rsidR="00967D21">
        <w:rPr>
          <w:rFonts w:cs="Arial"/>
          <w:b/>
          <w:bCs/>
          <w:i/>
          <w:sz w:val="20"/>
          <w:szCs w:val="20"/>
        </w:rPr>
        <w:t>and</w:t>
      </w:r>
      <w:r w:rsidR="00E04EBF">
        <w:rPr>
          <w:rFonts w:cs="Arial"/>
          <w:b/>
          <w:bCs/>
          <w:i/>
          <w:sz w:val="20"/>
          <w:szCs w:val="20"/>
        </w:rPr>
        <w:t xml:space="preserve"> other</w:t>
      </w:r>
      <w:r w:rsidR="00967D21">
        <w:rPr>
          <w:rFonts w:cs="Arial"/>
          <w:b/>
          <w:bCs/>
          <w:i/>
          <w:sz w:val="20"/>
          <w:szCs w:val="20"/>
        </w:rPr>
        <w:t xml:space="preserve"> authorities </w:t>
      </w:r>
      <w:r w:rsidR="008223D0" w:rsidRPr="00621481">
        <w:rPr>
          <w:rFonts w:cs="Arial"/>
          <w:b/>
          <w:bCs/>
          <w:i/>
          <w:sz w:val="20"/>
          <w:szCs w:val="20"/>
        </w:rPr>
        <w:t xml:space="preserve">to </w:t>
      </w:r>
      <w:r w:rsidR="001F21D1" w:rsidRPr="00621481">
        <w:rPr>
          <w:rFonts w:cs="Arial"/>
          <w:b/>
          <w:bCs/>
          <w:i/>
          <w:sz w:val="20"/>
          <w:szCs w:val="20"/>
        </w:rPr>
        <w:t>immediate</w:t>
      </w:r>
      <w:r w:rsidR="00B51EC4">
        <w:rPr>
          <w:rFonts w:cs="Arial"/>
          <w:b/>
          <w:bCs/>
          <w:i/>
          <w:sz w:val="20"/>
          <w:szCs w:val="20"/>
        </w:rPr>
        <w:t>ly</w:t>
      </w:r>
      <w:r w:rsidR="001F21D1" w:rsidRPr="00621481">
        <w:rPr>
          <w:rFonts w:cs="Arial"/>
          <w:b/>
          <w:bCs/>
          <w:i/>
          <w:sz w:val="20"/>
          <w:szCs w:val="20"/>
        </w:rPr>
        <w:t xml:space="preserve"> and </w:t>
      </w:r>
      <w:r w:rsidR="00A82571" w:rsidRPr="00621481">
        <w:rPr>
          <w:rFonts w:cs="Arial"/>
          <w:b/>
          <w:bCs/>
          <w:i/>
          <w:sz w:val="20"/>
          <w:szCs w:val="20"/>
        </w:rPr>
        <w:t>unconditional</w:t>
      </w:r>
      <w:r w:rsidR="00B51EC4">
        <w:rPr>
          <w:rFonts w:cs="Arial"/>
          <w:b/>
          <w:bCs/>
          <w:i/>
          <w:sz w:val="20"/>
          <w:szCs w:val="20"/>
        </w:rPr>
        <w:t>ly</w:t>
      </w:r>
      <w:r w:rsidR="00AA18EE" w:rsidRPr="00621481">
        <w:rPr>
          <w:rFonts w:cs="Arial"/>
          <w:b/>
          <w:bCs/>
          <w:i/>
          <w:sz w:val="20"/>
          <w:szCs w:val="20"/>
        </w:rPr>
        <w:t xml:space="preserve"> release </w:t>
      </w:r>
      <w:r w:rsidR="00B51EC4">
        <w:rPr>
          <w:rFonts w:cs="Arial"/>
          <w:b/>
          <w:bCs/>
          <w:i/>
          <w:sz w:val="20"/>
          <w:szCs w:val="20"/>
        </w:rPr>
        <w:t>Blessed Mhlanga</w:t>
      </w:r>
      <w:r w:rsidR="00C219F0">
        <w:rPr>
          <w:rFonts w:cs="Arial"/>
          <w:b/>
          <w:bCs/>
          <w:i/>
          <w:sz w:val="20"/>
          <w:szCs w:val="20"/>
        </w:rPr>
        <w:t>,</w:t>
      </w:r>
      <w:r w:rsidR="00B51EC4">
        <w:rPr>
          <w:rFonts w:cs="Arial"/>
          <w:b/>
          <w:bCs/>
          <w:i/>
          <w:sz w:val="20"/>
          <w:szCs w:val="20"/>
        </w:rPr>
        <w:t xml:space="preserve"> </w:t>
      </w:r>
      <w:r w:rsidR="003C78AD">
        <w:rPr>
          <w:rFonts w:cs="Arial"/>
          <w:b/>
          <w:bCs/>
          <w:i/>
          <w:sz w:val="20"/>
          <w:szCs w:val="20"/>
        </w:rPr>
        <w:t>as he is detained solely for the peaceful exercise of his human rights</w:t>
      </w:r>
      <w:r w:rsidR="00C219F0">
        <w:rPr>
          <w:rFonts w:cs="Arial"/>
          <w:b/>
          <w:bCs/>
          <w:i/>
          <w:sz w:val="20"/>
          <w:szCs w:val="20"/>
        </w:rPr>
        <w:t>,</w:t>
      </w:r>
      <w:r w:rsidR="001E1E47">
        <w:rPr>
          <w:rFonts w:cs="Arial"/>
          <w:b/>
          <w:bCs/>
          <w:i/>
          <w:sz w:val="20"/>
          <w:szCs w:val="20"/>
        </w:rPr>
        <w:t xml:space="preserve"> </w:t>
      </w:r>
      <w:r w:rsidR="00EB5AED">
        <w:rPr>
          <w:rFonts w:cs="Arial"/>
          <w:b/>
          <w:bCs/>
          <w:i/>
          <w:sz w:val="20"/>
          <w:szCs w:val="20"/>
        </w:rPr>
        <w:t xml:space="preserve">and drop all </w:t>
      </w:r>
      <w:r w:rsidR="001E1E47">
        <w:rPr>
          <w:rFonts w:cs="Arial"/>
          <w:b/>
          <w:bCs/>
          <w:i/>
          <w:sz w:val="20"/>
          <w:szCs w:val="20"/>
        </w:rPr>
        <w:t xml:space="preserve">the </w:t>
      </w:r>
      <w:r w:rsidR="00EB5AED">
        <w:rPr>
          <w:rFonts w:cs="Arial"/>
          <w:b/>
          <w:bCs/>
          <w:i/>
          <w:sz w:val="20"/>
          <w:szCs w:val="20"/>
        </w:rPr>
        <w:t>charges against him</w:t>
      </w:r>
      <w:r w:rsidR="00625E61">
        <w:rPr>
          <w:rFonts w:cs="Arial"/>
          <w:b/>
          <w:bCs/>
          <w:i/>
          <w:sz w:val="20"/>
          <w:szCs w:val="20"/>
        </w:rPr>
        <w:t xml:space="preserve">. </w:t>
      </w:r>
      <w:r w:rsidR="008724BE" w:rsidRPr="00621481">
        <w:rPr>
          <w:rFonts w:cs="Arial"/>
          <w:b/>
          <w:bCs/>
          <w:i/>
          <w:sz w:val="20"/>
          <w:szCs w:val="20"/>
        </w:rPr>
        <w:t>I</w:t>
      </w:r>
      <w:r w:rsidR="0037360F">
        <w:rPr>
          <w:rFonts w:cs="Arial"/>
          <w:b/>
          <w:bCs/>
          <w:i/>
          <w:sz w:val="20"/>
          <w:szCs w:val="20"/>
        </w:rPr>
        <w:t xml:space="preserve"> further </w:t>
      </w:r>
      <w:r w:rsidR="008724BE" w:rsidRPr="00621481">
        <w:rPr>
          <w:rFonts w:cs="Arial"/>
          <w:b/>
          <w:bCs/>
          <w:i/>
          <w:sz w:val="20"/>
          <w:szCs w:val="20"/>
        </w:rPr>
        <w:t xml:space="preserve">urge </w:t>
      </w:r>
      <w:r w:rsidR="008B53DE">
        <w:rPr>
          <w:rFonts w:cs="Arial"/>
          <w:b/>
          <w:bCs/>
          <w:i/>
          <w:sz w:val="20"/>
          <w:szCs w:val="20"/>
        </w:rPr>
        <w:t>you</w:t>
      </w:r>
      <w:r w:rsidR="008724BE" w:rsidRPr="00621481">
        <w:rPr>
          <w:rFonts w:cs="Arial"/>
          <w:b/>
          <w:bCs/>
          <w:i/>
          <w:sz w:val="20"/>
          <w:szCs w:val="20"/>
        </w:rPr>
        <w:t xml:space="preserve"> </w:t>
      </w:r>
      <w:r w:rsidR="0020759E">
        <w:rPr>
          <w:rFonts w:cs="Arial"/>
          <w:b/>
          <w:bCs/>
          <w:i/>
          <w:sz w:val="20"/>
          <w:szCs w:val="20"/>
        </w:rPr>
        <w:t xml:space="preserve">and </w:t>
      </w:r>
      <w:r w:rsidR="00E04EBF">
        <w:rPr>
          <w:rFonts w:cs="Arial"/>
          <w:b/>
          <w:bCs/>
          <w:i/>
          <w:sz w:val="20"/>
          <w:szCs w:val="20"/>
        </w:rPr>
        <w:t>other</w:t>
      </w:r>
      <w:r w:rsidR="0020759E">
        <w:rPr>
          <w:rFonts w:cs="Arial"/>
          <w:b/>
          <w:bCs/>
          <w:i/>
          <w:sz w:val="20"/>
          <w:szCs w:val="20"/>
        </w:rPr>
        <w:t xml:space="preserve"> authorities </w:t>
      </w:r>
      <w:r w:rsidR="008724BE" w:rsidRPr="00621481">
        <w:rPr>
          <w:rFonts w:cs="Arial"/>
          <w:b/>
          <w:bCs/>
          <w:i/>
          <w:sz w:val="20"/>
          <w:szCs w:val="20"/>
        </w:rPr>
        <w:t>to uphold</w:t>
      </w:r>
      <w:r w:rsidR="00873737">
        <w:rPr>
          <w:rFonts w:cs="Arial"/>
          <w:b/>
          <w:bCs/>
          <w:i/>
          <w:sz w:val="20"/>
          <w:szCs w:val="20"/>
        </w:rPr>
        <w:t xml:space="preserve"> and ensure </w:t>
      </w:r>
      <w:r w:rsidR="005C3A9D">
        <w:rPr>
          <w:rFonts w:cs="Arial"/>
          <w:b/>
          <w:bCs/>
          <w:i/>
          <w:sz w:val="20"/>
          <w:szCs w:val="20"/>
        </w:rPr>
        <w:t>respect</w:t>
      </w:r>
      <w:r w:rsidR="00816064" w:rsidRPr="00621481">
        <w:rPr>
          <w:rFonts w:cs="Arial"/>
          <w:b/>
          <w:bCs/>
          <w:i/>
          <w:sz w:val="20"/>
          <w:szCs w:val="20"/>
        </w:rPr>
        <w:t xml:space="preserve"> </w:t>
      </w:r>
      <w:r w:rsidR="00FF7B90">
        <w:rPr>
          <w:rFonts w:cs="Arial"/>
          <w:b/>
          <w:bCs/>
          <w:i/>
          <w:sz w:val="20"/>
          <w:szCs w:val="20"/>
        </w:rPr>
        <w:t xml:space="preserve">for the human rights of everyone in the country including </w:t>
      </w:r>
      <w:r w:rsidR="00291A34">
        <w:rPr>
          <w:rFonts w:cs="Arial"/>
          <w:b/>
          <w:bCs/>
          <w:i/>
          <w:sz w:val="20"/>
          <w:szCs w:val="20"/>
        </w:rPr>
        <w:t>the right to freedom of expression</w:t>
      </w:r>
      <w:r w:rsidR="00AC4C4B">
        <w:rPr>
          <w:rFonts w:cs="Arial"/>
          <w:b/>
          <w:bCs/>
          <w:i/>
          <w:sz w:val="20"/>
          <w:szCs w:val="20"/>
        </w:rPr>
        <w:t xml:space="preserve"> and</w:t>
      </w:r>
      <w:r w:rsidR="00291A34">
        <w:rPr>
          <w:rFonts w:cs="Arial"/>
          <w:b/>
          <w:bCs/>
          <w:i/>
          <w:sz w:val="20"/>
          <w:szCs w:val="20"/>
        </w:rPr>
        <w:t xml:space="preserve"> </w:t>
      </w:r>
      <w:r w:rsidR="00AC4C4B">
        <w:rPr>
          <w:rFonts w:cs="Arial"/>
          <w:b/>
          <w:bCs/>
          <w:i/>
          <w:sz w:val="20"/>
          <w:szCs w:val="20"/>
        </w:rPr>
        <w:t>media</w:t>
      </w:r>
      <w:r w:rsidR="00982461" w:rsidRPr="00621481">
        <w:rPr>
          <w:rFonts w:cs="Arial"/>
          <w:b/>
          <w:bCs/>
          <w:i/>
          <w:sz w:val="20"/>
          <w:szCs w:val="20"/>
        </w:rPr>
        <w:t xml:space="preserve"> </w:t>
      </w:r>
      <w:r w:rsidR="000365A9">
        <w:rPr>
          <w:rFonts w:cs="Arial"/>
          <w:b/>
          <w:bCs/>
          <w:i/>
          <w:sz w:val="20"/>
          <w:szCs w:val="20"/>
        </w:rPr>
        <w:t xml:space="preserve">freedom </w:t>
      </w:r>
      <w:r w:rsidR="00982461" w:rsidRPr="00621481">
        <w:rPr>
          <w:rFonts w:cs="Arial"/>
          <w:b/>
          <w:bCs/>
          <w:i/>
          <w:sz w:val="20"/>
          <w:szCs w:val="20"/>
        </w:rPr>
        <w:t xml:space="preserve">as enshrined in </w:t>
      </w:r>
      <w:r w:rsidR="00EC5328" w:rsidRPr="00621481">
        <w:rPr>
          <w:rFonts w:cs="Arial"/>
          <w:b/>
          <w:bCs/>
          <w:i/>
          <w:sz w:val="20"/>
          <w:szCs w:val="20"/>
        </w:rPr>
        <w:t xml:space="preserve">Zimbabwe’s </w:t>
      </w:r>
      <w:r w:rsidR="00AA3E75">
        <w:rPr>
          <w:rFonts w:cs="Arial"/>
          <w:b/>
          <w:bCs/>
          <w:i/>
          <w:sz w:val="20"/>
          <w:szCs w:val="20"/>
        </w:rPr>
        <w:t>C</w:t>
      </w:r>
      <w:r w:rsidR="00EC5328" w:rsidRPr="00621481">
        <w:rPr>
          <w:rFonts w:cs="Arial"/>
          <w:b/>
          <w:bCs/>
          <w:i/>
          <w:sz w:val="20"/>
          <w:szCs w:val="20"/>
        </w:rPr>
        <w:t>onstitut</w:t>
      </w:r>
      <w:r w:rsidR="00131001" w:rsidRPr="00621481">
        <w:rPr>
          <w:rFonts w:cs="Arial"/>
          <w:b/>
          <w:bCs/>
          <w:i/>
          <w:sz w:val="20"/>
          <w:szCs w:val="20"/>
        </w:rPr>
        <w:t xml:space="preserve">ion and </w:t>
      </w:r>
      <w:r w:rsidR="009912B5" w:rsidRPr="00621481">
        <w:rPr>
          <w:rFonts w:cs="Arial"/>
          <w:b/>
          <w:bCs/>
          <w:i/>
          <w:sz w:val="20"/>
          <w:szCs w:val="20"/>
        </w:rPr>
        <w:t xml:space="preserve">the </w:t>
      </w:r>
      <w:r w:rsidR="005C3A9D">
        <w:rPr>
          <w:rFonts w:cs="Arial"/>
          <w:b/>
          <w:bCs/>
          <w:i/>
          <w:sz w:val="20"/>
          <w:szCs w:val="20"/>
        </w:rPr>
        <w:t xml:space="preserve">country’s </w:t>
      </w:r>
      <w:r w:rsidR="007574AC" w:rsidRPr="00621481">
        <w:rPr>
          <w:rFonts w:cs="Arial"/>
          <w:b/>
          <w:bCs/>
          <w:i/>
          <w:sz w:val="20"/>
          <w:szCs w:val="20"/>
        </w:rPr>
        <w:t>international</w:t>
      </w:r>
      <w:r w:rsidR="00674382" w:rsidRPr="00621481">
        <w:rPr>
          <w:rFonts w:cs="Arial"/>
          <w:b/>
          <w:bCs/>
          <w:i/>
          <w:sz w:val="20"/>
          <w:szCs w:val="20"/>
        </w:rPr>
        <w:t xml:space="preserve"> </w:t>
      </w:r>
      <w:r w:rsidR="007574AC">
        <w:rPr>
          <w:rFonts w:cs="Arial"/>
          <w:b/>
          <w:bCs/>
          <w:i/>
          <w:sz w:val="20"/>
          <w:szCs w:val="20"/>
        </w:rPr>
        <w:t>human rights</w:t>
      </w:r>
      <w:r w:rsidR="00B83141">
        <w:rPr>
          <w:rFonts w:cs="Arial"/>
          <w:b/>
          <w:bCs/>
          <w:i/>
          <w:sz w:val="20"/>
          <w:szCs w:val="20"/>
        </w:rPr>
        <w:t xml:space="preserve"> treaties </w:t>
      </w:r>
      <w:r w:rsidR="000365A9">
        <w:rPr>
          <w:rFonts w:cs="Arial"/>
          <w:b/>
          <w:bCs/>
          <w:i/>
          <w:sz w:val="20"/>
          <w:szCs w:val="20"/>
        </w:rPr>
        <w:t xml:space="preserve">such as the African Charter </w:t>
      </w:r>
      <w:r w:rsidR="00B149BF">
        <w:rPr>
          <w:rFonts w:cs="Arial"/>
          <w:b/>
          <w:bCs/>
          <w:i/>
          <w:sz w:val="20"/>
          <w:szCs w:val="20"/>
        </w:rPr>
        <w:t xml:space="preserve">on Human and Peoples’ Rights to which </w:t>
      </w:r>
      <w:r w:rsidR="00B83141">
        <w:rPr>
          <w:rFonts w:cs="Arial"/>
          <w:b/>
          <w:bCs/>
          <w:i/>
          <w:sz w:val="20"/>
          <w:szCs w:val="20"/>
        </w:rPr>
        <w:t xml:space="preserve">Zimbabwe is </w:t>
      </w:r>
      <w:r w:rsidR="00B149BF">
        <w:rPr>
          <w:rFonts w:cs="Arial"/>
          <w:b/>
          <w:bCs/>
          <w:i/>
          <w:sz w:val="20"/>
          <w:szCs w:val="20"/>
        </w:rPr>
        <w:t>a state party</w:t>
      </w:r>
      <w:r w:rsidR="00B83141">
        <w:rPr>
          <w:rFonts w:cs="Arial"/>
          <w:b/>
          <w:bCs/>
          <w:i/>
          <w:sz w:val="20"/>
          <w:szCs w:val="20"/>
        </w:rPr>
        <w:t>.</w:t>
      </w:r>
    </w:p>
    <w:p w14:paraId="7EA318F4" w14:textId="77777777" w:rsidR="00621481" w:rsidRDefault="00621481" w:rsidP="00980425">
      <w:pPr>
        <w:spacing w:after="0" w:line="240" w:lineRule="auto"/>
        <w:ind w:left="-283"/>
        <w:rPr>
          <w:rFonts w:cs="Arial"/>
          <w:i/>
          <w:sz w:val="20"/>
          <w:szCs w:val="20"/>
        </w:rPr>
      </w:pPr>
    </w:p>
    <w:p w14:paraId="61B8D908" w14:textId="1209021F" w:rsidR="005D2C37" w:rsidRDefault="005D2C37" w:rsidP="00980425">
      <w:pPr>
        <w:spacing w:after="0" w:line="240" w:lineRule="auto"/>
        <w:ind w:left="-283"/>
        <w:rPr>
          <w:rFonts w:cs="Arial"/>
          <w:i/>
          <w:sz w:val="20"/>
          <w:szCs w:val="20"/>
        </w:rPr>
      </w:pPr>
      <w:r w:rsidRPr="00203A02">
        <w:rPr>
          <w:rFonts w:cs="Arial"/>
          <w:i/>
          <w:sz w:val="20"/>
          <w:szCs w:val="20"/>
        </w:rPr>
        <w:t>Yours sincerely,</w:t>
      </w:r>
    </w:p>
    <w:p w14:paraId="22907DF4"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44CF8226" w14:textId="77777777" w:rsidR="00936A74" w:rsidRDefault="00936A74" w:rsidP="002650BB">
      <w:pPr>
        <w:spacing w:after="0" w:line="240" w:lineRule="auto"/>
        <w:jc w:val="both"/>
        <w:rPr>
          <w:rFonts w:ascii="Arial" w:hAnsi="Arial" w:cs="Arial"/>
        </w:rPr>
      </w:pPr>
    </w:p>
    <w:p w14:paraId="4E20D256" w14:textId="69F4E7E6" w:rsidR="00D23D90" w:rsidRDefault="00024AD3" w:rsidP="00FC17CF">
      <w:pPr>
        <w:spacing w:line="240" w:lineRule="auto"/>
        <w:jc w:val="both"/>
        <w:rPr>
          <w:rFonts w:ascii="Arial" w:hAnsi="Arial" w:cs="Arial"/>
          <w:szCs w:val="20"/>
          <w:lang w:eastAsia="en-US"/>
        </w:rPr>
      </w:pPr>
      <w:r w:rsidRPr="000138DF">
        <w:rPr>
          <w:rFonts w:ascii="Arial" w:hAnsi="Arial" w:cs="Arial"/>
          <w:szCs w:val="18"/>
          <w:lang w:eastAsia="en-US"/>
        </w:rPr>
        <w:t xml:space="preserve">Zimbabwe’s 2013 Constitution guarantees the right to freedom of expression and media </w:t>
      </w:r>
      <w:r w:rsidR="00B60C90">
        <w:rPr>
          <w:rFonts w:ascii="Arial" w:hAnsi="Arial" w:cs="Arial"/>
          <w:szCs w:val="18"/>
          <w:lang w:eastAsia="en-US"/>
        </w:rPr>
        <w:t>freedom</w:t>
      </w:r>
      <w:r w:rsidRPr="000138DF">
        <w:rPr>
          <w:rFonts w:ascii="Arial" w:hAnsi="Arial" w:cs="Arial"/>
          <w:szCs w:val="18"/>
          <w:lang w:eastAsia="en-US"/>
        </w:rPr>
        <w:t>. Zimbabwe also has international human rights obligations to uphold human rights and press freedom and to create an enabling environment for free and independent journalism including by respecting, protecting, promoting and fulfilling the rights to freedom of opinion and expression as guaranteed under article 19 of the International Covenant on Civil and Political Rights and article 9 of the African Charter on Human and Peoples' Rights to which Zimbabwe is a state party</w:t>
      </w:r>
      <w:r w:rsidR="00E33DEF">
        <w:rPr>
          <w:rFonts w:ascii="Arial" w:hAnsi="Arial" w:cs="Arial"/>
          <w:szCs w:val="18"/>
          <w:lang w:eastAsia="en-US"/>
        </w:rPr>
        <w:t>.</w:t>
      </w:r>
    </w:p>
    <w:p w14:paraId="5C3217CA" w14:textId="77777777" w:rsidR="00D23D90" w:rsidRDefault="00D23D90" w:rsidP="00980425">
      <w:pPr>
        <w:spacing w:line="240" w:lineRule="auto"/>
        <w:rPr>
          <w:rFonts w:ascii="Arial" w:hAnsi="Arial" w:cs="Arial"/>
          <w:szCs w:val="20"/>
          <w:lang w:eastAsia="en-US"/>
        </w:rPr>
      </w:pPr>
    </w:p>
    <w:p w14:paraId="08C78577" w14:textId="77777777" w:rsidR="00D23D90" w:rsidRDefault="00D23D90" w:rsidP="00980425">
      <w:pPr>
        <w:spacing w:line="240" w:lineRule="auto"/>
        <w:rPr>
          <w:rFonts w:ascii="Arial" w:hAnsi="Arial" w:cs="Arial"/>
          <w:szCs w:val="20"/>
          <w:lang w:eastAsia="en-US"/>
        </w:rPr>
      </w:pPr>
    </w:p>
    <w:p w14:paraId="6957DAFA" w14:textId="77777777" w:rsidR="00D23D90" w:rsidRDefault="00D23D90" w:rsidP="00980425">
      <w:pPr>
        <w:spacing w:line="240" w:lineRule="auto"/>
        <w:rPr>
          <w:rFonts w:ascii="Arial" w:hAnsi="Arial" w:cs="Arial"/>
          <w:szCs w:val="20"/>
          <w:lang w:eastAsia="en-US"/>
        </w:rPr>
      </w:pPr>
    </w:p>
    <w:p w14:paraId="6A78A43A" w14:textId="77777777" w:rsidR="00D23D90" w:rsidRDefault="00D23D90" w:rsidP="00980425">
      <w:pPr>
        <w:spacing w:line="240" w:lineRule="auto"/>
        <w:rPr>
          <w:rFonts w:ascii="Arial" w:hAnsi="Arial" w:cs="Arial"/>
          <w:szCs w:val="20"/>
          <w:lang w:eastAsia="en-US"/>
        </w:rPr>
      </w:pPr>
    </w:p>
    <w:p w14:paraId="31412521" w14:textId="77777777" w:rsidR="00D23D90" w:rsidRDefault="00D23D90" w:rsidP="00980425">
      <w:pPr>
        <w:spacing w:line="240" w:lineRule="auto"/>
        <w:rPr>
          <w:rFonts w:ascii="Arial" w:hAnsi="Arial" w:cs="Arial"/>
          <w:szCs w:val="20"/>
          <w:lang w:eastAsia="en-US"/>
        </w:rPr>
      </w:pPr>
    </w:p>
    <w:p w14:paraId="2B3A3795" w14:textId="4D4F7165"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8E07AE">
        <w:rPr>
          <w:rFonts w:ascii="Arial" w:hAnsi="Arial" w:cs="Arial"/>
          <w:sz w:val="20"/>
          <w:szCs w:val="20"/>
        </w:rPr>
        <w:t>English</w:t>
      </w:r>
    </w:p>
    <w:p w14:paraId="73732BB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2461DEFC" w14:textId="77777777" w:rsidR="005D2C37" w:rsidRPr="008F0446" w:rsidRDefault="005D2C37" w:rsidP="00980425">
      <w:pPr>
        <w:spacing w:after="0" w:line="240" w:lineRule="auto"/>
        <w:rPr>
          <w:rFonts w:ascii="Arial" w:hAnsi="Arial" w:cs="Arial"/>
          <w:color w:val="0070C0"/>
          <w:sz w:val="20"/>
          <w:szCs w:val="20"/>
        </w:rPr>
      </w:pPr>
    </w:p>
    <w:p w14:paraId="59B41D9F" w14:textId="40D008FE"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A31B5D" w:rsidRPr="00A31B5D">
        <w:rPr>
          <w:rFonts w:ascii="Arial" w:hAnsi="Arial" w:cs="Arial"/>
          <w:color w:val="auto"/>
          <w:sz w:val="20"/>
          <w:szCs w:val="20"/>
        </w:rPr>
        <w:t>26</w:t>
      </w:r>
      <w:r w:rsidR="008B3D02" w:rsidRPr="00A31B5D">
        <w:rPr>
          <w:rFonts w:ascii="Arial" w:hAnsi="Arial" w:cs="Arial"/>
          <w:color w:val="auto"/>
          <w:sz w:val="20"/>
          <w:szCs w:val="20"/>
        </w:rPr>
        <w:t xml:space="preserve"> </w:t>
      </w:r>
      <w:r w:rsidR="00F87090" w:rsidRPr="00A31B5D">
        <w:rPr>
          <w:rFonts w:ascii="Arial" w:hAnsi="Arial" w:cs="Arial"/>
          <w:color w:val="auto"/>
          <w:sz w:val="20"/>
          <w:szCs w:val="20"/>
        </w:rPr>
        <w:t xml:space="preserve">September </w:t>
      </w:r>
      <w:r w:rsidR="008E07AE" w:rsidRPr="00A31B5D">
        <w:rPr>
          <w:rFonts w:ascii="Arial" w:hAnsi="Arial" w:cs="Arial"/>
          <w:color w:val="auto"/>
          <w:sz w:val="20"/>
          <w:szCs w:val="20"/>
        </w:rPr>
        <w:t>202</w:t>
      </w:r>
      <w:r w:rsidR="00D607E8" w:rsidRPr="00A31B5D">
        <w:rPr>
          <w:rFonts w:ascii="Arial" w:hAnsi="Arial" w:cs="Arial"/>
          <w:color w:val="auto"/>
          <w:sz w:val="20"/>
          <w:szCs w:val="20"/>
        </w:rPr>
        <w:t>5</w:t>
      </w:r>
      <w:r w:rsidRPr="00A31B5D">
        <w:rPr>
          <w:rFonts w:ascii="Arial" w:hAnsi="Arial" w:cs="Arial"/>
          <w:color w:val="auto"/>
          <w:sz w:val="20"/>
          <w:szCs w:val="20"/>
        </w:rPr>
        <w:t xml:space="preserve"> </w:t>
      </w:r>
    </w:p>
    <w:p w14:paraId="6DE13FD0"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755A13B5" w14:textId="77777777" w:rsidR="005D2C37" w:rsidRPr="008F0446" w:rsidRDefault="005D2C37" w:rsidP="00980425">
      <w:pPr>
        <w:spacing w:after="0" w:line="240" w:lineRule="auto"/>
        <w:rPr>
          <w:rFonts w:ascii="Arial" w:hAnsi="Arial" w:cs="Arial"/>
          <w:b/>
          <w:sz w:val="20"/>
          <w:szCs w:val="20"/>
        </w:rPr>
      </w:pPr>
    </w:p>
    <w:p w14:paraId="75F7D4E1" w14:textId="16676C1F" w:rsidR="00B92AEC" w:rsidRPr="009E4084" w:rsidRDefault="005D2C37" w:rsidP="009E4084">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PRONOUN:</w:t>
      </w:r>
      <w:r w:rsidR="00A206B1" w:rsidRPr="00A206B1">
        <w:t xml:space="preserve"> </w:t>
      </w:r>
      <w:r w:rsidR="009705F6" w:rsidRPr="00CD026B">
        <w:rPr>
          <w:rFonts w:ascii="Arial" w:hAnsi="Arial" w:cs="Arial"/>
          <w:b/>
          <w:bCs/>
          <w:sz w:val="20"/>
          <w:szCs w:val="20"/>
        </w:rPr>
        <w:t>Blessed Mhlanga</w:t>
      </w:r>
      <w:r w:rsidR="00CD026B">
        <w:rPr>
          <w:rFonts w:ascii="Arial" w:hAnsi="Arial" w:cs="Arial"/>
          <w:b/>
          <w:bCs/>
          <w:sz w:val="20"/>
          <w:szCs w:val="20"/>
        </w:rPr>
        <w:t xml:space="preserve"> </w:t>
      </w:r>
      <w:r w:rsidRPr="0082127B">
        <w:rPr>
          <w:rFonts w:ascii="Arial" w:hAnsi="Arial" w:cs="Arial"/>
          <w:sz w:val="20"/>
          <w:szCs w:val="20"/>
        </w:rPr>
        <w:t>(</w:t>
      </w:r>
      <w:r w:rsidR="00CD026B">
        <w:rPr>
          <w:rFonts w:ascii="Arial" w:hAnsi="Arial" w:cs="Arial"/>
          <w:sz w:val="20"/>
          <w:szCs w:val="20"/>
        </w:rPr>
        <w:t xml:space="preserve">He, </w:t>
      </w:r>
      <w:r w:rsidR="00AC142F">
        <w:rPr>
          <w:rFonts w:ascii="Arial" w:hAnsi="Arial" w:cs="Arial"/>
          <w:sz w:val="20"/>
          <w:szCs w:val="20"/>
        </w:rPr>
        <w:t>H</w:t>
      </w:r>
      <w:r w:rsidR="00CD026B">
        <w:rPr>
          <w:rFonts w:ascii="Arial" w:hAnsi="Arial" w:cs="Arial"/>
          <w:sz w:val="20"/>
          <w:szCs w:val="20"/>
        </w:rPr>
        <w:t>im, His</w:t>
      </w:r>
      <w:r w:rsidRPr="0082127B">
        <w:rPr>
          <w:rFonts w:ascii="Arial" w:hAnsi="Arial" w:cs="Arial"/>
          <w:sz w:val="20"/>
          <w:szCs w:val="20"/>
        </w:rPr>
        <w:t>)</w:t>
      </w:r>
    </w:p>
    <w:sectPr w:rsidR="00B92AEC" w:rsidRPr="009E4084" w:rsidSect="0082127B">
      <w:headerReference w:type="default" r:id="rId10"/>
      <w:footerReference w:type="default" r:id="rId11"/>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B66E0" w14:textId="77777777" w:rsidR="00230EF5" w:rsidRDefault="00230EF5">
      <w:r>
        <w:separator/>
      </w:r>
    </w:p>
  </w:endnote>
  <w:endnote w:type="continuationSeparator" w:id="0">
    <w:p w14:paraId="3191BD36" w14:textId="77777777" w:rsidR="00230EF5" w:rsidRDefault="00230EF5">
      <w:r>
        <w:continuationSeparator/>
      </w:r>
    </w:p>
  </w:endnote>
  <w:endnote w:type="continuationNotice" w:id="1">
    <w:p w14:paraId="10011F85" w14:textId="77777777" w:rsidR="00230EF5" w:rsidRDefault="00230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678EE26A" w14:paraId="729BF982" w14:textId="77777777" w:rsidTr="00423AE5">
      <w:trPr>
        <w:trHeight w:val="300"/>
      </w:trPr>
      <w:tc>
        <w:tcPr>
          <w:tcW w:w="3040" w:type="dxa"/>
        </w:tcPr>
        <w:p w14:paraId="0B6D51F8" w14:textId="027444F8" w:rsidR="678EE26A" w:rsidRDefault="678EE26A" w:rsidP="00423AE5">
          <w:pPr>
            <w:pStyle w:val="Koptekst"/>
            <w:ind w:left="-115"/>
          </w:pPr>
        </w:p>
      </w:tc>
      <w:tc>
        <w:tcPr>
          <w:tcW w:w="3040" w:type="dxa"/>
        </w:tcPr>
        <w:p w14:paraId="7B0FC778" w14:textId="74AF0295" w:rsidR="678EE26A" w:rsidRDefault="678EE26A" w:rsidP="00423AE5">
          <w:pPr>
            <w:pStyle w:val="Koptekst"/>
            <w:jc w:val="center"/>
          </w:pPr>
        </w:p>
      </w:tc>
      <w:tc>
        <w:tcPr>
          <w:tcW w:w="3040" w:type="dxa"/>
        </w:tcPr>
        <w:p w14:paraId="47D284E5" w14:textId="2FE7D853" w:rsidR="678EE26A" w:rsidRDefault="678EE26A" w:rsidP="00423AE5">
          <w:pPr>
            <w:pStyle w:val="Koptekst"/>
            <w:ind w:right="-115"/>
            <w:jc w:val="right"/>
          </w:pPr>
        </w:p>
      </w:tc>
    </w:tr>
  </w:tbl>
  <w:p w14:paraId="2916E2FF" w14:textId="0AD4ABB6" w:rsidR="00D02157" w:rsidRDefault="00D02157" w:rsidP="00DD4C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F19C7" w14:textId="77777777" w:rsidR="00230EF5" w:rsidRDefault="00230EF5">
      <w:r>
        <w:separator/>
      </w:r>
    </w:p>
  </w:footnote>
  <w:footnote w:type="continuationSeparator" w:id="0">
    <w:p w14:paraId="38C10A51" w14:textId="77777777" w:rsidR="00230EF5" w:rsidRDefault="00230EF5">
      <w:r>
        <w:continuationSeparator/>
      </w:r>
    </w:p>
  </w:footnote>
  <w:footnote w:type="continuationNotice" w:id="1">
    <w:p w14:paraId="30D73A75" w14:textId="77777777" w:rsidR="00230EF5" w:rsidRDefault="00230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D663" w14:textId="4CD6DDB5" w:rsidR="009E4084" w:rsidRDefault="009E4084" w:rsidP="009E4084">
    <w:pPr>
      <w:tabs>
        <w:tab w:val="left" w:pos="6060"/>
        <w:tab w:val="right" w:pos="10203"/>
      </w:tabs>
      <w:spacing w:after="0"/>
      <w:rPr>
        <w:sz w:val="16"/>
        <w:szCs w:val="16"/>
      </w:rPr>
    </w:pPr>
    <w:r w:rsidRPr="00A31B5D">
      <w:rPr>
        <w:color w:val="auto"/>
        <w:sz w:val="16"/>
        <w:szCs w:val="16"/>
      </w:rPr>
      <w:t xml:space="preserve">First UA: </w:t>
    </w:r>
    <w:r>
      <w:rPr>
        <w:color w:val="auto"/>
        <w:sz w:val="16"/>
        <w:szCs w:val="16"/>
      </w:rPr>
      <w:t xml:space="preserve">29/25 </w:t>
    </w:r>
    <w:r w:rsidRPr="00A31B5D">
      <w:rPr>
        <w:color w:val="auto"/>
        <w:sz w:val="16"/>
        <w:szCs w:val="16"/>
      </w:rPr>
      <w:t xml:space="preserve">Index: </w:t>
    </w:r>
    <w:r w:rsidRPr="003B5D03">
      <w:rPr>
        <w:color w:val="auto"/>
        <w:sz w:val="16"/>
        <w:szCs w:val="16"/>
      </w:rPr>
      <w:t>AFR 46/9185/2025</w:t>
    </w:r>
    <w:r>
      <w:rPr>
        <w:color w:val="auto"/>
        <w:sz w:val="16"/>
        <w:szCs w:val="16"/>
      </w:rPr>
      <w:t xml:space="preserve"> </w:t>
    </w:r>
    <w:r w:rsidRPr="00A31B5D">
      <w:rPr>
        <w:color w:val="auto"/>
        <w:sz w:val="16"/>
        <w:szCs w:val="16"/>
      </w:rPr>
      <w:t>Zimbabwe</w:t>
    </w:r>
    <w:r>
      <w:rPr>
        <w:sz w:val="16"/>
        <w:szCs w:val="16"/>
      </w:rPr>
      <w:tab/>
    </w:r>
    <w:r>
      <w:rPr>
        <w:sz w:val="16"/>
        <w:szCs w:val="16"/>
      </w:rPr>
      <w:tab/>
      <w:t>Date: 26 March 2025</w:t>
    </w:r>
  </w:p>
  <w:p w14:paraId="43C00D42" w14:textId="77777777" w:rsidR="009E4084" w:rsidRPr="009E4084" w:rsidRDefault="009E4084" w:rsidP="009E4084">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3F41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7756827" o:spid="_x0000_i1025" type="#_x0000_t75" style="width:11.5pt;height:11.5pt;visibility:visible;mso-wrap-style:square" filled="t">
            <v:imagedata r:id="rId1" o:title=""/>
          </v:shape>
        </w:pict>
      </mc:Choice>
      <mc:Fallback>
        <w:drawing>
          <wp:inline distT="0" distB="0" distL="0" distR="0" wp14:anchorId="129A03B8" wp14:editId="398D5F6B">
            <wp:extent cx="146050" cy="146050"/>
            <wp:effectExtent l="0" t="0" r="0" b="0"/>
            <wp:docPr id="1617731407" name="Picture 186775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Kop1"/>
      <w:suff w:val="nothing"/>
      <w:lvlText w:val=""/>
      <w:lvlJc w:val="left"/>
      <w:pPr>
        <w:tabs>
          <w:tab w:val="num" w:pos="0"/>
        </w:tabs>
        <w:ind w:left="0" w:firstLine="0"/>
      </w:pPr>
    </w:lvl>
    <w:lvl w:ilvl="1">
      <w:start w:val="1"/>
      <w:numFmt w:val="none"/>
      <w:pStyle w:val="Kop2"/>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Kop5"/>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pStyle w:val="Kop7"/>
      <w:suff w:val="nothing"/>
      <w:lvlText w:val=""/>
      <w:lvlJc w:val="left"/>
      <w:pPr>
        <w:tabs>
          <w:tab w:val="num" w:pos="0"/>
        </w:tabs>
        <w:ind w:left="0" w:firstLine="0"/>
      </w:pPr>
    </w:lvl>
    <w:lvl w:ilvl="7">
      <w:start w:val="1"/>
      <w:numFmt w:val="none"/>
      <w:pStyle w:val="Kop8"/>
      <w:suff w:val="nothing"/>
      <w:lvlText w:val=""/>
      <w:lvlJc w:val="left"/>
      <w:pPr>
        <w:tabs>
          <w:tab w:val="num" w:pos="0"/>
        </w:tabs>
        <w:ind w:left="0" w:firstLine="0"/>
      </w:pPr>
    </w:lvl>
    <w:lvl w:ilvl="8">
      <w:start w:val="1"/>
      <w:numFmt w:val="none"/>
      <w:pStyle w:val="Kop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C4F505C"/>
    <w:multiLevelType w:val="hybridMultilevel"/>
    <w:tmpl w:val="1D70A7A6"/>
    <w:lvl w:ilvl="0" w:tplc="1C090001">
      <w:start w:val="1"/>
      <w:numFmt w:val="bullet"/>
      <w:lvlText w:val=""/>
      <w:lvlJc w:val="left"/>
      <w:pPr>
        <w:ind w:left="810" w:hanging="360"/>
      </w:pPr>
      <w:rPr>
        <w:rFonts w:ascii="Symbol" w:hAnsi="Symbol" w:hint="default"/>
      </w:rPr>
    </w:lvl>
    <w:lvl w:ilvl="1" w:tplc="1C090003" w:tentative="1">
      <w:start w:val="1"/>
      <w:numFmt w:val="bullet"/>
      <w:lvlText w:val="o"/>
      <w:lvlJc w:val="left"/>
      <w:pPr>
        <w:ind w:left="1530" w:hanging="360"/>
      </w:pPr>
      <w:rPr>
        <w:rFonts w:ascii="Courier New" w:hAnsi="Courier New" w:cs="Courier New" w:hint="default"/>
      </w:rPr>
    </w:lvl>
    <w:lvl w:ilvl="2" w:tplc="1C090005" w:tentative="1">
      <w:start w:val="1"/>
      <w:numFmt w:val="bullet"/>
      <w:lvlText w:val=""/>
      <w:lvlJc w:val="left"/>
      <w:pPr>
        <w:ind w:left="2250" w:hanging="360"/>
      </w:pPr>
      <w:rPr>
        <w:rFonts w:ascii="Wingdings" w:hAnsi="Wingdings" w:hint="default"/>
      </w:rPr>
    </w:lvl>
    <w:lvl w:ilvl="3" w:tplc="1C090001" w:tentative="1">
      <w:start w:val="1"/>
      <w:numFmt w:val="bullet"/>
      <w:lvlText w:val=""/>
      <w:lvlJc w:val="left"/>
      <w:pPr>
        <w:ind w:left="2970" w:hanging="360"/>
      </w:pPr>
      <w:rPr>
        <w:rFonts w:ascii="Symbol" w:hAnsi="Symbol" w:hint="default"/>
      </w:rPr>
    </w:lvl>
    <w:lvl w:ilvl="4" w:tplc="1C090003" w:tentative="1">
      <w:start w:val="1"/>
      <w:numFmt w:val="bullet"/>
      <w:lvlText w:val="o"/>
      <w:lvlJc w:val="left"/>
      <w:pPr>
        <w:ind w:left="3690" w:hanging="360"/>
      </w:pPr>
      <w:rPr>
        <w:rFonts w:ascii="Courier New" w:hAnsi="Courier New" w:cs="Courier New" w:hint="default"/>
      </w:rPr>
    </w:lvl>
    <w:lvl w:ilvl="5" w:tplc="1C090005" w:tentative="1">
      <w:start w:val="1"/>
      <w:numFmt w:val="bullet"/>
      <w:lvlText w:val=""/>
      <w:lvlJc w:val="left"/>
      <w:pPr>
        <w:ind w:left="4410" w:hanging="360"/>
      </w:pPr>
      <w:rPr>
        <w:rFonts w:ascii="Wingdings" w:hAnsi="Wingdings" w:hint="default"/>
      </w:rPr>
    </w:lvl>
    <w:lvl w:ilvl="6" w:tplc="1C090001" w:tentative="1">
      <w:start w:val="1"/>
      <w:numFmt w:val="bullet"/>
      <w:lvlText w:val=""/>
      <w:lvlJc w:val="left"/>
      <w:pPr>
        <w:ind w:left="5130" w:hanging="360"/>
      </w:pPr>
      <w:rPr>
        <w:rFonts w:ascii="Symbol" w:hAnsi="Symbol" w:hint="default"/>
      </w:rPr>
    </w:lvl>
    <w:lvl w:ilvl="7" w:tplc="1C090003" w:tentative="1">
      <w:start w:val="1"/>
      <w:numFmt w:val="bullet"/>
      <w:lvlText w:val="o"/>
      <w:lvlJc w:val="left"/>
      <w:pPr>
        <w:ind w:left="5850" w:hanging="360"/>
      </w:pPr>
      <w:rPr>
        <w:rFonts w:ascii="Courier New" w:hAnsi="Courier New" w:cs="Courier New" w:hint="default"/>
      </w:rPr>
    </w:lvl>
    <w:lvl w:ilvl="8" w:tplc="1C090005" w:tentative="1">
      <w:start w:val="1"/>
      <w:numFmt w:val="bullet"/>
      <w:lvlText w:val=""/>
      <w:lvlJc w:val="left"/>
      <w:pPr>
        <w:ind w:left="6570" w:hanging="360"/>
      </w:pPr>
      <w:rPr>
        <w:rFonts w:ascii="Wingdings" w:hAnsi="Wingdings" w:hint="default"/>
      </w:r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E461077"/>
    <w:multiLevelType w:val="hybridMultilevel"/>
    <w:tmpl w:val="AE8480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184853">
    <w:abstractNumId w:val="0"/>
  </w:num>
  <w:num w:numId="2" w16cid:durableId="1276716131">
    <w:abstractNumId w:val="21"/>
  </w:num>
  <w:num w:numId="3" w16cid:durableId="415831178">
    <w:abstractNumId w:val="20"/>
  </w:num>
  <w:num w:numId="4" w16cid:durableId="1346594036">
    <w:abstractNumId w:val="10"/>
  </w:num>
  <w:num w:numId="5" w16cid:durableId="1987389893">
    <w:abstractNumId w:val="3"/>
  </w:num>
  <w:num w:numId="6" w16cid:durableId="1359895318">
    <w:abstractNumId w:val="19"/>
  </w:num>
  <w:num w:numId="7" w16cid:durableId="1421683854">
    <w:abstractNumId w:val="17"/>
  </w:num>
  <w:num w:numId="8" w16cid:durableId="550653431">
    <w:abstractNumId w:val="9"/>
  </w:num>
  <w:num w:numId="9" w16cid:durableId="757406701">
    <w:abstractNumId w:val="7"/>
  </w:num>
  <w:num w:numId="10" w16cid:durableId="1875340912">
    <w:abstractNumId w:val="13"/>
  </w:num>
  <w:num w:numId="11" w16cid:durableId="905265857">
    <w:abstractNumId w:val="5"/>
  </w:num>
  <w:num w:numId="12" w16cid:durableId="1826890902">
    <w:abstractNumId w:val="14"/>
  </w:num>
  <w:num w:numId="13" w16cid:durableId="1674994434">
    <w:abstractNumId w:val="15"/>
  </w:num>
  <w:num w:numId="14" w16cid:durableId="1592621713">
    <w:abstractNumId w:val="1"/>
  </w:num>
  <w:num w:numId="15" w16cid:durableId="807086144">
    <w:abstractNumId w:val="18"/>
  </w:num>
  <w:num w:numId="16" w16cid:durableId="525094060">
    <w:abstractNumId w:val="11"/>
  </w:num>
  <w:num w:numId="17" w16cid:durableId="1603413813">
    <w:abstractNumId w:val="12"/>
  </w:num>
  <w:num w:numId="18" w16cid:durableId="1950232851">
    <w:abstractNumId w:val="4"/>
  </w:num>
  <w:num w:numId="19" w16cid:durableId="532108464">
    <w:abstractNumId w:val="6"/>
  </w:num>
  <w:num w:numId="20" w16cid:durableId="1694843302">
    <w:abstractNumId w:val="16"/>
  </w:num>
  <w:num w:numId="21" w16cid:durableId="121271573">
    <w:abstractNumId w:val="2"/>
  </w:num>
  <w:num w:numId="22" w16cid:durableId="2092893784">
    <w:abstractNumId w:val="23"/>
  </w:num>
  <w:num w:numId="23" w16cid:durableId="1244560101">
    <w:abstractNumId w:val="22"/>
  </w:num>
  <w:num w:numId="24" w16cid:durableId="59351349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39"/>
    <w:rsid w:val="00001383"/>
    <w:rsid w:val="000013A5"/>
    <w:rsid w:val="00002ADF"/>
    <w:rsid w:val="00004D79"/>
    <w:rsid w:val="00004FF7"/>
    <w:rsid w:val="00005623"/>
    <w:rsid w:val="000058B2"/>
    <w:rsid w:val="00006629"/>
    <w:rsid w:val="00006E0E"/>
    <w:rsid w:val="000078BF"/>
    <w:rsid w:val="0000797C"/>
    <w:rsid w:val="00007C49"/>
    <w:rsid w:val="000108A2"/>
    <w:rsid w:val="0001292B"/>
    <w:rsid w:val="000137FC"/>
    <w:rsid w:val="000138DF"/>
    <w:rsid w:val="000146C4"/>
    <w:rsid w:val="000159DA"/>
    <w:rsid w:val="00015ABA"/>
    <w:rsid w:val="00017335"/>
    <w:rsid w:val="00017A0D"/>
    <w:rsid w:val="00017FC3"/>
    <w:rsid w:val="00021171"/>
    <w:rsid w:val="0002386F"/>
    <w:rsid w:val="00024A7B"/>
    <w:rsid w:val="00024AD3"/>
    <w:rsid w:val="00031919"/>
    <w:rsid w:val="00031A74"/>
    <w:rsid w:val="00031C2E"/>
    <w:rsid w:val="000324C5"/>
    <w:rsid w:val="00033667"/>
    <w:rsid w:val="000365A9"/>
    <w:rsid w:val="00037ED7"/>
    <w:rsid w:val="00040CE1"/>
    <w:rsid w:val="00041350"/>
    <w:rsid w:val="00041663"/>
    <w:rsid w:val="00047797"/>
    <w:rsid w:val="000529B8"/>
    <w:rsid w:val="00056BE0"/>
    <w:rsid w:val="00057A7E"/>
    <w:rsid w:val="00060737"/>
    <w:rsid w:val="00061114"/>
    <w:rsid w:val="000635DB"/>
    <w:rsid w:val="0006483C"/>
    <w:rsid w:val="00065D71"/>
    <w:rsid w:val="00066917"/>
    <w:rsid w:val="00066B7B"/>
    <w:rsid w:val="000701FE"/>
    <w:rsid w:val="00070725"/>
    <w:rsid w:val="0007158C"/>
    <w:rsid w:val="00072104"/>
    <w:rsid w:val="000746E2"/>
    <w:rsid w:val="00076037"/>
    <w:rsid w:val="00080DC9"/>
    <w:rsid w:val="0008114C"/>
    <w:rsid w:val="00081FF2"/>
    <w:rsid w:val="00082C8A"/>
    <w:rsid w:val="00083462"/>
    <w:rsid w:val="00083823"/>
    <w:rsid w:val="000848A7"/>
    <w:rsid w:val="00084C4D"/>
    <w:rsid w:val="00085B09"/>
    <w:rsid w:val="00086F4E"/>
    <w:rsid w:val="000877D3"/>
    <w:rsid w:val="00087E2B"/>
    <w:rsid w:val="00087FF5"/>
    <w:rsid w:val="0009130D"/>
    <w:rsid w:val="00091D92"/>
    <w:rsid w:val="00092DFA"/>
    <w:rsid w:val="000935FB"/>
    <w:rsid w:val="000957C5"/>
    <w:rsid w:val="000960CE"/>
    <w:rsid w:val="000A1F14"/>
    <w:rsid w:val="000A2D40"/>
    <w:rsid w:val="000A3B37"/>
    <w:rsid w:val="000A5A4F"/>
    <w:rsid w:val="000B02B4"/>
    <w:rsid w:val="000B0BA7"/>
    <w:rsid w:val="000B1D2D"/>
    <w:rsid w:val="000B2CB0"/>
    <w:rsid w:val="000B34F6"/>
    <w:rsid w:val="000B3F2F"/>
    <w:rsid w:val="000B4A38"/>
    <w:rsid w:val="000C1A37"/>
    <w:rsid w:val="000C1E69"/>
    <w:rsid w:val="000C220A"/>
    <w:rsid w:val="000C2A0D"/>
    <w:rsid w:val="000C2E10"/>
    <w:rsid w:val="000C4E9F"/>
    <w:rsid w:val="000C5536"/>
    <w:rsid w:val="000C6196"/>
    <w:rsid w:val="000C63E6"/>
    <w:rsid w:val="000C6F57"/>
    <w:rsid w:val="000D0ABB"/>
    <w:rsid w:val="000D2890"/>
    <w:rsid w:val="000D4D90"/>
    <w:rsid w:val="000D5605"/>
    <w:rsid w:val="000D60C8"/>
    <w:rsid w:val="000D6588"/>
    <w:rsid w:val="000D6AB6"/>
    <w:rsid w:val="000D70C1"/>
    <w:rsid w:val="000E0D61"/>
    <w:rsid w:val="000E1946"/>
    <w:rsid w:val="000E270B"/>
    <w:rsid w:val="000E4039"/>
    <w:rsid w:val="000E4590"/>
    <w:rsid w:val="000E57D4"/>
    <w:rsid w:val="000E67BB"/>
    <w:rsid w:val="000E7307"/>
    <w:rsid w:val="000E74F6"/>
    <w:rsid w:val="000E79EA"/>
    <w:rsid w:val="000F0F54"/>
    <w:rsid w:val="000F1D62"/>
    <w:rsid w:val="000F2D77"/>
    <w:rsid w:val="000F3012"/>
    <w:rsid w:val="000F30B2"/>
    <w:rsid w:val="000F3563"/>
    <w:rsid w:val="000F3C5D"/>
    <w:rsid w:val="000F6DE5"/>
    <w:rsid w:val="000F7DD9"/>
    <w:rsid w:val="00100FE4"/>
    <w:rsid w:val="001029C1"/>
    <w:rsid w:val="00103203"/>
    <w:rsid w:val="0010425E"/>
    <w:rsid w:val="00104731"/>
    <w:rsid w:val="00106837"/>
    <w:rsid w:val="00106D61"/>
    <w:rsid w:val="00107322"/>
    <w:rsid w:val="001078C0"/>
    <w:rsid w:val="00107DB1"/>
    <w:rsid w:val="00110EBE"/>
    <w:rsid w:val="00111A09"/>
    <w:rsid w:val="00112149"/>
    <w:rsid w:val="00114556"/>
    <w:rsid w:val="001168A3"/>
    <w:rsid w:val="00116A15"/>
    <w:rsid w:val="001173B8"/>
    <w:rsid w:val="00117BC7"/>
    <w:rsid w:val="001214BE"/>
    <w:rsid w:val="0012214A"/>
    <w:rsid w:val="00122D8B"/>
    <w:rsid w:val="0012304A"/>
    <w:rsid w:val="00123F6B"/>
    <w:rsid w:val="001240E8"/>
    <w:rsid w:val="00124894"/>
    <w:rsid w:val="0012544D"/>
    <w:rsid w:val="00126351"/>
    <w:rsid w:val="00126769"/>
    <w:rsid w:val="001300C3"/>
    <w:rsid w:val="00130B8A"/>
    <w:rsid w:val="00131001"/>
    <w:rsid w:val="00131DC8"/>
    <w:rsid w:val="00133265"/>
    <w:rsid w:val="001346E0"/>
    <w:rsid w:val="001355BE"/>
    <w:rsid w:val="00135FC2"/>
    <w:rsid w:val="00144876"/>
    <w:rsid w:val="0014617E"/>
    <w:rsid w:val="00146757"/>
    <w:rsid w:val="001469B0"/>
    <w:rsid w:val="00146A33"/>
    <w:rsid w:val="0014790B"/>
    <w:rsid w:val="001508A2"/>
    <w:rsid w:val="001526C3"/>
    <w:rsid w:val="00152FC2"/>
    <w:rsid w:val="00153173"/>
    <w:rsid w:val="00153E5E"/>
    <w:rsid w:val="00154579"/>
    <w:rsid w:val="001561F4"/>
    <w:rsid w:val="001563D4"/>
    <w:rsid w:val="00156494"/>
    <w:rsid w:val="0016118D"/>
    <w:rsid w:val="001648DB"/>
    <w:rsid w:val="00165D04"/>
    <w:rsid w:val="00167785"/>
    <w:rsid w:val="00167EED"/>
    <w:rsid w:val="00170295"/>
    <w:rsid w:val="00172316"/>
    <w:rsid w:val="001724BC"/>
    <w:rsid w:val="00172552"/>
    <w:rsid w:val="00174398"/>
    <w:rsid w:val="00174608"/>
    <w:rsid w:val="00175B4E"/>
    <w:rsid w:val="00175CFE"/>
    <w:rsid w:val="0017634E"/>
    <w:rsid w:val="00176678"/>
    <w:rsid w:val="001773D1"/>
    <w:rsid w:val="00177779"/>
    <w:rsid w:val="001806B8"/>
    <w:rsid w:val="00181E48"/>
    <w:rsid w:val="001829D1"/>
    <w:rsid w:val="00183820"/>
    <w:rsid w:val="00187B78"/>
    <w:rsid w:val="001901D3"/>
    <w:rsid w:val="00191026"/>
    <w:rsid w:val="0019118D"/>
    <w:rsid w:val="00193D38"/>
    <w:rsid w:val="00194898"/>
    <w:rsid w:val="00194CD5"/>
    <w:rsid w:val="00196299"/>
    <w:rsid w:val="00197E43"/>
    <w:rsid w:val="001A0446"/>
    <w:rsid w:val="001A3AA9"/>
    <w:rsid w:val="001A4BF7"/>
    <w:rsid w:val="001A635D"/>
    <w:rsid w:val="001A6609"/>
    <w:rsid w:val="001A6AC9"/>
    <w:rsid w:val="001A7904"/>
    <w:rsid w:val="001B1412"/>
    <w:rsid w:val="001B1ADF"/>
    <w:rsid w:val="001B20A0"/>
    <w:rsid w:val="001B4114"/>
    <w:rsid w:val="001B619D"/>
    <w:rsid w:val="001B7988"/>
    <w:rsid w:val="001C034A"/>
    <w:rsid w:val="001C0729"/>
    <w:rsid w:val="001C1211"/>
    <w:rsid w:val="001C14F7"/>
    <w:rsid w:val="001C16E5"/>
    <w:rsid w:val="001C1753"/>
    <w:rsid w:val="001C2186"/>
    <w:rsid w:val="001C2272"/>
    <w:rsid w:val="001C29EE"/>
    <w:rsid w:val="001C703B"/>
    <w:rsid w:val="001C7302"/>
    <w:rsid w:val="001D11E1"/>
    <w:rsid w:val="001D52A5"/>
    <w:rsid w:val="001E0A46"/>
    <w:rsid w:val="001E0BE7"/>
    <w:rsid w:val="001E12DF"/>
    <w:rsid w:val="001E1E47"/>
    <w:rsid w:val="001E1FEA"/>
    <w:rsid w:val="001E2045"/>
    <w:rsid w:val="001E6C5F"/>
    <w:rsid w:val="001E75C8"/>
    <w:rsid w:val="001E769D"/>
    <w:rsid w:val="001F21D1"/>
    <w:rsid w:val="001F2D58"/>
    <w:rsid w:val="0020018D"/>
    <w:rsid w:val="002009A7"/>
    <w:rsid w:val="00201189"/>
    <w:rsid w:val="00203465"/>
    <w:rsid w:val="002036C0"/>
    <w:rsid w:val="00204B63"/>
    <w:rsid w:val="002050FE"/>
    <w:rsid w:val="0020759E"/>
    <w:rsid w:val="00207DBF"/>
    <w:rsid w:val="00210F4B"/>
    <w:rsid w:val="00211421"/>
    <w:rsid w:val="00211B69"/>
    <w:rsid w:val="00211E8C"/>
    <w:rsid w:val="00212946"/>
    <w:rsid w:val="002156E9"/>
    <w:rsid w:val="00215C3E"/>
    <w:rsid w:val="00215E33"/>
    <w:rsid w:val="0021632C"/>
    <w:rsid w:val="00217222"/>
    <w:rsid w:val="002211A1"/>
    <w:rsid w:val="002227E5"/>
    <w:rsid w:val="002229D8"/>
    <w:rsid w:val="00222E2D"/>
    <w:rsid w:val="00222FAF"/>
    <w:rsid w:val="00224006"/>
    <w:rsid w:val="00224772"/>
    <w:rsid w:val="00224B0B"/>
    <w:rsid w:val="00225A11"/>
    <w:rsid w:val="00225DF9"/>
    <w:rsid w:val="00226D1C"/>
    <w:rsid w:val="00227B0C"/>
    <w:rsid w:val="00230EF5"/>
    <w:rsid w:val="00231054"/>
    <w:rsid w:val="002313D3"/>
    <w:rsid w:val="002326B6"/>
    <w:rsid w:val="00234192"/>
    <w:rsid w:val="00235A0B"/>
    <w:rsid w:val="00237108"/>
    <w:rsid w:val="00240A5C"/>
    <w:rsid w:val="00240B7D"/>
    <w:rsid w:val="00241BA2"/>
    <w:rsid w:val="0024271E"/>
    <w:rsid w:val="00242D74"/>
    <w:rsid w:val="00242E57"/>
    <w:rsid w:val="00243589"/>
    <w:rsid w:val="002448D7"/>
    <w:rsid w:val="00244E4C"/>
    <w:rsid w:val="00247105"/>
    <w:rsid w:val="00247949"/>
    <w:rsid w:val="002525A0"/>
    <w:rsid w:val="002536C0"/>
    <w:rsid w:val="00253D4A"/>
    <w:rsid w:val="002551CD"/>
    <w:rsid w:val="002558D7"/>
    <w:rsid w:val="002577AD"/>
    <w:rsid w:val="0025792F"/>
    <w:rsid w:val="002613D0"/>
    <w:rsid w:val="00261CC7"/>
    <w:rsid w:val="0026318E"/>
    <w:rsid w:val="00264080"/>
    <w:rsid w:val="00264B6F"/>
    <w:rsid w:val="002650BB"/>
    <w:rsid w:val="00265F1B"/>
    <w:rsid w:val="002665C3"/>
    <w:rsid w:val="00267383"/>
    <w:rsid w:val="002703E7"/>
    <w:rsid w:val="002709C3"/>
    <w:rsid w:val="00270C4B"/>
    <w:rsid w:val="00270DC8"/>
    <w:rsid w:val="00271485"/>
    <w:rsid w:val="0027295C"/>
    <w:rsid w:val="0027367B"/>
    <w:rsid w:val="002739C9"/>
    <w:rsid w:val="00273E9A"/>
    <w:rsid w:val="002749A6"/>
    <w:rsid w:val="0027627F"/>
    <w:rsid w:val="00277EEC"/>
    <w:rsid w:val="002801C7"/>
    <w:rsid w:val="0028125B"/>
    <w:rsid w:val="00281A43"/>
    <w:rsid w:val="00282339"/>
    <w:rsid w:val="00282427"/>
    <w:rsid w:val="002825CD"/>
    <w:rsid w:val="002831EE"/>
    <w:rsid w:val="00284753"/>
    <w:rsid w:val="00285BB9"/>
    <w:rsid w:val="0029041C"/>
    <w:rsid w:val="00291A34"/>
    <w:rsid w:val="00293521"/>
    <w:rsid w:val="00295794"/>
    <w:rsid w:val="002957B7"/>
    <w:rsid w:val="00296CC8"/>
    <w:rsid w:val="002A0F92"/>
    <w:rsid w:val="002A1031"/>
    <w:rsid w:val="002A10DB"/>
    <w:rsid w:val="002A152D"/>
    <w:rsid w:val="002A2B51"/>
    <w:rsid w:val="002A2F36"/>
    <w:rsid w:val="002A3A30"/>
    <w:rsid w:val="002A44D8"/>
    <w:rsid w:val="002A4B28"/>
    <w:rsid w:val="002A5CB7"/>
    <w:rsid w:val="002A6024"/>
    <w:rsid w:val="002B2E9B"/>
    <w:rsid w:val="002B398D"/>
    <w:rsid w:val="002B3F39"/>
    <w:rsid w:val="002B4AEF"/>
    <w:rsid w:val="002C01A0"/>
    <w:rsid w:val="002C04D5"/>
    <w:rsid w:val="002C06A6"/>
    <w:rsid w:val="002C14E3"/>
    <w:rsid w:val="002C3FF6"/>
    <w:rsid w:val="002C42B4"/>
    <w:rsid w:val="002C5FE4"/>
    <w:rsid w:val="002C6724"/>
    <w:rsid w:val="002C7F1F"/>
    <w:rsid w:val="002D0A2F"/>
    <w:rsid w:val="002D31F2"/>
    <w:rsid w:val="002D37AF"/>
    <w:rsid w:val="002D48CD"/>
    <w:rsid w:val="002D5177"/>
    <w:rsid w:val="002D5454"/>
    <w:rsid w:val="002E0C3A"/>
    <w:rsid w:val="002E1489"/>
    <w:rsid w:val="002E2D0C"/>
    <w:rsid w:val="002E2FB5"/>
    <w:rsid w:val="002E3551"/>
    <w:rsid w:val="002E3658"/>
    <w:rsid w:val="002E4778"/>
    <w:rsid w:val="002E7590"/>
    <w:rsid w:val="002F0551"/>
    <w:rsid w:val="002F0A00"/>
    <w:rsid w:val="002F16C0"/>
    <w:rsid w:val="002F171F"/>
    <w:rsid w:val="002F3C80"/>
    <w:rsid w:val="002F3D29"/>
    <w:rsid w:val="002F4B1C"/>
    <w:rsid w:val="002F4DA0"/>
    <w:rsid w:val="002F5B22"/>
    <w:rsid w:val="002F61EA"/>
    <w:rsid w:val="002F6A49"/>
    <w:rsid w:val="00300197"/>
    <w:rsid w:val="0030053C"/>
    <w:rsid w:val="0030132A"/>
    <w:rsid w:val="00301D60"/>
    <w:rsid w:val="003040FA"/>
    <w:rsid w:val="0030465A"/>
    <w:rsid w:val="00304C31"/>
    <w:rsid w:val="00306170"/>
    <w:rsid w:val="00306F3A"/>
    <w:rsid w:val="00311856"/>
    <w:rsid w:val="0031230A"/>
    <w:rsid w:val="003125BA"/>
    <w:rsid w:val="00313137"/>
    <w:rsid w:val="003133EC"/>
    <w:rsid w:val="00313CA9"/>
    <w:rsid w:val="00313E8B"/>
    <w:rsid w:val="003140C1"/>
    <w:rsid w:val="003167A0"/>
    <w:rsid w:val="00317B42"/>
    <w:rsid w:val="00320461"/>
    <w:rsid w:val="00320AE5"/>
    <w:rsid w:val="0032252E"/>
    <w:rsid w:val="00322795"/>
    <w:rsid w:val="00322907"/>
    <w:rsid w:val="00323CE0"/>
    <w:rsid w:val="00324F5E"/>
    <w:rsid w:val="00326700"/>
    <w:rsid w:val="003268AA"/>
    <w:rsid w:val="00330E53"/>
    <w:rsid w:val="00331C60"/>
    <w:rsid w:val="00331F57"/>
    <w:rsid w:val="0033382D"/>
    <w:rsid w:val="0033624A"/>
    <w:rsid w:val="00336D48"/>
    <w:rsid w:val="003373A5"/>
    <w:rsid w:val="00337826"/>
    <w:rsid w:val="0034128A"/>
    <w:rsid w:val="0034173C"/>
    <w:rsid w:val="00341AB9"/>
    <w:rsid w:val="003430CC"/>
    <w:rsid w:val="0034324D"/>
    <w:rsid w:val="00343FA7"/>
    <w:rsid w:val="00350192"/>
    <w:rsid w:val="003502FC"/>
    <w:rsid w:val="00351963"/>
    <w:rsid w:val="0035197E"/>
    <w:rsid w:val="003519D2"/>
    <w:rsid w:val="00351CDD"/>
    <w:rsid w:val="0035329F"/>
    <w:rsid w:val="00353475"/>
    <w:rsid w:val="003545F7"/>
    <w:rsid w:val="00355617"/>
    <w:rsid w:val="00356E00"/>
    <w:rsid w:val="0035735F"/>
    <w:rsid w:val="00360F58"/>
    <w:rsid w:val="003612CA"/>
    <w:rsid w:val="00362B21"/>
    <w:rsid w:val="00362F5B"/>
    <w:rsid w:val="00364AFC"/>
    <w:rsid w:val="00364F10"/>
    <w:rsid w:val="00365484"/>
    <w:rsid w:val="00367FC7"/>
    <w:rsid w:val="00370F56"/>
    <w:rsid w:val="0037160D"/>
    <w:rsid w:val="00371B25"/>
    <w:rsid w:val="0037360F"/>
    <w:rsid w:val="003748C2"/>
    <w:rsid w:val="00374B17"/>
    <w:rsid w:val="003755D0"/>
    <w:rsid w:val="003766EC"/>
    <w:rsid w:val="00376EF4"/>
    <w:rsid w:val="00380887"/>
    <w:rsid w:val="00381E48"/>
    <w:rsid w:val="003823B5"/>
    <w:rsid w:val="00382421"/>
    <w:rsid w:val="0038349D"/>
    <w:rsid w:val="00383838"/>
    <w:rsid w:val="003848CD"/>
    <w:rsid w:val="00384B4C"/>
    <w:rsid w:val="00385E32"/>
    <w:rsid w:val="00386061"/>
    <w:rsid w:val="00387CEF"/>
    <w:rsid w:val="003901E5"/>
    <w:rsid w:val="003904F0"/>
    <w:rsid w:val="0039122F"/>
    <w:rsid w:val="00391E14"/>
    <w:rsid w:val="0039392B"/>
    <w:rsid w:val="003957D2"/>
    <w:rsid w:val="003961B9"/>
    <w:rsid w:val="00396360"/>
    <w:rsid w:val="00396B4C"/>
    <w:rsid w:val="003975C9"/>
    <w:rsid w:val="00397841"/>
    <w:rsid w:val="00397EAE"/>
    <w:rsid w:val="003A0B59"/>
    <w:rsid w:val="003A0DCF"/>
    <w:rsid w:val="003A14AB"/>
    <w:rsid w:val="003A1C8A"/>
    <w:rsid w:val="003A297A"/>
    <w:rsid w:val="003A5588"/>
    <w:rsid w:val="003A57DF"/>
    <w:rsid w:val="003A7269"/>
    <w:rsid w:val="003A73BA"/>
    <w:rsid w:val="003A7B1F"/>
    <w:rsid w:val="003A7C38"/>
    <w:rsid w:val="003B059D"/>
    <w:rsid w:val="003B1049"/>
    <w:rsid w:val="003B294A"/>
    <w:rsid w:val="003B2CC8"/>
    <w:rsid w:val="003B4C9B"/>
    <w:rsid w:val="003B5483"/>
    <w:rsid w:val="003B5D03"/>
    <w:rsid w:val="003B5EB9"/>
    <w:rsid w:val="003C1868"/>
    <w:rsid w:val="003C2BA7"/>
    <w:rsid w:val="003C3210"/>
    <w:rsid w:val="003C4A1E"/>
    <w:rsid w:val="003C5321"/>
    <w:rsid w:val="003C5EEA"/>
    <w:rsid w:val="003C6EF2"/>
    <w:rsid w:val="003C7688"/>
    <w:rsid w:val="003C78AD"/>
    <w:rsid w:val="003C7CB6"/>
    <w:rsid w:val="003D35F9"/>
    <w:rsid w:val="003D40C6"/>
    <w:rsid w:val="003D57BB"/>
    <w:rsid w:val="003D57CD"/>
    <w:rsid w:val="003D711C"/>
    <w:rsid w:val="003E06BD"/>
    <w:rsid w:val="003E31D7"/>
    <w:rsid w:val="003E3D0D"/>
    <w:rsid w:val="003E727F"/>
    <w:rsid w:val="003F1429"/>
    <w:rsid w:val="003F17CB"/>
    <w:rsid w:val="003F2664"/>
    <w:rsid w:val="003F3203"/>
    <w:rsid w:val="003F34F4"/>
    <w:rsid w:val="003F3D5D"/>
    <w:rsid w:val="003F3F27"/>
    <w:rsid w:val="003F4A9C"/>
    <w:rsid w:val="003F5DFF"/>
    <w:rsid w:val="003F66A6"/>
    <w:rsid w:val="00401722"/>
    <w:rsid w:val="004033D3"/>
    <w:rsid w:val="00404052"/>
    <w:rsid w:val="004041D0"/>
    <w:rsid w:val="00404A58"/>
    <w:rsid w:val="00404DC9"/>
    <w:rsid w:val="00406FEC"/>
    <w:rsid w:val="004101F5"/>
    <w:rsid w:val="00410B12"/>
    <w:rsid w:val="004133A4"/>
    <w:rsid w:val="00413AAC"/>
    <w:rsid w:val="00413EF7"/>
    <w:rsid w:val="004149C7"/>
    <w:rsid w:val="00414B46"/>
    <w:rsid w:val="00416BA5"/>
    <w:rsid w:val="0042036F"/>
    <w:rsid w:val="00420EBB"/>
    <w:rsid w:val="0042210F"/>
    <w:rsid w:val="00422AFE"/>
    <w:rsid w:val="00423AE5"/>
    <w:rsid w:val="0042403C"/>
    <w:rsid w:val="00424790"/>
    <w:rsid w:val="00427003"/>
    <w:rsid w:val="004272A7"/>
    <w:rsid w:val="004301C0"/>
    <w:rsid w:val="00432757"/>
    <w:rsid w:val="00432938"/>
    <w:rsid w:val="004334BC"/>
    <w:rsid w:val="004334BF"/>
    <w:rsid w:val="00434A57"/>
    <w:rsid w:val="00434BFF"/>
    <w:rsid w:val="00434E18"/>
    <w:rsid w:val="00435396"/>
    <w:rsid w:val="004365EE"/>
    <w:rsid w:val="00437EDA"/>
    <w:rsid w:val="004407F1"/>
    <w:rsid w:val="004408A1"/>
    <w:rsid w:val="004408CC"/>
    <w:rsid w:val="00442E5B"/>
    <w:rsid w:val="0044379B"/>
    <w:rsid w:val="00445D50"/>
    <w:rsid w:val="00447492"/>
    <w:rsid w:val="00447596"/>
    <w:rsid w:val="004479BF"/>
    <w:rsid w:val="00450956"/>
    <w:rsid w:val="0045134C"/>
    <w:rsid w:val="00453211"/>
    <w:rsid w:val="00453538"/>
    <w:rsid w:val="00453F29"/>
    <w:rsid w:val="00457608"/>
    <w:rsid w:val="00460038"/>
    <w:rsid w:val="004603A2"/>
    <w:rsid w:val="00462093"/>
    <w:rsid w:val="00462408"/>
    <w:rsid w:val="00462974"/>
    <w:rsid w:val="00462E39"/>
    <w:rsid w:val="004632B9"/>
    <w:rsid w:val="004657D7"/>
    <w:rsid w:val="00466204"/>
    <w:rsid w:val="00466CA2"/>
    <w:rsid w:val="00466D52"/>
    <w:rsid w:val="004675D5"/>
    <w:rsid w:val="00467881"/>
    <w:rsid w:val="00471953"/>
    <w:rsid w:val="00471F5E"/>
    <w:rsid w:val="00472452"/>
    <w:rsid w:val="00474209"/>
    <w:rsid w:val="004748CD"/>
    <w:rsid w:val="00475B19"/>
    <w:rsid w:val="004770EB"/>
    <w:rsid w:val="00477CB2"/>
    <w:rsid w:val="00481999"/>
    <w:rsid w:val="004819C5"/>
    <w:rsid w:val="004826E2"/>
    <w:rsid w:val="00484345"/>
    <w:rsid w:val="004847A1"/>
    <w:rsid w:val="00484F61"/>
    <w:rsid w:val="004857F1"/>
    <w:rsid w:val="00486088"/>
    <w:rsid w:val="004869EB"/>
    <w:rsid w:val="00490655"/>
    <w:rsid w:val="00490A77"/>
    <w:rsid w:val="00491BA6"/>
    <w:rsid w:val="0049272F"/>
    <w:rsid w:val="00492FA8"/>
    <w:rsid w:val="004950B1"/>
    <w:rsid w:val="00495455"/>
    <w:rsid w:val="0049557D"/>
    <w:rsid w:val="00497633"/>
    <w:rsid w:val="004976B6"/>
    <w:rsid w:val="004A0A89"/>
    <w:rsid w:val="004A1BDD"/>
    <w:rsid w:val="004A2FE8"/>
    <w:rsid w:val="004A43B8"/>
    <w:rsid w:val="004A4BE6"/>
    <w:rsid w:val="004A4FD2"/>
    <w:rsid w:val="004A5043"/>
    <w:rsid w:val="004A5EF8"/>
    <w:rsid w:val="004A6989"/>
    <w:rsid w:val="004A6D18"/>
    <w:rsid w:val="004B1BEF"/>
    <w:rsid w:val="004B1E15"/>
    <w:rsid w:val="004B2367"/>
    <w:rsid w:val="004B381D"/>
    <w:rsid w:val="004B4BA1"/>
    <w:rsid w:val="004B5080"/>
    <w:rsid w:val="004B5F4C"/>
    <w:rsid w:val="004C1FF9"/>
    <w:rsid w:val="004C2616"/>
    <w:rsid w:val="004C265C"/>
    <w:rsid w:val="004C300B"/>
    <w:rsid w:val="004C6A93"/>
    <w:rsid w:val="004C71F5"/>
    <w:rsid w:val="004C7703"/>
    <w:rsid w:val="004D1479"/>
    <w:rsid w:val="004D21EC"/>
    <w:rsid w:val="004D4162"/>
    <w:rsid w:val="004D41DC"/>
    <w:rsid w:val="004D420F"/>
    <w:rsid w:val="004D64B3"/>
    <w:rsid w:val="004D6E7A"/>
    <w:rsid w:val="004D6EF8"/>
    <w:rsid w:val="004E0DFA"/>
    <w:rsid w:val="004E1367"/>
    <w:rsid w:val="004E1907"/>
    <w:rsid w:val="004E31B3"/>
    <w:rsid w:val="004E65FB"/>
    <w:rsid w:val="004F0551"/>
    <w:rsid w:val="004F06A1"/>
    <w:rsid w:val="004F10F2"/>
    <w:rsid w:val="004F1160"/>
    <w:rsid w:val="004F1CA1"/>
    <w:rsid w:val="004F291C"/>
    <w:rsid w:val="004F52FC"/>
    <w:rsid w:val="004F65A3"/>
    <w:rsid w:val="004F7D0C"/>
    <w:rsid w:val="00501954"/>
    <w:rsid w:val="00503098"/>
    <w:rsid w:val="0050390B"/>
    <w:rsid w:val="0050443B"/>
    <w:rsid w:val="00504FBC"/>
    <w:rsid w:val="00505CF2"/>
    <w:rsid w:val="00507066"/>
    <w:rsid w:val="00507928"/>
    <w:rsid w:val="00510851"/>
    <w:rsid w:val="00510CE9"/>
    <w:rsid w:val="00511C1C"/>
    <w:rsid w:val="005120E1"/>
    <w:rsid w:val="00512A5E"/>
    <w:rsid w:val="005148E4"/>
    <w:rsid w:val="00514901"/>
    <w:rsid w:val="005154D7"/>
    <w:rsid w:val="00517E88"/>
    <w:rsid w:val="00523CA5"/>
    <w:rsid w:val="00524422"/>
    <w:rsid w:val="00525EE8"/>
    <w:rsid w:val="00527D2A"/>
    <w:rsid w:val="00530A67"/>
    <w:rsid w:val="00530D3E"/>
    <w:rsid w:val="00531015"/>
    <w:rsid w:val="00532032"/>
    <w:rsid w:val="00532DD2"/>
    <w:rsid w:val="005335F3"/>
    <w:rsid w:val="00534DD3"/>
    <w:rsid w:val="00534DDA"/>
    <w:rsid w:val="00534E32"/>
    <w:rsid w:val="005363CA"/>
    <w:rsid w:val="00541EBB"/>
    <w:rsid w:val="00542BF0"/>
    <w:rsid w:val="00542F58"/>
    <w:rsid w:val="005438CA"/>
    <w:rsid w:val="00545423"/>
    <w:rsid w:val="005469EC"/>
    <w:rsid w:val="00547E71"/>
    <w:rsid w:val="005506D4"/>
    <w:rsid w:val="00550A27"/>
    <w:rsid w:val="00551DEC"/>
    <w:rsid w:val="00551E55"/>
    <w:rsid w:val="005543A8"/>
    <w:rsid w:val="00556622"/>
    <w:rsid w:val="005609F0"/>
    <w:rsid w:val="005619DC"/>
    <w:rsid w:val="005634F6"/>
    <w:rsid w:val="00563BC1"/>
    <w:rsid w:val="005649AF"/>
    <w:rsid w:val="00564CA2"/>
    <w:rsid w:val="00564FD1"/>
    <w:rsid w:val="00565462"/>
    <w:rsid w:val="00565A43"/>
    <w:rsid w:val="005667D5"/>
    <w:rsid w:val="005668D0"/>
    <w:rsid w:val="00566AAC"/>
    <w:rsid w:val="005701FC"/>
    <w:rsid w:val="005706D7"/>
    <w:rsid w:val="0057199B"/>
    <w:rsid w:val="005726D8"/>
    <w:rsid w:val="00572CCD"/>
    <w:rsid w:val="0057440A"/>
    <w:rsid w:val="0057458F"/>
    <w:rsid w:val="0057665C"/>
    <w:rsid w:val="00576794"/>
    <w:rsid w:val="005807CD"/>
    <w:rsid w:val="005813E7"/>
    <w:rsid w:val="00581A12"/>
    <w:rsid w:val="00582E3B"/>
    <w:rsid w:val="00584322"/>
    <w:rsid w:val="00584BB7"/>
    <w:rsid w:val="0058588B"/>
    <w:rsid w:val="0058604D"/>
    <w:rsid w:val="00587410"/>
    <w:rsid w:val="00587A56"/>
    <w:rsid w:val="00592C3E"/>
    <w:rsid w:val="00592F3A"/>
    <w:rsid w:val="0059567F"/>
    <w:rsid w:val="00596449"/>
    <w:rsid w:val="00596FC0"/>
    <w:rsid w:val="00597070"/>
    <w:rsid w:val="005A3D8E"/>
    <w:rsid w:val="005A3DFD"/>
    <w:rsid w:val="005A3E28"/>
    <w:rsid w:val="005A4496"/>
    <w:rsid w:val="005A5E09"/>
    <w:rsid w:val="005A6AF4"/>
    <w:rsid w:val="005A71AD"/>
    <w:rsid w:val="005A773A"/>
    <w:rsid w:val="005A7F1B"/>
    <w:rsid w:val="005B0000"/>
    <w:rsid w:val="005B18C0"/>
    <w:rsid w:val="005B19A5"/>
    <w:rsid w:val="005B227F"/>
    <w:rsid w:val="005B39D2"/>
    <w:rsid w:val="005B4C29"/>
    <w:rsid w:val="005B59ED"/>
    <w:rsid w:val="005B5C5A"/>
    <w:rsid w:val="005B66AB"/>
    <w:rsid w:val="005B74F2"/>
    <w:rsid w:val="005C21DB"/>
    <w:rsid w:val="005C297F"/>
    <w:rsid w:val="005C3A9D"/>
    <w:rsid w:val="005C512B"/>
    <w:rsid w:val="005C52F3"/>
    <w:rsid w:val="005C6BB3"/>
    <w:rsid w:val="005C6F40"/>
    <w:rsid w:val="005C751F"/>
    <w:rsid w:val="005D0333"/>
    <w:rsid w:val="005D044F"/>
    <w:rsid w:val="005D14AA"/>
    <w:rsid w:val="005D16EF"/>
    <w:rsid w:val="005D274A"/>
    <w:rsid w:val="005D2C37"/>
    <w:rsid w:val="005D3224"/>
    <w:rsid w:val="005D3489"/>
    <w:rsid w:val="005D3D0B"/>
    <w:rsid w:val="005D4E71"/>
    <w:rsid w:val="005D4F08"/>
    <w:rsid w:val="005D7287"/>
    <w:rsid w:val="005D7C95"/>
    <w:rsid w:val="005D7D1C"/>
    <w:rsid w:val="005E1E7D"/>
    <w:rsid w:val="005E2AD8"/>
    <w:rsid w:val="005E334A"/>
    <w:rsid w:val="005E3617"/>
    <w:rsid w:val="005E3CA6"/>
    <w:rsid w:val="005E4D69"/>
    <w:rsid w:val="005E4F20"/>
    <w:rsid w:val="005E6C42"/>
    <w:rsid w:val="005E6E13"/>
    <w:rsid w:val="005F0355"/>
    <w:rsid w:val="005F0786"/>
    <w:rsid w:val="005F174C"/>
    <w:rsid w:val="005F252A"/>
    <w:rsid w:val="005F3611"/>
    <w:rsid w:val="005F54FE"/>
    <w:rsid w:val="005F5E43"/>
    <w:rsid w:val="0060057B"/>
    <w:rsid w:val="006013B7"/>
    <w:rsid w:val="00602910"/>
    <w:rsid w:val="00603AEE"/>
    <w:rsid w:val="00604EFF"/>
    <w:rsid w:val="00604FBB"/>
    <w:rsid w:val="00606108"/>
    <w:rsid w:val="006105BA"/>
    <w:rsid w:val="00610D76"/>
    <w:rsid w:val="006149E0"/>
    <w:rsid w:val="006165A4"/>
    <w:rsid w:val="00617417"/>
    <w:rsid w:val="006201FC"/>
    <w:rsid w:val="00620ADD"/>
    <w:rsid w:val="00621481"/>
    <w:rsid w:val="00623AF6"/>
    <w:rsid w:val="006249FD"/>
    <w:rsid w:val="00625DC2"/>
    <w:rsid w:val="00625E0C"/>
    <w:rsid w:val="00625E61"/>
    <w:rsid w:val="00625F29"/>
    <w:rsid w:val="00627D87"/>
    <w:rsid w:val="00630604"/>
    <w:rsid w:val="00630C2C"/>
    <w:rsid w:val="00630ED1"/>
    <w:rsid w:val="00631A9B"/>
    <w:rsid w:val="00632FEE"/>
    <w:rsid w:val="00635FCB"/>
    <w:rsid w:val="00636EBC"/>
    <w:rsid w:val="00637D93"/>
    <w:rsid w:val="006409E4"/>
    <w:rsid w:val="00640EF2"/>
    <w:rsid w:val="00641925"/>
    <w:rsid w:val="00641AE4"/>
    <w:rsid w:val="00642377"/>
    <w:rsid w:val="00642B83"/>
    <w:rsid w:val="00643F33"/>
    <w:rsid w:val="00644229"/>
    <w:rsid w:val="006453CC"/>
    <w:rsid w:val="0064718C"/>
    <w:rsid w:val="0065043F"/>
    <w:rsid w:val="00650491"/>
    <w:rsid w:val="0065049B"/>
    <w:rsid w:val="006505D5"/>
    <w:rsid w:val="0065083B"/>
    <w:rsid w:val="00650D73"/>
    <w:rsid w:val="00653938"/>
    <w:rsid w:val="00654BF1"/>
    <w:rsid w:val="006558A9"/>
    <w:rsid w:val="006558EE"/>
    <w:rsid w:val="00655A14"/>
    <w:rsid w:val="00655CC8"/>
    <w:rsid w:val="00656004"/>
    <w:rsid w:val="0065671B"/>
    <w:rsid w:val="00657231"/>
    <w:rsid w:val="00660623"/>
    <w:rsid w:val="00661B08"/>
    <w:rsid w:val="00664125"/>
    <w:rsid w:val="00665C14"/>
    <w:rsid w:val="00667FBC"/>
    <w:rsid w:val="00674382"/>
    <w:rsid w:val="00675959"/>
    <w:rsid w:val="00681245"/>
    <w:rsid w:val="00681ED4"/>
    <w:rsid w:val="00683B49"/>
    <w:rsid w:val="00685BD3"/>
    <w:rsid w:val="00685DFE"/>
    <w:rsid w:val="00686690"/>
    <w:rsid w:val="006878CE"/>
    <w:rsid w:val="0069015E"/>
    <w:rsid w:val="006902C6"/>
    <w:rsid w:val="006916C5"/>
    <w:rsid w:val="006916F7"/>
    <w:rsid w:val="00694D50"/>
    <w:rsid w:val="00695146"/>
    <w:rsid w:val="0069571A"/>
    <w:rsid w:val="00696872"/>
    <w:rsid w:val="006A06B5"/>
    <w:rsid w:val="006A0BB9"/>
    <w:rsid w:val="006A101B"/>
    <w:rsid w:val="006A1542"/>
    <w:rsid w:val="006A3B9C"/>
    <w:rsid w:val="006A3C96"/>
    <w:rsid w:val="006A405B"/>
    <w:rsid w:val="006A4AB0"/>
    <w:rsid w:val="006B0894"/>
    <w:rsid w:val="006B0F5D"/>
    <w:rsid w:val="006B11C5"/>
    <w:rsid w:val="006B12FA"/>
    <w:rsid w:val="006B1839"/>
    <w:rsid w:val="006B32C3"/>
    <w:rsid w:val="006B461E"/>
    <w:rsid w:val="006B5AF3"/>
    <w:rsid w:val="006B638E"/>
    <w:rsid w:val="006C06A4"/>
    <w:rsid w:val="006C098C"/>
    <w:rsid w:val="006C19A3"/>
    <w:rsid w:val="006C38D5"/>
    <w:rsid w:val="006C3C21"/>
    <w:rsid w:val="006C3F73"/>
    <w:rsid w:val="006C5F89"/>
    <w:rsid w:val="006C7A31"/>
    <w:rsid w:val="006C7D5D"/>
    <w:rsid w:val="006D0786"/>
    <w:rsid w:val="006D09F4"/>
    <w:rsid w:val="006D14F6"/>
    <w:rsid w:val="006D1880"/>
    <w:rsid w:val="006D1EA0"/>
    <w:rsid w:val="006D298D"/>
    <w:rsid w:val="006D46D9"/>
    <w:rsid w:val="006D5CDE"/>
    <w:rsid w:val="006D6E8E"/>
    <w:rsid w:val="006D73FD"/>
    <w:rsid w:val="006E460B"/>
    <w:rsid w:val="006F0072"/>
    <w:rsid w:val="006F021D"/>
    <w:rsid w:val="006F0C82"/>
    <w:rsid w:val="006F218B"/>
    <w:rsid w:val="006F28A9"/>
    <w:rsid w:val="006F2AB2"/>
    <w:rsid w:val="006F35E0"/>
    <w:rsid w:val="006F3B68"/>
    <w:rsid w:val="006F4B4E"/>
    <w:rsid w:val="006F4C28"/>
    <w:rsid w:val="006F582D"/>
    <w:rsid w:val="006F7B65"/>
    <w:rsid w:val="00700F30"/>
    <w:rsid w:val="00701E8E"/>
    <w:rsid w:val="0070364E"/>
    <w:rsid w:val="007038A4"/>
    <w:rsid w:val="00703D72"/>
    <w:rsid w:val="0070496B"/>
    <w:rsid w:val="00705B6F"/>
    <w:rsid w:val="007104E8"/>
    <w:rsid w:val="00711883"/>
    <w:rsid w:val="00712310"/>
    <w:rsid w:val="0071441C"/>
    <w:rsid w:val="00714A46"/>
    <w:rsid w:val="007156FC"/>
    <w:rsid w:val="00715895"/>
    <w:rsid w:val="00716139"/>
    <w:rsid w:val="00716942"/>
    <w:rsid w:val="007173E9"/>
    <w:rsid w:val="00720DD0"/>
    <w:rsid w:val="00721B75"/>
    <w:rsid w:val="00721C94"/>
    <w:rsid w:val="007221D6"/>
    <w:rsid w:val="007222FE"/>
    <w:rsid w:val="007231EA"/>
    <w:rsid w:val="00724A28"/>
    <w:rsid w:val="00724C5D"/>
    <w:rsid w:val="0072613A"/>
    <w:rsid w:val="0072718C"/>
    <w:rsid w:val="00727519"/>
    <w:rsid w:val="007276AC"/>
    <w:rsid w:val="007278B8"/>
    <w:rsid w:val="00727A4C"/>
    <w:rsid w:val="00727CA7"/>
    <w:rsid w:val="0073431C"/>
    <w:rsid w:val="007361AF"/>
    <w:rsid w:val="007408E3"/>
    <w:rsid w:val="00740E6E"/>
    <w:rsid w:val="00742091"/>
    <w:rsid w:val="0074233B"/>
    <w:rsid w:val="007429C4"/>
    <w:rsid w:val="00742B51"/>
    <w:rsid w:val="00744AE7"/>
    <w:rsid w:val="007468FC"/>
    <w:rsid w:val="0074692A"/>
    <w:rsid w:val="00746C99"/>
    <w:rsid w:val="00747A29"/>
    <w:rsid w:val="0075008B"/>
    <w:rsid w:val="00750723"/>
    <w:rsid w:val="007510E4"/>
    <w:rsid w:val="0075157B"/>
    <w:rsid w:val="00754CD0"/>
    <w:rsid w:val="0075619A"/>
    <w:rsid w:val="00756BF9"/>
    <w:rsid w:val="007574AC"/>
    <w:rsid w:val="00757CCB"/>
    <w:rsid w:val="00757F43"/>
    <w:rsid w:val="00761FBC"/>
    <w:rsid w:val="0076354E"/>
    <w:rsid w:val="00764F41"/>
    <w:rsid w:val="00765514"/>
    <w:rsid w:val="007656E7"/>
    <w:rsid w:val="007666A4"/>
    <w:rsid w:val="00767119"/>
    <w:rsid w:val="007674D6"/>
    <w:rsid w:val="00767B0C"/>
    <w:rsid w:val="00767B87"/>
    <w:rsid w:val="00770075"/>
    <w:rsid w:val="00771D2E"/>
    <w:rsid w:val="00772D2A"/>
    <w:rsid w:val="00772DA3"/>
    <w:rsid w:val="007732E1"/>
    <w:rsid w:val="00773365"/>
    <w:rsid w:val="00776909"/>
    <w:rsid w:val="00781624"/>
    <w:rsid w:val="007817DE"/>
    <w:rsid w:val="00781E3C"/>
    <w:rsid w:val="00782972"/>
    <w:rsid w:val="00783428"/>
    <w:rsid w:val="00783744"/>
    <w:rsid w:val="00784CCB"/>
    <w:rsid w:val="00784E5E"/>
    <w:rsid w:val="007858BA"/>
    <w:rsid w:val="00786EA2"/>
    <w:rsid w:val="00793259"/>
    <w:rsid w:val="0079364A"/>
    <w:rsid w:val="00793909"/>
    <w:rsid w:val="00793E86"/>
    <w:rsid w:val="007968EA"/>
    <w:rsid w:val="00797C1E"/>
    <w:rsid w:val="00797EC8"/>
    <w:rsid w:val="007A0527"/>
    <w:rsid w:val="007A2ABA"/>
    <w:rsid w:val="007A3A04"/>
    <w:rsid w:val="007A3AEA"/>
    <w:rsid w:val="007A40AE"/>
    <w:rsid w:val="007A4175"/>
    <w:rsid w:val="007A686F"/>
    <w:rsid w:val="007A6AD5"/>
    <w:rsid w:val="007A6E31"/>
    <w:rsid w:val="007A788B"/>
    <w:rsid w:val="007A7F97"/>
    <w:rsid w:val="007B1DBB"/>
    <w:rsid w:val="007B1F7D"/>
    <w:rsid w:val="007B2ED0"/>
    <w:rsid w:val="007B4DD9"/>
    <w:rsid w:val="007B4E93"/>
    <w:rsid w:val="007B4F3E"/>
    <w:rsid w:val="007B5760"/>
    <w:rsid w:val="007B6805"/>
    <w:rsid w:val="007B7197"/>
    <w:rsid w:val="007C058F"/>
    <w:rsid w:val="007C116C"/>
    <w:rsid w:val="007C170D"/>
    <w:rsid w:val="007C1A1A"/>
    <w:rsid w:val="007C200F"/>
    <w:rsid w:val="007C2475"/>
    <w:rsid w:val="007C4778"/>
    <w:rsid w:val="007C4C6C"/>
    <w:rsid w:val="007C51C7"/>
    <w:rsid w:val="007C5942"/>
    <w:rsid w:val="007C6CD0"/>
    <w:rsid w:val="007C744F"/>
    <w:rsid w:val="007D00EA"/>
    <w:rsid w:val="007D0EF0"/>
    <w:rsid w:val="007D1E1B"/>
    <w:rsid w:val="007D64D8"/>
    <w:rsid w:val="007D7920"/>
    <w:rsid w:val="007E230F"/>
    <w:rsid w:val="007E24C0"/>
    <w:rsid w:val="007E2A29"/>
    <w:rsid w:val="007E2A80"/>
    <w:rsid w:val="007E4665"/>
    <w:rsid w:val="007E649A"/>
    <w:rsid w:val="007E66DB"/>
    <w:rsid w:val="007E7D79"/>
    <w:rsid w:val="007F0215"/>
    <w:rsid w:val="007F243E"/>
    <w:rsid w:val="007F2866"/>
    <w:rsid w:val="007F3083"/>
    <w:rsid w:val="007F3373"/>
    <w:rsid w:val="007F33C4"/>
    <w:rsid w:val="007F65AB"/>
    <w:rsid w:val="007F72FF"/>
    <w:rsid w:val="007F747E"/>
    <w:rsid w:val="007F7B5E"/>
    <w:rsid w:val="00800969"/>
    <w:rsid w:val="0080158D"/>
    <w:rsid w:val="008025AA"/>
    <w:rsid w:val="00805675"/>
    <w:rsid w:val="008056E9"/>
    <w:rsid w:val="008070A0"/>
    <w:rsid w:val="0081014D"/>
    <w:rsid w:val="0081049F"/>
    <w:rsid w:val="00814632"/>
    <w:rsid w:val="00815A7B"/>
    <w:rsid w:val="00815BDA"/>
    <w:rsid w:val="00816064"/>
    <w:rsid w:val="00816B5D"/>
    <w:rsid w:val="008171BD"/>
    <w:rsid w:val="00820C61"/>
    <w:rsid w:val="0082127B"/>
    <w:rsid w:val="00822062"/>
    <w:rsid w:val="008223D0"/>
    <w:rsid w:val="008231F7"/>
    <w:rsid w:val="00824845"/>
    <w:rsid w:val="0082560B"/>
    <w:rsid w:val="0082566D"/>
    <w:rsid w:val="00825967"/>
    <w:rsid w:val="0082619F"/>
    <w:rsid w:val="00827A40"/>
    <w:rsid w:val="00827DB0"/>
    <w:rsid w:val="00830FC7"/>
    <w:rsid w:val="00831062"/>
    <w:rsid w:val="0083360C"/>
    <w:rsid w:val="00834A08"/>
    <w:rsid w:val="00836667"/>
    <w:rsid w:val="008371A7"/>
    <w:rsid w:val="00837634"/>
    <w:rsid w:val="00842DD5"/>
    <w:rsid w:val="00843F63"/>
    <w:rsid w:val="00844823"/>
    <w:rsid w:val="00844F48"/>
    <w:rsid w:val="008452ED"/>
    <w:rsid w:val="008453E6"/>
    <w:rsid w:val="008455C2"/>
    <w:rsid w:val="00845A14"/>
    <w:rsid w:val="00846845"/>
    <w:rsid w:val="00846E45"/>
    <w:rsid w:val="00847493"/>
    <w:rsid w:val="00850102"/>
    <w:rsid w:val="00851A79"/>
    <w:rsid w:val="00851F41"/>
    <w:rsid w:val="008520A7"/>
    <w:rsid w:val="00853062"/>
    <w:rsid w:val="008539A7"/>
    <w:rsid w:val="00854917"/>
    <w:rsid w:val="008549B7"/>
    <w:rsid w:val="00854FC7"/>
    <w:rsid w:val="00855553"/>
    <w:rsid w:val="008566ED"/>
    <w:rsid w:val="0086124E"/>
    <w:rsid w:val="00861C86"/>
    <w:rsid w:val="00862C7D"/>
    <w:rsid w:val="00863F96"/>
    <w:rsid w:val="00864035"/>
    <w:rsid w:val="00864037"/>
    <w:rsid w:val="00865B37"/>
    <w:rsid w:val="00866873"/>
    <w:rsid w:val="008703F4"/>
    <w:rsid w:val="00870866"/>
    <w:rsid w:val="00871809"/>
    <w:rsid w:val="008724BE"/>
    <w:rsid w:val="00872847"/>
    <w:rsid w:val="00873548"/>
    <w:rsid w:val="008735E1"/>
    <w:rsid w:val="00873737"/>
    <w:rsid w:val="00874261"/>
    <w:rsid w:val="00874BC3"/>
    <w:rsid w:val="008763F4"/>
    <w:rsid w:val="0088056F"/>
    <w:rsid w:val="0088184F"/>
    <w:rsid w:val="008849EA"/>
    <w:rsid w:val="00886737"/>
    <w:rsid w:val="00890478"/>
    <w:rsid w:val="008907AD"/>
    <w:rsid w:val="00890885"/>
    <w:rsid w:val="00891565"/>
    <w:rsid w:val="00891763"/>
    <w:rsid w:val="00891FE8"/>
    <w:rsid w:val="008933C8"/>
    <w:rsid w:val="00893C54"/>
    <w:rsid w:val="00896BCA"/>
    <w:rsid w:val="008973C4"/>
    <w:rsid w:val="00897959"/>
    <w:rsid w:val="00897E07"/>
    <w:rsid w:val="008A00DC"/>
    <w:rsid w:val="008A1144"/>
    <w:rsid w:val="008A1A4D"/>
    <w:rsid w:val="008A2341"/>
    <w:rsid w:val="008A2824"/>
    <w:rsid w:val="008A2CC7"/>
    <w:rsid w:val="008A7465"/>
    <w:rsid w:val="008A7AB1"/>
    <w:rsid w:val="008B146B"/>
    <w:rsid w:val="008B1740"/>
    <w:rsid w:val="008B26DC"/>
    <w:rsid w:val="008B3D02"/>
    <w:rsid w:val="008B53DE"/>
    <w:rsid w:val="008B56B2"/>
    <w:rsid w:val="008B56DF"/>
    <w:rsid w:val="008B5F61"/>
    <w:rsid w:val="008B69A4"/>
    <w:rsid w:val="008B6B58"/>
    <w:rsid w:val="008B7E18"/>
    <w:rsid w:val="008C1B17"/>
    <w:rsid w:val="008C50D5"/>
    <w:rsid w:val="008C5440"/>
    <w:rsid w:val="008C6D43"/>
    <w:rsid w:val="008C6FA9"/>
    <w:rsid w:val="008C7192"/>
    <w:rsid w:val="008C7C1D"/>
    <w:rsid w:val="008D0C6D"/>
    <w:rsid w:val="008D1241"/>
    <w:rsid w:val="008D16ED"/>
    <w:rsid w:val="008D24BE"/>
    <w:rsid w:val="008D256E"/>
    <w:rsid w:val="008D2A6B"/>
    <w:rsid w:val="008D41AD"/>
    <w:rsid w:val="008D49A5"/>
    <w:rsid w:val="008D517E"/>
    <w:rsid w:val="008D5D33"/>
    <w:rsid w:val="008D6A8A"/>
    <w:rsid w:val="008E07AE"/>
    <w:rsid w:val="008E0B66"/>
    <w:rsid w:val="008E172D"/>
    <w:rsid w:val="008E41D0"/>
    <w:rsid w:val="008E4C75"/>
    <w:rsid w:val="008E5D80"/>
    <w:rsid w:val="008F1772"/>
    <w:rsid w:val="008F1BB0"/>
    <w:rsid w:val="008F26E3"/>
    <w:rsid w:val="008F618E"/>
    <w:rsid w:val="008F7B1F"/>
    <w:rsid w:val="009015B9"/>
    <w:rsid w:val="00902730"/>
    <w:rsid w:val="00902EB2"/>
    <w:rsid w:val="00902EEB"/>
    <w:rsid w:val="00904A9B"/>
    <w:rsid w:val="00904D53"/>
    <w:rsid w:val="0090514F"/>
    <w:rsid w:val="0090687D"/>
    <w:rsid w:val="00906C9F"/>
    <w:rsid w:val="00910422"/>
    <w:rsid w:val="009114EB"/>
    <w:rsid w:val="0091253B"/>
    <w:rsid w:val="00912B76"/>
    <w:rsid w:val="009146CA"/>
    <w:rsid w:val="00914D8B"/>
    <w:rsid w:val="00915E2F"/>
    <w:rsid w:val="00915FB1"/>
    <w:rsid w:val="00916207"/>
    <w:rsid w:val="0091785A"/>
    <w:rsid w:val="00921006"/>
    <w:rsid w:val="00921577"/>
    <w:rsid w:val="00921637"/>
    <w:rsid w:val="00922E47"/>
    <w:rsid w:val="00923A12"/>
    <w:rsid w:val="00923C80"/>
    <w:rsid w:val="009243AE"/>
    <w:rsid w:val="009259E1"/>
    <w:rsid w:val="0092724B"/>
    <w:rsid w:val="009316B1"/>
    <w:rsid w:val="00931B61"/>
    <w:rsid w:val="00931BBF"/>
    <w:rsid w:val="00932ABD"/>
    <w:rsid w:val="009344BA"/>
    <w:rsid w:val="00934944"/>
    <w:rsid w:val="00936A74"/>
    <w:rsid w:val="009412B3"/>
    <w:rsid w:val="00942AF9"/>
    <w:rsid w:val="00942DC7"/>
    <w:rsid w:val="00943C92"/>
    <w:rsid w:val="0094453E"/>
    <w:rsid w:val="00944C66"/>
    <w:rsid w:val="00946A9A"/>
    <w:rsid w:val="00950187"/>
    <w:rsid w:val="0095188F"/>
    <w:rsid w:val="00952889"/>
    <w:rsid w:val="009538FE"/>
    <w:rsid w:val="00954C7D"/>
    <w:rsid w:val="009550A0"/>
    <w:rsid w:val="0095569A"/>
    <w:rsid w:val="00957B7F"/>
    <w:rsid w:val="00957B8A"/>
    <w:rsid w:val="00957D7B"/>
    <w:rsid w:val="00957DFD"/>
    <w:rsid w:val="00960C64"/>
    <w:rsid w:val="00960D5F"/>
    <w:rsid w:val="009617DF"/>
    <w:rsid w:val="00963854"/>
    <w:rsid w:val="00963D4F"/>
    <w:rsid w:val="00965980"/>
    <w:rsid w:val="00967D21"/>
    <w:rsid w:val="00970540"/>
    <w:rsid w:val="009705F6"/>
    <w:rsid w:val="00971049"/>
    <w:rsid w:val="00971A69"/>
    <w:rsid w:val="0097218E"/>
    <w:rsid w:val="009723BB"/>
    <w:rsid w:val="00973DC7"/>
    <w:rsid w:val="00977393"/>
    <w:rsid w:val="009779AF"/>
    <w:rsid w:val="00980425"/>
    <w:rsid w:val="00980D42"/>
    <w:rsid w:val="00981034"/>
    <w:rsid w:val="0098227A"/>
    <w:rsid w:val="00982461"/>
    <w:rsid w:val="00982CFF"/>
    <w:rsid w:val="00986AC4"/>
    <w:rsid w:val="00987013"/>
    <w:rsid w:val="00987020"/>
    <w:rsid w:val="00987688"/>
    <w:rsid w:val="00990F2B"/>
    <w:rsid w:val="00991218"/>
    <w:rsid w:val="009912B5"/>
    <w:rsid w:val="00991BFC"/>
    <w:rsid w:val="00991C69"/>
    <w:rsid w:val="0099211F"/>
    <w:rsid w:val="00992259"/>
    <w:rsid w:val="009922B0"/>
    <w:rsid w:val="009923C0"/>
    <w:rsid w:val="0099260A"/>
    <w:rsid w:val="00993175"/>
    <w:rsid w:val="0099556D"/>
    <w:rsid w:val="00997072"/>
    <w:rsid w:val="009A0CF5"/>
    <w:rsid w:val="009A1434"/>
    <w:rsid w:val="009A211B"/>
    <w:rsid w:val="009A282C"/>
    <w:rsid w:val="009A2E1B"/>
    <w:rsid w:val="009A3428"/>
    <w:rsid w:val="009A3ED6"/>
    <w:rsid w:val="009A5D4C"/>
    <w:rsid w:val="009B1A77"/>
    <w:rsid w:val="009B2BE9"/>
    <w:rsid w:val="009B481C"/>
    <w:rsid w:val="009B5489"/>
    <w:rsid w:val="009B568B"/>
    <w:rsid w:val="009B78FE"/>
    <w:rsid w:val="009C3261"/>
    <w:rsid w:val="009C3521"/>
    <w:rsid w:val="009C4461"/>
    <w:rsid w:val="009C55AF"/>
    <w:rsid w:val="009C6234"/>
    <w:rsid w:val="009C6B5A"/>
    <w:rsid w:val="009C6D45"/>
    <w:rsid w:val="009C6F85"/>
    <w:rsid w:val="009D03A8"/>
    <w:rsid w:val="009D10ED"/>
    <w:rsid w:val="009D4AA6"/>
    <w:rsid w:val="009D54A7"/>
    <w:rsid w:val="009D6B15"/>
    <w:rsid w:val="009D6FC1"/>
    <w:rsid w:val="009E097D"/>
    <w:rsid w:val="009E131F"/>
    <w:rsid w:val="009E1B82"/>
    <w:rsid w:val="009E2473"/>
    <w:rsid w:val="009E274D"/>
    <w:rsid w:val="009E2E08"/>
    <w:rsid w:val="009E4084"/>
    <w:rsid w:val="009E41B3"/>
    <w:rsid w:val="009E41C9"/>
    <w:rsid w:val="009E49F9"/>
    <w:rsid w:val="009E56BE"/>
    <w:rsid w:val="009E60C4"/>
    <w:rsid w:val="009E68F5"/>
    <w:rsid w:val="009E7E6E"/>
    <w:rsid w:val="009F02BC"/>
    <w:rsid w:val="009F04DC"/>
    <w:rsid w:val="009F2564"/>
    <w:rsid w:val="009F3E3B"/>
    <w:rsid w:val="009F5F6D"/>
    <w:rsid w:val="009F65FE"/>
    <w:rsid w:val="009F6ECD"/>
    <w:rsid w:val="009F705C"/>
    <w:rsid w:val="009F7EA3"/>
    <w:rsid w:val="00A00F5B"/>
    <w:rsid w:val="00A046DA"/>
    <w:rsid w:val="00A048C4"/>
    <w:rsid w:val="00A05C8D"/>
    <w:rsid w:val="00A05FE7"/>
    <w:rsid w:val="00A078CA"/>
    <w:rsid w:val="00A07B29"/>
    <w:rsid w:val="00A07E67"/>
    <w:rsid w:val="00A15F79"/>
    <w:rsid w:val="00A205AA"/>
    <w:rsid w:val="00A206B1"/>
    <w:rsid w:val="00A206B2"/>
    <w:rsid w:val="00A20D13"/>
    <w:rsid w:val="00A21D9A"/>
    <w:rsid w:val="00A23351"/>
    <w:rsid w:val="00A236FB"/>
    <w:rsid w:val="00A2389E"/>
    <w:rsid w:val="00A2496C"/>
    <w:rsid w:val="00A30756"/>
    <w:rsid w:val="00A3162D"/>
    <w:rsid w:val="00A31B5D"/>
    <w:rsid w:val="00A31F72"/>
    <w:rsid w:val="00A332FA"/>
    <w:rsid w:val="00A37C68"/>
    <w:rsid w:val="00A404F4"/>
    <w:rsid w:val="00A40938"/>
    <w:rsid w:val="00A40E1A"/>
    <w:rsid w:val="00A41529"/>
    <w:rsid w:val="00A41FC6"/>
    <w:rsid w:val="00A438C0"/>
    <w:rsid w:val="00A43BF6"/>
    <w:rsid w:val="00A444D8"/>
    <w:rsid w:val="00A44B1B"/>
    <w:rsid w:val="00A44CC6"/>
    <w:rsid w:val="00A44E9D"/>
    <w:rsid w:val="00A44F8E"/>
    <w:rsid w:val="00A4583A"/>
    <w:rsid w:val="00A46CFE"/>
    <w:rsid w:val="00A47267"/>
    <w:rsid w:val="00A47EF2"/>
    <w:rsid w:val="00A509D6"/>
    <w:rsid w:val="00A5251C"/>
    <w:rsid w:val="00A52E73"/>
    <w:rsid w:val="00A52F52"/>
    <w:rsid w:val="00A53E6F"/>
    <w:rsid w:val="00A5524D"/>
    <w:rsid w:val="00A606DC"/>
    <w:rsid w:val="00A60BBB"/>
    <w:rsid w:val="00A61FDF"/>
    <w:rsid w:val="00A623CA"/>
    <w:rsid w:val="00A62B5A"/>
    <w:rsid w:val="00A63B6E"/>
    <w:rsid w:val="00A647FC"/>
    <w:rsid w:val="00A65409"/>
    <w:rsid w:val="00A66220"/>
    <w:rsid w:val="00A669A9"/>
    <w:rsid w:val="00A7051D"/>
    <w:rsid w:val="00A70D9D"/>
    <w:rsid w:val="00A728B2"/>
    <w:rsid w:val="00A73601"/>
    <w:rsid w:val="00A751D5"/>
    <w:rsid w:val="00A7548F"/>
    <w:rsid w:val="00A75BAB"/>
    <w:rsid w:val="00A81673"/>
    <w:rsid w:val="00A816BC"/>
    <w:rsid w:val="00A818A4"/>
    <w:rsid w:val="00A81EC3"/>
    <w:rsid w:val="00A82571"/>
    <w:rsid w:val="00A84CC5"/>
    <w:rsid w:val="00A875D2"/>
    <w:rsid w:val="00A90EA6"/>
    <w:rsid w:val="00A9154E"/>
    <w:rsid w:val="00A91DB5"/>
    <w:rsid w:val="00A928C3"/>
    <w:rsid w:val="00A943AA"/>
    <w:rsid w:val="00A94B23"/>
    <w:rsid w:val="00A954EA"/>
    <w:rsid w:val="00AA18EE"/>
    <w:rsid w:val="00AA34BB"/>
    <w:rsid w:val="00AA3E75"/>
    <w:rsid w:val="00AA3EC1"/>
    <w:rsid w:val="00AB046D"/>
    <w:rsid w:val="00AB1D4C"/>
    <w:rsid w:val="00AB2026"/>
    <w:rsid w:val="00AB2B58"/>
    <w:rsid w:val="00AB3E79"/>
    <w:rsid w:val="00AB4E79"/>
    <w:rsid w:val="00AB5580"/>
    <w:rsid w:val="00AB5744"/>
    <w:rsid w:val="00AB5C6E"/>
    <w:rsid w:val="00AB6C07"/>
    <w:rsid w:val="00AB7A8E"/>
    <w:rsid w:val="00AB7C1D"/>
    <w:rsid w:val="00AB7E5D"/>
    <w:rsid w:val="00AB7FF3"/>
    <w:rsid w:val="00AC142F"/>
    <w:rsid w:val="00AC15B7"/>
    <w:rsid w:val="00AC195A"/>
    <w:rsid w:val="00AC226A"/>
    <w:rsid w:val="00AC367F"/>
    <w:rsid w:val="00AC3C02"/>
    <w:rsid w:val="00AC4C4B"/>
    <w:rsid w:val="00AD02F0"/>
    <w:rsid w:val="00AD0927"/>
    <w:rsid w:val="00AD31B3"/>
    <w:rsid w:val="00AD3CE3"/>
    <w:rsid w:val="00AD4175"/>
    <w:rsid w:val="00AD6B96"/>
    <w:rsid w:val="00AD6BE1"/>
    <w:rsid w:val="00AD74E4"/>
    <w:rsid w:val="00AE133E"/>
    <w:rsid w:val="00AE1DBD"/>
    <w:rsid w:val="00AE2A7F"/>
    <w:rsid w:val="00AE341D"/>
    <w:rsid w:val="00AE3699"/>
    <w:rsid w:val="00AE4214"/>
    <w:rsid w:val="00AF0FCD"/>
    <w:rsid w:val="00AF1518"/>
    <w:rsid w:val="00AF2820"/>
    <w:rsid w:val="00AF2A59"/>
    <w:rsid w:val="00AF2C57"/>
    <w:rsid w:val="00AF4198"/>
    <w:rsid w:val="00AF48B5"/>
    <w:rsid w:val="00AF4D90"/>
    <w:rsid w:val="00AF5FF0"/>
    <w:rsid w:val="00AF66E9"/>
    <w:rsid w:val="00AF7AB7"/>
    <w:rsid w:val="00B00254"/>
    <w:rsid w:val="00B01495"/>
    <w:rsid w:val="00B01DA4"/>
    <w:rsid w:val="00B02B4D"/>
    <w:rsid w:val="00B02F3A"/>
    <w:rsid w:val="00B03648"/>
    <w:rsid w:val="00B06EF6"/>
    <w:rsid w:val="00B10C3D"/>
    <w:rsid w:val="00B10D87"/>
    <w:rsid w:val="00B10DE4"/>
    <w:rsid w:val="00B120AB"/>
    <w:rsid w:val="00B12B5E"/>
    <w:rsid w:val="00B1329F"/>
    <w:rsid w:val="00B13465"/>
    <w:rsid w:val="00B1391B"/>
    <w:rsid w:val="00B149BF"/>
    <w:rsid w:val="00B150E3"/>
    <w:rsid w:val="00B17366"/>
    <w:rsid w:val="00B17AB6"/>
    <w:rsid w:val="00B206A8"/>
    <w:rsid w:val="00B218A9"/>
    <w:rsid w:val="00B21DE8"/>
    <w:rsid w:val="00B22835"/>
    <w:rsid w:val="00B23265"/>
    <w:rsid w:val="00B2379C"/>
    <w:rsid w:val="00B25323"/>
    <w:rsid w:val="00B27341"/>
    <w:rsid w:val="00B274C6"/>
    <w:rsid w:val="00B27B07"/>
    <w:rsid w:val="00B3092E"/>
    <w:rsid w:val="00B31376"/>
    <w:rsid w:val="00B33C66"/>
    <w:rsid w:val="00B346C5"/>
    <w:rsid w:val="00B34768"/>
    <w:rsid w:val="00B408D4"/>
    <w:rsid w:val="00B4156D"/>
    <w:rsid w:val="00B41DD4"/>
    <w:rsid w:val="00B444D4"/>
    <w:rsid w:val="00B45BCF"/>
    <w:rsid w:val="00B5044B"/>
    <w:rsid w:val="00B51EC4"/>
    <w:rsid w:val="00B523C5"/>
    <w:rsid w:val="00B52B01"/>
    <w:rsid w:val="00B56E70"/>
    <w:rsid w:val="00B60C90"/>
    <w:rsid w:val="00B647F0"/>
    <w:rsid w:val="00B65517"/>
    <w:rsid w:val="00B66737"/>
    <w:rsid w:val="00B6690B"/>
    <w:rsid w:val="00B6736A"/>
    <w:rsid w:val="00B677E2"/>
    <w:rsid w:val="00B71178"/>
    <w:rsid w:val="00B71B41"/>
    <w:rsid w:val="00B720FB"/>
    <w:rsid w:val="00B72290"/>
    <w:rsid w:val="00B73532"/>
    <w:rsid w:val="00B7545C"/>
    <w:rsid w:val="00B75F30"/>
    <w:rsid w:val="00B76482"/>
    <w:rsid w:val="00B8024D"/>
    <w:rsid w:val="00B83141"/>
    <w:rsid w:val="00B85AA0"/>
    <w:rsid w:val="00B8759C"/>
    <w:rsid w:val="00B90516"/>
    <w:rsid w:val="00B918A2"/>
    <w:rsid w:val="00B918B8"/>
    <w:rsid w:val="00B92403"/>
    <w:rsid w:val="00B92AEC"/>
    <w:rsid w:val="00B92F89"/>
    <w:rsid w:val="00B957E6"/>
    <w:rsid w:val="00B96DC1"/>
    <w:rsid w:val="00B971DC"/>
    <w:rsid w:val="00B97626"/>
    <w:rsid w:val="00BA0E81"/>
    <w:rsid w:val="00BA12FB"/>
    <w:rsid w:val="00BA1682"/>
    <w:rsid w:val="00BA39E9"/>
    <w:rsid w:val="00BA62EB"/>
    <w:rsid w:val="00BA62F8"/>
    <w:rsid w:val="00BA6660"/>
    <w:rsid w:val="00BA6913"/>
    <w:rsid w:val="00BA71BC"/>
    <w:rsid w:val="00BA7331"/>
    <w:rsid w:val="00BB0B3B"/>
    <w:rsid w:val="00BB310F"/>
    <w:rsid w:val="00BB3547"/>
    <w:rsid w:val="00BB40D8"/>
    <w:rsid w:val="00BB6629"/>
    <w:rsid w:val="00BB6EB9"/>
    <w:rsid w:val="00BB6EE8"/>
    <w:rsid w:val="00BB6FBD"/>
    <w:rsid w:val="00BB7C71"/>
    <w:rsid w:val="00BC0F96"/>
    <w:rsid w:val="00BC3097"/>
    <w:rsid w:val="00BC3FC6"/>
    <w:rsid w:val="00BC4581"/>
    <w:rsid w:val="00BC62D8"/>
    <w:rsid w:val="00BC7111"/>
    <w:rsid w:val="00BC798C"/>
    <w:rsid w:val="00BD0B41"/>
    <w:rsid w:val="00BD0B43"/>
    <w:rsid w:val="00BD2F78"/>
    <w:rsid w:val="00BD3040"/>
    <w:rsid w:val="00BD4971"/>
    <w:rsid w:val="00BD554C"/>
    <w:rsid w:val="00BD6B07"/>
    <w:rsid w:val="00BD6FE9"/>
    <w:rsid w:val="00BE04F6"/>
    <w:rsid w:val="00BE09E4"/>
    <w:rsid w:val="00BE0D92"/>
    <w:rsid w:val="00BE3DAD"/>
    <w:rsid w:val="00BE4685"/>
    <w:rsid w:val="00BE4EF5"/>
    <w:rsid w:val="00BE6035"/>
    <w:rsid w:val="00BF0137"/>
    <w:rsid w:val="00BF1581"/>
    <w:rsid w:val="00BF17E2"/>
    <w:rsid w:val="00BF32EF"/>
    <w:rsid w:val="00BF44AD"/>
    <w:rsid w:val="00BF4778"/>
    <w:rsid w:val="00BF6A0F"/>
    <w:rsid w:val="00BF6E53"/>
    <w:rsid w:val="00BF7136"/>
    <w:rsid w:val="00C01D7E"/>
    <w:rsid w:val="00C031F3"/>
    <w:rsid w:val="00C038DC"/>
    <w:rsid w:val="00C03E0C"/>
    <w:rsid w:val="00C044CF"/>
    <w:rsid w:val="00C05485"/>
    <w:rsid w:val="00C0665A"/>
    <w:rsid w:val="00C07DDD"/>
    <w:rsid w:val="00C10EC0"/>
    <w:rsid w:val="00C1161C"/>
    <w:rsid w:val="00C12FB3"/>
    <w:rsid w:val="00C15578"/>
    <w:rsid w:val="00C162AD"/>
    <w:rsid w:val="00C17474"/>
    <w:rsid w:val="00C17C0C"/>
    <w:rsid w:val="00C17D6F"/>
    <w:rsid w:val="00C20135"/>
    <w:rsid w:val="00C219F0"/>
    <w:rsid w:val="00C22478"/>
    <w:rsid w:val="00C22CE2"/>
    <w:rsid w:val="00C22D9F"/>
    <w:rsid w:val="00C239DF"/>
    <w:rsid w:val="00C24893"/>
    <w:rsid w:val="00C25C7D"/>
    <w:rsid w:val="00C32382"/>
    <w:rsid w:val="00C337F8"/>
    <w:rsid w:val="00C33A15"/>
    <w:rsid w:val="00C33B38"/>
    <w:rsid w:val="00C343DD"/>
    <w:rsid w:val="00C349C9"/>
    <w:rsid w:val="00C34C13"/>
    <w:rsid w:val="00C358D0"/>
    <w:rsid w:val="00C359CF"/>
    <w:rsid w:val="00C3679D"/>
    <w:rsid w:val="00C36AF5"/>
    <w:rsid w:val="00C370BB"/>
    <w:rsid w:val="00C415B8"/>
    <w:rsid w:val="00C43018"/>
    <w:rsid w:val="00C44A1B"/>
    <w:rsid w:val="00C460DB"/>
    <w:rsid w:val="00C463A5"/>
    <w:rsid w:val="00C4747B"/>
    <w:rsid w:val="00C47B0E"/>
    <w:rsid w:val="00C47B74"/>
    <w:rsid w:val="00C50CEC"/>
    <w:rsid w:val="00C512AC"/>
    <w:rsid w:val="00C51715"/>
    <w:rsid w:val="00C5387F"/>
    <w:rsid w:val="00C538D1"/>
    <w:rsid w:val="00C54F56"/>
    <w:rsid w:val="00C55D73"/>
    <w:rsid w:val="00C56985"/>
    <w:rsid w:val="00C607FB"/>
    <w:rsid w:val="00C61073"/>
    <w:rsid w:val="00C61414"/>
    <w:rsid w:val="00C63385"/>
    <w:rsid w:val="00C6352D"/>
    <w:rsid w:val="00C635E7"/>
    <w:rsid w:val="00C64CF4"/>
    <w:rsid w:val="00C65164"/>
    <w:rsid w:val="00C678D5"/>
    <w:rsid w:val="00C704E0"/>
    <w:rsid w:val="00C7136D"/>
    <w:rsid w:val="00C75A05"/>
    <w:rsid w:val="00C75B2A"/>
    <w:rsid w:val="00C76A43"/>
    <w:rsid w:val="00C76EE0"/>
    <w:rsid w:val="00C77356"/>
    <w:rsid w:val="00C77B02"/>
    <w:rsid w:val="00C80F1E"/>
    <w:rsid w:val="00C816D8"/>
    <w:rsid w:val="00C820FF"/>
    <w:rsid w:val="00C8303B"/>
    <w:rsid w:val="00C8330C"/>
    <w:rsid w:val="00C84728"/>
    <w:rsid w:val="00C85BFA"/>
    <w:rsid w:val="00C85EFE"/>
    <w:rsid w:val="00C87C1B"/>
    <w:rsid w:val="00C905D6"/>
    <w:rsid w:val="00C913A0"/>
    <w:rsid w:val="00C91C34"/>
    <w:rsid w:val="00C934BC"/>
    <w:rsid w:val="00C934DE"/>
    <w:rsid w:val="00C93CB2"/>
    <w:rsid w:val="00C94BCC"/>
    <w:rsid w:val="00C958A8"/>
    <w:rsid w:val="00C96659"/>
    <w:rsid w:val="00CA02A7"/>
    <w:rsid w:val="00CA13A3"/>
    <w:rsid w:val="00CA1823"/>
    <w:rsid w:val="00CA3033"/>
    <w:rsid w:val="00CA41D0"/>
    <w:rsid w:val="00CA4392"/>
    <w:rsid w:val="00CA4CF2"/>
    <w:rsid w:val="00CA51AF"/>
    <w:rsid w:val="00CA5CB1"/>
    <w:rsid w:val="00CA6333"/>
    <w:rsid w:val="00CA645B"/>
    <w:rsid w:val="00CA6874"/>
    <w:rsid w:val="00CA732D"/>
    <w:rsid w:val="00CA7A42"/>
    <w:rsid w:val="00CB007A"/>
    <w:rsid w:val="00CB051A"/>
    <w:rsid w:val="00CB1318"/>
    <w:rsid w:val="00CB1FFA"/>
    <w:rsid w:val="00CB3FF8"/>
    <w:rsid w:val="00CB5325"/>
    <w:rsid w:val="00CB5B0A"/>
    <w:rsid w:val="00CB6173"/>
    <w:rsid w:val="00CB7BEA"/>
    <w:rsid w:val="00CC0634"/>
    <w:rsid w:val="00CC3D14"/>
    <w:rsid w:val="00CC5845"/>
    <w:rsid w:val="00CD026B"/>
    <w:rsid w:val="00CD2995"/>
    <w:rsid w:val="00CD3202"/>
    <w:rsid w:val="00CD33A7"/>
    <w:rsid w:val="00CD3F77"/>
    <w:rsid w:val="00CD43A1"/>
    <w:rsid w:val="00CD4C54"/>
    <w:rsid w:val="00CD5B4A"/>
    <w:rsid w:val="00CE0A06"/>
    <w:rsid w:val="00CE2098"/>
    <w:rsid w:val="00CE428D"/>
    <w:rsid w:val="00CE430D"/>
    <w:rsid w:val="00CE4616"/>
    <w:rsid w:val="00CE51AC"/>
    <w:rsid w:val="00CE6B67"/>
    <w:rsid w:val="00CF083A"/>
    <w:rsid w:val="00CF124F"/>
    <w:rsid w:val="00CF33A1"/>
    <w:rsid w:val="00CF5DD6"/>
    <w:rsid w:val="00CF71A7"/>
    <w:rsid w:val="00CF72AB"/>
    <w:rsid w:val="00CF7544"/>
    <w:rsid w:val="00CF7805"/>
    <w:rsid w:val="00D007F8"/>
    <w:rsid w:val="00D02157"/>
    <w:rsid w:val="00D030C9"/>
    <w:rsid w:val="00D04B30"/>
    <w:rsid w:val="00D0520C"/>
    <w:rsid w:val="00D05A52"/>
    <w:rsid w:val="00D06A1C"/>
    <w:rsid w:val="00D06D91"/>
    <w:rsid w:val="00D070EC"/>
    <w:rsid w:val="00D101BA"/>
    <w:rsid w:val="00D114C6"/>
    <w:rsid w:val="00D11DDF"/>
    <w:rsid w:val="00D1330D"/>
    <w:rsid w:val="00D134C9"/>
    <w:rsid w:val="00D1370F"/>
    <w:rsid w:val="00D142D0"/>
    <w:rsid w:val="00D14E25"/>
    <w:rsid w:val="00D15816"/>
    <w:rsid w:val="00D15B4B"/>
    <w:rsid w:val="00D15D1E"/>
    <w:rsid w:val="00D16912"/>
    <w:rsid w:val="00D20054"/>
    <w:rsid w:val="00D21161"/>
    <w:rsid w:val="00D21A14"/>
    <w:rsid w:val="00D2298C"/>
    <w:rsid w:val="00D23194"/>
    <w:rsid w:val="00D236A1"/>
    <w:rsid w:val="00D23D90"/>
    <w:rsid w:val="00D25107"/>
    <w:rsid w:val="00D26BF9"/>
    <w:rsid w:val="00D26F2F"/>
    <w:rsid w:val="00D30788"/>
    <w:rsid w:val="00D3226C"/>
    <w:rsid w:val="00D32377"/>
    <w:rsid w:val="00D3259B"/>
    <w:rsid w:val="00D33C54"/>
    <w:rsid w:val="00D341BA"/>
    <w:rsid w:val="00D347C7"/>
    <w:rsid w:val="00D35879"/>
    <w:rsid w:val="00D35A4A"/>
    <w:rsid w:val="00D422F1"/>
    <w:rsid w:val="00D42E7D"/>
    <w:rsid w:val="00D43240"/>
    <w:rsid w:val="00D437EE"/>
    <w:rsid w:val="00D43A90"/>
    <w:rsid w:val="00D44CF1"/>
    <w:rsid w:val="00D46859"/>
    <w:rsid w:val="00D47210"/>
    <w:rsid w:val="00D50701"/>
    <w:rsid w:val="00D50ABB"/>
    <w:rsid w:val="00D519A3"/>
    <w:rsid w:val="00D51DEA"/>
    <w:rsid w:val="00D54217"/>
    <w:rsid w:val="00D55716"/>
    <w:rsid w:val="00D607E8"/>
    <w:rsid w:val="00D6130F"/>
    <w:rsid w:val="00D619DF"/>
    <w:rsid w:val="00D62977"/>
    <w:rsid w:val="00D635A1"/>
    <w:rsid w:val="00D64104"/>
    <w:rsid w:val="00D6411A"/>
    <w:rsid w:val="00D644D9"/>
    <w:rsid w:val="00D655E0"/>
    <w:rsid w:val="00D65648"/>
    <w:rsid w:val="00D669C0"/>
    <w:rsid w:val="00D67ABF"/>
    <w:rsid w:val="00D7000B"/>
    <w:rsid w:val="00D70075"/>
    <w:rsid w:val="00D70E38"/>
    <w:rsid w:val="00D7125F"/>
    <w:rsid w:val="00D7179F"/>
    <w:rsid w:val="00D7448D"/>
    <w:rsid w:val="00D749E6"/>
    <w:rsid w:val="00D74B1A"/>
    <w:rsid w:val="00D7501A"/>
    <w:rsid w:val="00D755CA"/>
    <w:rsid w:val="00D7579E"/>
    <w:rsid w:val="00D7629E"/>
    <w:rsid w:val="00D76BCF"/>
    <w:rsid w:val="00D77580"/>
    <w:rsid w:val="00D834E2"/>
    <w:rsid w:val="00D839E9"/>
    <w:rsid w:val="00D83FEA"/>
    <w:rsid w:val="00D8419B"/>
    <w:rsid w:val="00D844EE"/>
    <w:rsid w:val="00D845E8"/>
    <w:rsid w:val="00D8469E"/>
    <w:rsid w:val="00D847F8"/>
    <w:rsid w:val="00D84F57"/>
    <w:rsid w:val="00D865F6"/>
    <w:rsid w:val="00D90465"/>
    <w:rsid w:val="00D90747"/>
    <w:rsid w:val="00D92AE0"/>
    <w:rsid w:val="00D933D3"/>
    <w:rsid w:val="00D93BC1"/>
    <w:rsid w:val="00D95ADA"/>
    <w:rsid w:val="00D96613"/>
    <w:rsid w:val="00D977D5"/>
    <w:rsid w:val="00DA0EC9"/>
    <w:rsid w:val="00DA37DC"/>
    <w:rsid w:val="00DA4429"/>
    <w:rsid w:val="00DA4583"/>
    <w:rsid w:val="00DA4BD7"/>
    <w:rsid w:val="00DA51EB"/>
    <w:rsid w:val="00DA5BF6"/>
    <w:rsid w:val="00DA66E8"/>
    <w:rsid w:val="00DA6DB4"/>
    <w:rsid w:val="00DA7DEF"/>
    <w:rsid w:val="00DA7ED6"/>
    <w:rsid w:val="00DB038A"/>
    <w:rsid w:val="00DB078B"/>
    <w:rsid w:val="00DB14F1"/>
    <w:rsid w:val="00DB15AE"/>
    <w:rsid w:val="00DB311E"/>
    <w:rsid w:val="00DB7D74"/>
    <w:rsid w:val="00DC2F90"/>
    <w:rsid w:val="00DC3F0B"/>
    <w:rsid w:val="00DC5C28"/>
    <w:rsid w:val="00DC65A4"/>
    <w:rsid w:val="00DC6803"/>
    <w:rsid w:val="00DC7C58"/>
    <w:rsid w:val="00DD0109"/>
    <w:rsid w:val="00DD1A79"/>
    <w:rsid w:val="00DD24D6"/>
    <w:rsid w:val="00DD311F"/>
    <w:rsid w:val="00DD346F"/>
    <w:rsid w:val="00DD4C62"/>
    <w:rsid w:val="00DD547B"/>
    <w:rsid w:val="00DD5A7E"/>
    <w:rsid w:val="00DD5E4B"/>
    <w:rsid w:val="00DE0193"/>
    <w:rsid w:val="00DE1C84"/>
    <w:rsid w:val="00DE42C9"/>
    <w:rsid w:val="00DE4972"/>
    <w:rsid w:val="00DE4A32"/>
    <w:rsid w:val="00DE6A80"/>
    <w:rsid w:val="00DE7325"/>
    <w:rsid w:val="00DE795A"/>
    <w:rsid w:val="00DF06FB"/>
    <w:rsid w:val="00DF1141"/>
    <w:rsid w:val="00DF1827"/>
    <w:rsid w:val="00DF1BAB"/>
    <w:rsid w:val="00DF20BD"/>
    <w:rsid w:val="00DF3568"/>
    <w:rsid w:val="00DF3576"/>
    <w:rsid w:val="00DF3644"/>
    <w:rsid w:val="00DF3DF5"/>
    <w:rsid w:val="00DF43D7"/>
    <w:rsid w:val="00DF626B"/>
    <w:rsid w:val="00DF63A6"/>
    <w:rsid w:val="00E00955"/>
    <w:rsid w:val="00E0158C"/>
    <w:rsid w:val="00E025AA"/>
    <w:rsid w:val="00E028CA"/>
    <w:rsid w:val="00E02F05"/>
    <w:rsid w:val="00E0332A"/>
    <w:rsid w:val="00E04387"/>
    <w:rsid w:val="00E04AF0"/>
    <w:rsid w:val="00E04EBF"/>
    <w:rsid w:val="00E055C6"/>
    <w:rsid w:val="00E10ADA"/>
    <w:rsid w:val="00E1114C"/>
    <w:rsid w:val="00E11955"/>
    <w:rsid w:val="00E12FD3"/>
    <w:rsid w:val="00E1374C"/>
    <w:rsid w:val="00E150DE"/>
    <w:rsid w:val="00E208E4"/>
    <w:rsid w:val="00E22AAE"/>
    <w:rsid w:val="00E22F8D"/>
    <w:rsid w:val="00E24202"/>
    <w:rsid w:val="00E246C0"/>
    <w:rsid w:val="00E25C3A"/>
    <w:rsid w:val="00E2694F"/>
    <w:rsid w:val="00E27FB1"/>
    <w:rsid w:val="00E30A39"/>
    <w:rsid w:val="00E30E40"/>
    <w:rsid w:val="00E31F07"/>
    <w:rsid w:val="00E33BD8"/>
    <w:rsid w:val="00E33DEF"/>
    <w:rsid w:val="00E34C41"/>
    <w:rsid w:val="00E35516"/>
    <w:rsid w:val="00E37687"/>
    <w:rsid w:val="00E37B98"/>
    <w:rsid w:val="00E406B4"/>
    <w:rsid w:val="00E40EAA"/>
    <w:rsid w:val="00E41BAB"/>
    <w:rsid w:val="00E43F3A"/>
    <w:rsid w:val="00E43F7F"/>
    <w:rsid w:val="00E44BD1"/>
    <w:rsid w:val="00E45077"/>
    <w:rsid w:val="00E450A9"/>
    <w:rsid w:val="00E456DE"/>
    <w:rsid w:val="00E45B15"/>
    <w:rsid w:val="00E47A0D"/>
    <w:rsid w:val="00E512B2"/>
    <w:rsid w:val="00E523AB"/>
    <w:rsid w:val="00E5290E"/>
    <w:rsid w:val="00E535C3"/>
    <w:rsid w:val="00E56D0B"/>
    <w:rsid w:val="00E57229"/>
    <w:rsid w:val="00E608E2"/>
    <w:rsid w:val="00E6224C"/>
    <w:rsid w:val="00E6229A"/>
    <w:rsid w:val="00E63CEF"/>
    <w:rsid w:val="00E64361"/>
    <w:rsid w:val="00E65209"/>
    <w:rsid w:val="00E65359"/>
    <w:rsid w:val="00E65D5E"/>
    <w:rsid w:val="00E669FE"/>
    <w:rsid w:val="00E672D1"/>
    <w:rsid w:val="00E67997"/>
    <w:rsid w:val="00E67C6B"/>
    <w:rsid w:val="00E7062D"/>
    <w:rsid w:val="00E707D9"/>
    <w:rsid w:val="00E70907"/>
    <w:rsid w:val="00E7116A"/>
    <w:rsid w:val="00E72508"/>
    <w:rsid w:val="00E7263C"/>
    <w:rsid w:val="00E73614"/>
    <w:rsid w:val="00E751C4"/>
    <w:rsid w:val="00E7569C"/>
    <w:rsid w:val="00E76516"/>
    <w:rsid w:val="00E778FE"/>
    <w:rsid w:val="00E80919"/>
    <w:rsid w:val="00E83C2A"/>
    <w:rsid w:val="00E854DB"/>
    <w:rsid w:val="00E86984"/>
    <w:rsid w:val="00E873B1"/>
    <w:rsid w:val="00E87BD3"/>
    <w:rsid w:val="00E87EB3"/>
    <w:rsid w:val="00E91216"/>
    <w:rsid w:val="00E91385"/>
    <w:rsid w:val="00E91425"/>
    <w:rsid w:val="00E92E29"/>
    <w:rsid w:val="00E9324A"/>
    <w:rsid w:val="00E93B9E"/>
    <w:rsid w:val="00E93F67"/>
    <w:rsid w:val="00E94EA3"/>
    <w:rsid w:val="00E95552"/>
    <w:rsid w:val="00EA12CE"/>
    <w:rsid w:val="00EA146E"/>
    <w:rsid w:val="00EA1562"/>
    <w:rsid w:val="00EA2D2E"/>
    <w:rsid w:val="00EA4905"/>
    <w:rsid w:val="00EA68CE"/>
    <w:rsid w:val="00EA6E03"/>
    <w:rsid w:val="00EA7BE8"/>
    <w:rsid w:val="00EB0789"/>
    <w:rsid w:val="00EB13AE"/>
    <w:rsid w:val="00EB1C45"/>
    <w:rsid w:val="00EB201B"/>
    <w:rsid w:val="00EB21AF"/>
    <w:rsid w:val="00EB3733"/>
    <w:rsid w:val="00EB4E0C"/>
    <w:rsid w:val="00EB51EB"/>
    <w:rsid w:val="00EB5AED"/>
    <w:rsid w:val="00EC017C"/>
    <w:rsid w:val="00EC04F0"/>
    <w:rsid w:val="00EC1DB8"/>
    <w:rsid w:val="00EC2176"/>
    <w:rsid w:val="00EC39F3"/>
    <w:rsid w:val="00EC5328"/>
    <w:rsid w:val="00EC677A"/>
    <w:rsid w:val="00EC792F"/>
    <w:rsid w:val="00ED0B50"/>
    <w:rsid w:val="00ED29A1"/>
    <w:rsid w:val="00ED56DE"/>
    <w:rsid w:val="00ED72CC"/>
    <w:rsid w:val="00ED7B8C"/>
    <w:rsid w:val="00EE04FC"/>
    <w:rsid w:val="00EE061B"/>
    <w:rsid w:val="00EE11C1"/>
    <w:rsid w:val="00EE20E0"/>
    <w:rsid w:val="00EE5EE4"/>
    <w:rsid w:val="00EF066D"/>
    <w:rsid w:val="00EF2181"/>
    <w:rsid w:val="00EF284E"/>
    <w:rsid w:val="00EF59FC"/>
    <w:rsid w:val="00F00305"/>
    <w:rsid w:val="00F003FF"/>
    <w:rsid w:val="00F00D23"/>
    <w:rsid w:val="00F01D22"/>
    <w:rsid w:val="00F03A07"/>
    <w:rsid w:val="00F042A0"/>
    <w:rsid w:val="00F0547C"/>
    <w:rsid w:val="00F06AB5"/>
    <w:rsid w:val="00F074C8"/>
    <w:rsid w:val="00F07CEF"/>
    <w:rsid w:val="00F11D61"/>
    <w:rsid w:val="00F126C6"/>
    <w:rsid w:val="00F14ACE"/>
    <w:rsid w:val="00F14CD4"/>
    <w:rsid w:val="00F16A89"/>
    <w:rsid w:val="00F174E3"/>
    <w:rsid w:val="00F17B8D"/>
    <w:rsid w:val="00F17CE1"/>
    <w:rsid w:val="00F2056A"/>
    <w:rsid w:val="00F2121F"/>
    <w:rsid w:val="00F215CC"/>
    <w:rsid w:val="00F215E2"/>
    <w:rsid w:val="00F23C3D"/>
    <w:rsid w:val="00F25445"/>
    <w:rsid w:val="00F26E62"/>
    <w:rsid w:val="00F271E2"/>
    <w:rsid w:val="00F304A2"/>
    <w:rsid w:val="00F322A8"/>
    <w:rsid w:val="00F3436F"/>
    <w:rsid w:val="00F345B3"/>
    <w:rsid w:val="00F354E0"/>
    <w:rsid w:val="00F355B7"/>
    <w:rsid w:val="00F35AC0"/>
    <w:rsid w:val="00F36910"/>
    <w:rsid w:val="00F36EF4"/>
    <w:rsid w:val="00F36F7D"/>
    <w:rsid w:val="00F404CB"/>
    <w:rsid w:val="00F40C59"/>
    <w:rsid w:val="00F42536"/>
    <w:rsid w:val="00F43342"/>
    <w:rsid w:val="00F43A88"/>
    <w:rsid w:val="00F43AA4"/>
    <w:rsid w:val="00F449B9"/>
    <w:rsid w:val="00F44A7B"/>
    <w:rsid w:val="00F44A81"/>
    <w:rsid w:val="00F45927"/>
    <w:rsid w:val="00F46A2C"/>
    <w:rsid w:val="00F47555"/>
    <w:rsid w:val="00F47751"/>
    <w:rsid w:val="00F50388"/>
    <w:rsid w:val="00F50598"/>
    <w:rsid w:val="00F52264"/>
    <w:rsid w:val="00F52B44"/>
    <w:rsid w:val="00F536B1"/>
    <w:rsid w:val="00F546AA"/>
    <w:rsid w:val="00F5483F"/>
    <w:rsid w:val="00F54C3A"/>
    <w:rsid w:val="00F54D39"/>
    <w:rsid w:val="00F56AF6"/>
    <w:rsid w:val="00F57139"/>
    <w:rsid w:val="00F60AD3"/>
    <w:rsid w:val="00F61077"/>
    <w:rsid w:val="00F61788"/>
    <w:rsid w:val="00F6238D"/>
    <w:rsid w:val="00F63101"/>
    <w:rsid w:val="00F65120"/>
    <w:rsid w:val="00F65D4B"/>
    <w:rsid w:val="00F667E7"/>
    <w:rsid w:val="00F70064"/>
    <w:rsid w:val="00F70434"/>
    <w:rsid w:val="00F71E16"/>
    <w:rsid w:val="00F72B7B"/>
    <w:rsid w:val="00F7395E"/>
    <w:rsid w:val="00F7411B"/>
    <w:rsid w:val="00F7577A"/>
    <w:rsid w:val="00F771BD"/>
    <w:rsid w:val="00F810AB"/>
    <w:rsid w:val="00F82649"/>
    <w:rsid w:val="00F83EDB"/>
    <w:rsid w:val="00F856DA"/>
    <w:rsid w:val="00F87090"/>
    <w:rsid w:val="00F90A23"/>
    <w:rsid w:val="00F90B91"/>
    <w:rsid w:val="00F91619"/>
    <w:rsid w:val="00F93094"/>
    <w:rsid w:val="00F938F6"/>
    <w:rsid w:val="00F9400E"/>
    <w:rsid w:val="00F94829"/>
    <w:rsid w:val="00F9534A"/>
    <w:rsid w:val="00F95FE3"/>
    <w:rsid w:val="00F977EB"/>
    <w:rsid w:val="00FA1C07"/>
    <w:rsid w:val="00FA48E3"/>
    <w:rsid w:val="00FA4D35"/>
    <w:rsid w:val="00FA4E88"/>
    <w:rsid w:val="00FA66FB"/>
    <w:rsid w:val="00FA7368"/>
    <w:rsid w:val="00FB0978"/>
    <w:rsid w:val="00FB2CBD"/>
    <w:rsid w:val="00FB4568"/>
    <w:rsid w:val="00FB54DD"/>
    <w:rsid w:val="00FB5530"/>
    <w:rsid w:val="00FB5954"/>
    <w:rsid w:val="00FB6A97"/>
    <w:rsid w:val="00FB7ED7"/>
    <w:rsid w:val="00FC01A6"/>
    <w:rsid w:val="00FC17CF"/>
    <w:rsid w:val="00FC1ACE"/>
    <w:rsid w:val="00FC2BB0"/>
    <w:rsid w:val="00FC3A4D"/>
    <w:rsid w:val="00FC4496"/>
    <w:rsid w:val="00FC64D1"/>
    <w:rsid w:val="00FC71F7"/>
    <w:rsid w:val="00FC75BA"/>
    <w:rsid w:val="00FD1073"/>
    <w:rsid w:val="00FD1B8B"/>
    <w:rsid w:val="00FD2E6E"/>
    <w:rsid w:val="00FD36FE"/>
    <w:rsid w:val="00FD3EAC"/>
    <w:rsid w:val="00FD4A3E"/>
    <w:rsid w:val="00FD74D4"/>
    <w:rsid w:val="00FE065B"/>
    <w:rsid w:val="00FE2146"/>
    <w:rsid w:val="00FE21FC"/>
    <w:rsid w:val="00FE4541"/>
    <w:rsid w:val="00FE46E6"/>
    <w:rsid w:val="00FE4B77"/>
    <w:rsid w:val="00FE4E62"/>
    <w:rsid w:val="00FE5002"/>
    <w:rsid w:val="00FE5E30"/>
    <w:rsid w:val="00FE6862"/>
    <w:rsid w:val="00FE6F2E"/>
    <w:rsid w:val="00FF08CF"/>
    <w:rsid w:val="00FF0D66"/>
    <w:rsid w:val="00FF2824"/>
    <w:rsid w:val="00FF3F74"/>
    <w:rsid w:val="00FF4725"/>
    <w:rsid w:val="00FF799B"/>
    <w:rsid w:val="00FF7B90"/>
    <w:rsid w:val="01D955B9"/>
    <w:rsid w:val="036A92CF"/>
    <w:rsid w:val="0520725D"/>
    <w:rsid w:val="06B51187"/>
    <w:rsid w:val="073209C9"/>
    <w:rsid w:val="077DC7DA"/>
    <w:rsid w:val="0823CEE3"/>
    <w:rsid w:val="082FEDEC"/>
    <w:rsid w:val="08AE35D1"/>
    <w:rsid w:val="08E8BD2E"/>
    <w:rsid w:val="09F8A25A"/>
    <w:rsid w:val="0A0AB078"/>
    <w:rsid w:val="0A26E04E"/>
    <w:rsid w:val="0A6E7BF1"/>
    <w:rsid w:val="0A8E79D1"/>
    <w:rsid w:val="0B716348"/>
    <w:rsid w:val="0C062D4A"/>
    <w:rsid w:val="0C3E6ADC"/>
    <w:rsid w:val="0CF9D563"/>
    <w:rsid w:val="0D294DCC"/>
    <w:rsid w:val="0ECADADB"/>
    <w:rsid w:val="0EDB986C"/>
    <w:rsid w:val="0EE45678"/>
    <w:rsid w:val="0EEB9D5F"/>
    <w:rsid w:val="0F39BA59"/>
    <w:rsid w:val="0FB41EAB"/>
    <w:rsid w:val="0FF3D3AB"/>
    <w:rsid w:val="10AC67ED"/>
    <w:rsid w:val="112EE7C2"/>
    <w:rsid w:val="11DC0A31"/>
    <w:rsid w:val="120EFE3B"/>
    <w:rsid w:val="1242F415"/>
    <w:rsid w:val="129D6EE4"/>
    <w:rsid w:val="1324EE42"/>
    <w:rsid w:val="164BE0E0"/>
    <w:rsid w:val="177FBC67"/>
    <w:rsid w:val="17B13ED4"/>
    <w:rsid w:val="18303A79"/>
    <w:rsid w:val="188BCA53"/>
    <w:rsid w:val="19649FC2"/>
    <w:rsid w:val="196A0F8B"/>
    <w:rsid w:val="19CFA994"/>
    <w:rsid w:val="19F00AAA"/>
    <w:rsid w:val="1A3CB925"/>
    <w:rsid w:val="1A704D82"/>
    <w:rsid w:val="1B1B1AB6"/>
    <w:rsid w:val="1BF1B28F"/>
    <w:rsid w:val="1C6E424C"/>
    <w:rsid w:val="1CA55A2B"/>
    <w:rsid w:val="1D8015BB"/>
    <w:rsid w:val="1D957EA2"/>
    <w:rsid w:val="1DFB2716"/>
    <w:rsid w:val="1E3F2958"/>
    <w:rsid w:val="1EA1DB7C"/>
    <w:rsid w:val="1EA859CC"/>
    <w:rsid w:val="1F11C3C2"/>
    <w:rsid w:val="1F704CC0"/>
    <w:rsid w:val="201E140D"/>
    <w:rsid w:val="204E2FDC"/>
    <w:rsid w:val="20E07C45"/>
    <w:rsid w:val="21046224"/>
    <w:rsid w:val="222ACFB5"/>
    <w:rsid w:val="2332D400"/>
    <w:rsid w:val="23800FF9"/>
    <w:rsid w:val="25041B5C"/>
    <w:rsid w:val="254DDA75"/>
    <w:rsid w:val="25577067"/>
    <w:rsid w:val="25A10995"/>
    <w:rsid w:val="25A1242B"/>
    <w:rsid w:val="25F742A3"/>
    <w:rsid w:val="260BB6EB"/>
    <w:rsid w:val="261FBA9C"/>
    <w:rsid w:val="268F305C"/>
    <w:rsid w:val="272AD1FD"/>
    <w:rsid w:val="27C5324E"/>
    <w:rsid w:val="290D8099"/>
    <w:rsid w:val="29D0282C"/>
    <w:rsid w:val="29D81601"/>
    <w:rsid w:val="2A53B405"/>
    <w:rsid w:val="2A9DFF7A"/>
    <w:rsid w:val="2B055AE2"/>
    <w:rsid w:val="2BD227B6"/>
    <w:rsid w:val="2D3DC6B5"/>
    <w:rsid w:val="2D546176"/>
    <w:rsid w:val="2D552ED4"/>
    <w:rsid w:val="2DE55C12"/>
    <w:rsid w:val="2E784C29"/>
    <w:rsid w:val="2E9E18B4"/>
    <w:rsid w:val="2EEA5ECA"/>
    <w:rsid w:val="2EFF63A5"/>
    <w:rsid w:val="302AF959"/>
    <w:rsid w:val="3040AC9E"/>
    <w:rsid w:val="306929A5"/>
    <w:rsid w:val="315ECDA9"/>
    <w:rsid w:val="3223EA52"/>
    <w:rsid w:val="338F9417"/>
    <w:rsid w:val="3412E858"/>
    <w:rsid w:val="3471083E"/>
    <w:rsid w:val="363976A9"/>
    <w:rsid w:val="3649D5A9"/>
    <w:rsid w:val="36569A8A"/>
    <w:rsid w:val="369EF72F"/>
    <w:rsid w:val="36BF1C9E"/>
    <w:rsid w:val="36FE7B91"/>
    <w:rsid w:val="370BDD3A"/>
    <w:rsid w:val="37625AA6"/>
    <w:rsid w:val="38CC1AD7"/>
    <w:rsid w:val="38D89A17"/>
    <w:rsid w:val="3953E2A7"/>
    <w:rsid w:val="3991CA0B"/>
    <w:rsid w:val="39F8778D"/>
    <w:rsid w:val="3A831CAA"/>
    <w:rsid w:val="3A8B266A"/>
    <w:rsid w:val="3AC4F8CC"/>
    <w:rsid w:val="3AE29F02"/>
    <w:rsid w:val="3B22B102"/>
    <w:rsid w:val="3B48B20B"/>
    <w:rsid w:val="3BF05D93"/>
    <w:rsid w:val="3C49C118"/>
    <w:rsid w:val="3CCBAEB9"/>
    <w:rsid w:val="3CD7DBA4"/>
    <w:rsid w:val="3D055836"/>
    <w:rsid w:val="3D1F3150"/>
    <w:rsid w:val="3D25255B"/>
    <w:rsid w:val="3E02F254"/>
    <w:rsid w:val="3E4D84F9"/>
    <w:rsid w:val="3E7297B2"/>
    <w:rsid w:val="3E86E2A3"/>
    <w:rsid w:val="3EEAE958"/>
    <w:rsid w:val="3EEB2718"/>
    <w:rsid w:val="400173E2"/>
    <w:rsid w:val="4069C0DA"/>
    <w:rsid w:val="406E9011"/>
    <w:rsid w:val="408B73DC"/>
    <w:rsid w:val="40B0B501"/>
    <w:rsid w:val="41BABA51"/>
    <w:rsid w:val="41D61E48"/>
    <w:rsid w:val="422597E9"/>
    <w:rsid w:val="423358B6"/>
    <w:rsid w:val="43733840"/>
    <w:rsid w:val="43AC8E17"/>
    <w:rsid w:val="445F4F25"/>
    <w:rsid w:val="4494C3D8"/>
    <w:rsid w:val="44CEB425"/>
    <w:rsid w:val="455420D0"/>
    <w:rsid w:val="45885FF8"/>
    <w:rsid w:val="45AEB03C"/>
    <w:rsid w:val="45C76B4B"/>
    <w:rsid w:val="463F79FB"/>
    <w:rsid w:val="468907ED"/>
    <w:rsid w:val="469057EC"/>
    <w:rsid w:val="4700F339"/>
    <w:rsid w:val="47CC6144"/>
    <w:rsid w:val="47DC0EC2"/>
    <w:rsid w:val="47EADAFD"/>
    <w:rsid w:val="495CE588"/>
    <w:rsid w:val="49BA599E"/>
    <w:rsid w:val="49FA971B"/>
    <w:rsid w:val="4AF80AA1"/>
    <w:rsid w:val="4B37A63F"/>
    <w:rsid w:val="4CB0A123"/>
    <w:rsid w:val="4CBB5265"/>
    <w:rsid w:val="4D258561"/>
    <w:rsid w:val="4D7B0303"/>
    <w:rsid w:val="4DCA41C6"/>
    <w:rsid w:val="4E38C9DA"/>
    <w:rsid w:val="4FB2CB8E"/>
    <w:rsid w:val="50077819"/>
    <w:rsid w:val="50099685"/>
    <w:rsid w:val="503E7A8C"/>
    <w:rsid w:val="51F05C03"/>
    <w:rsid w:val="52288BB9"/>
    <w:rsid w:val="524E820C"/>
    <w:rsid w:val="52B36F1D"/>
    <w:rsid w:val="536BEF66"/>
    <w:rsid w:val="53A4FC93"/>
    <w:rsid w:val="54FCF910"/>
    <w:rsid w:val="55872ADE"/>
    <w:rsid w:val="5623AB6D"/>
    <w:rsid w:val="58126B43"/>
    <w:rsid w:val="586EEA69"/>
    <w:rsid w:val="588E1AA8"/>
    <w:rsid w:val="58AFCB89"/>
    <w:rsid w:val="59DFBC4B"/>
    <w:rsid w:val="5B5A407E"/>
    <w:rsid w:val="5B87B2C1"/>
    <w:rsid w:val="5BEAF9A6"/>
    <w:rsid w:val="5C3C569C"/>
    <w:rsid w:val="5CDA067C"/>
    <w:rsid w:val="5CDE5616"/>
    <w:rsid w:val="5E42A3C6"/>
    <w:rsid w:val="5F1BB963"/>
    <w:rsid w:val="5FD3F012"/>
    <w:rsid w:val="6007BEDA"/>
    <w:rsid w:val="602DDE73"/>
    <w:rsid w:val="6099AB3C"/>
    <w:rsid w:val="62DED289"/>
    <w:rsid w:val="635F2337"/>
    <w:rsid w:val="636C4BDD"/>
    <w:rsid w:val="63EB8D31"/>
    <w:rsid w:val="6410AFC8"/>
    <w:rsid w:val="64169A9B"/>
    <w:rsid w:val="6464DEB9"/>
    <w:rsid w:val="651E025A"/>
    <w:rsid w:val="6558A108"/>
    <w:rsid w:val="664EBEBA"/>
    <w:rsid w:val="67261B5C"/>
    <w:rsid w:val="672F4E25"/>
    <w:rsid w:val="678EE26A"/>
    <w:rsid w:val="685F6062"/>
    <w:rsid w:val="69314511"/>
    <w:rsid w:val="6A1D7F82"/>
    <w:rsid w:val="6B0B386A"/>
    <w:rsid w:val="6B69A05D"/>
    <w:rsid w:val="6B7E5419"/>
    <w:rsid w:val="6C3C7CA3"/>
    <w:rsid w:val="6E94DAB7"/>
    <w:rsid w:val="6F63010D"/>
    <w:rsid w:val="6F7E4BE5"/>
    <w:rsid w:val="70720056"/>
    <w:rsid w:val="70952D30"/>
    <w:rsid w:val="7125916D"/>
    <w:rsid w:val="7131ED38"/>
    <w:rsid w:val="7163648D"/>
    <w:rsid w:val="718CA29F"/>
    <w:rsid w:val="7191AFB3"/>
    <w:rsid w:val="72546939"/>
    <w:rsid w:val="72D5F6EE"/>
    <w:rsid w:val="74988E7B"/>
    <w:rsid w:val="7629397F"/>
    <w:rsid w:val="762F5F86"/>
    <w:rsid w:val="76D9E9D9"/>
    <w:rsid w:val="774712A9"/>
    <w:rsid w:val="7786EFAA"/>
    <w:rsid w:val="78C799BD"/>
    <w:rsid w:val="793F8DE0"/>
    <w:rsid w:val="79FB4767"/>
    <w:rsid w:val="79FC75C2"/>
    <w:rsid w:val="7A33B8CC"/>
    <w:rsid w:val="7AA0613A"/>
    <w:rsid w:val="7AE6A460"/>
    <w:rsid w:val="7C350DED"/>
    <w:rsid w:val="7CB012F0"/>
    <w:rsid w:val="7CF02819"/>
    <w:rsid w:val="7DCEDC67"/>
    <w:rsid w:val="7FFB537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2CCB87A"/>
  <w15:docId w15:val="{380C0CAA-2AA4-466E-9273-35966087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Kop1">
    <w:name w:val="heading 1"/>
    <w:basedOn w:val="Standaard"/>
    <w:next w:val="Standaard"/>
    <w:qFormat/>
    <w:pPr>
      <w:keepNext/>
      <w:widowControl/>
      <w:numPr>
        <w:numId w:val="1"/>
      </w:numPr>
      <w:outlineLvl w:val="0"/>
    </w:pPr>
    <w:rPr>
      <w:rFonts w:ascii="Amnesty Trade Gothic Cn" w:hAnsi="Amnesty Trade Gothic Cn"/>
      <w:b/>
      <w:caps/>
      <w:kern w:val="1"/>
      <w:sz w:val="56"/>
      <w:szCs w:val="32"/>
    </w:rPr>
  </w:style>
  <w:style w:type="paragraph" w:styleId="Kop2">
    <w:name w:val="heading 2"/>
    <w:basedOn w:val="Standaard"/>
    <w:next w:val="Standaard"/>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Kop3">
    <w:name w:val="heading 3"/>
    <w:basedOn w:val="Standaard"/>
    <w:next w:val="Standaard"/>
    <w:link w:val="Kop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Kop4">
    <w:name w:val="heading 4"/>
    <w:basedOn w:val="AIRecomendationsubheading"/>
    <w:next w:val="Standaard"/>
    <w:qFormat/>
    <w:rsid w:val="000058B2"/>
    <w:pPr>
      <w:shd w:val="clear" w:color="auto" w:fill="auto"/>
      <w:spacing w:after="0"/>
      <w:outlineLvl w:val="3"/>
    </w:pPr>
    <w:rPr>
      <w:sz w:val="18"/>
    </w:rPr>
  </w:style>
  <w:style w:type="paragraph" w:styleId="Kop5">
    <w:name w:val="heading 5"/>
    <w:basedOn w:val="Kop4"/>
    <w:next w:val="Standaard"/>
    <w:qFormat/>
    <w:pPr>
      <w:numPr>
        <w:ilvl w:val="4"/>
      </w:numPr>
      <w:outlineLvl w:val="4"/>
    </w:pPr>
  </w:style>
  <w:style w:type="paragraph" w:styleId="Kop6">
    <w:name w:val="heading 6"/>
    <w:basedOn w:val="Kop5"/>
    <w:next w:val="Standaard"/>
    <w:qFormat/>
    <w:pPr>
      <w:numPr>
        <w:ilvl w:val="5"/>
      </w:numPr>
      <w:outlineLvl w:val="5"/>
    </w:pPr>
  </w:style>
  <w:style w:type="paragraph" w:styleId="Kop7">
    <w:name w:val="heading 7"/>
    <w:basedOn w:val="Kop6"/>
    <w:next w:val="Standaard"/>
    <w:qFormat/>
    <w:pPr>
      <w:numPr>
        <w:ilvl w:val="6"/>
      </w:numPr>
      <w:outlineLvl w:val="6"/>
    </w:pPr>
  </w:style>
  <w:style w:type="paragraph" w:styleId="Kop8">
    <w:name w:val="heading 8"/>
    <w:basedOn w:val="Kop7"/>
    <w:next w:val="Standaard"/>
    <w:qFormat/>
    <w:pPr>
      <w:numPr>
        <w:ilvl w:val="7"/>
      </w:numPr>
      <w:outlineLvl w:val="7"/>
    </w:pPr>
  </w:style>
  <w:style w:type="paragraph" w:styleId="Kop9">
    <w:name w:val="heading 9"/>
    <w:basedOn w:val="Kop8"/>
    <w:next w:val="Standa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IRecommendsSubheading">
    <w:name w:val="AI Recommends Subheading"/>
    <w:basedOn w:val="Standaard"/>
    <w:rsid w:val="00B072A2"/>
    <w:pPr>
      <w:keepNext/>
      <w:widowControl/>
      <w:spacing w:after="0"/>
    </w:pPr>
    <w:rPr>
      <w:rFonts w:ascii="Amnesty Trade Gothic Cn" w:hAnsi="Amnesty Trade Gothic Cn"/>
      <w:b/>
      <w:sz w:val="21"/>
    </w:rPr>
  </w:style>
  <w:style w:type="numbering" w:customStyle="1" w:styleId="AIBulletList">
    <w:name w:val="AI Bullet List"/>
    <w:basedOn w:val="Geenlij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Geenlijst"/>
    <w:rsid w:val="00315CAB"/>
    <w:pPr>
      <w:numPr>
        <w:numId w:val="3"/>
      </w:numPr>
    </w:pPr>
  </w:style>
  <w:style w:type="paragraph" w:styleId="Koptekst">
    <w:name w:val="header"/>
    <w:basedOn w:val="Standaard"/>
    <w:link w:val="KoptekstChar"/>
    <w:uiPriority w:val="99"/>
    <w:rsid w:val="00E02D14"/>
    <w:pPr>
      <w:tabs>
        <w:tab w:val="center" w:pos="4153"/>
        <w:tab w:val="right" w:pos="8306"/>
      </w:tabs>
    </w:pPr>
  </w:style>
  <w:style w:type="paragraph" w:styleId="Voettekst">
    <w:name w:val="footer"/>
    <w:basedOn w:val="Standaard"/>
    <w:rsid w:val="00EB51EB"/>
    <w:pPr>
      <w:tabs>
        <w:tab w:val="center" w:pos="4536"/>
        <w:tab w:val="right" w:pos="9072"/>
      </w:tabs>
    </w:pPr>
    <w:rPr>
      <w:rFonts w:ascii="Amnesty Trade Gothic Cn" w:hAnsi="Amnesty Trade Gothic Cn"/>
    </w:rPr>
  </w:style>
  <w:style w:type="character" w:styleId="Eindnootmarkering">
    <w:name w:val="endnote reference"/>
    <w:semiHidden/>
    <w:rPr>
      <w:vertAlign w:val="superscript"/>
    </w:rPr>
  </w:style>
  <w:style w:type="paragraph" w:customStyle="1" w:styleId="BodyAnn">
    <w:name w:val="BodyAnn"/>
    <w:basedOn w:val="Platteteksteersteinspringing2"/>
    <w:rsid w:val="002C0F41"/>
    <w:pPr>
      <w:widowControl/>
      <w:suppressAutoHyphens w:val="0"/>
      <w:spacing w:line="360" w:lineRule="auto"/>
      <w:jc w:val="both"/>
    </w:pPr>
    <w:rPr>
      <w:rFonts w:ascii="Times New Roman" w:hAnsi="Times New Roman"/>
      <w:color w:val="auto"/>
      <w:sz w:val="22"/>
      <w:lang w:val="ru-RU" w:eastAsia="en-US"/>
    </w:rPr>
  </w:style>
  <w:style w:type="character" w:styleId="Voetnootmarkering">
    <w:name w:val="footnote reference"/>
    <w:semiHidden/>
    <w:rPr>
      <w:vertAlign w:val="superscript"/>
    </w:rPr>
  </w:style>
  <w:style w:type="paragraph" w:styleId="Plattetekst">
    <w:name w:val="Body Text"/>
    <w:basedOn w:val="Standaard"/>
    <w:pPr>
      <w:spacing w:after="120"/>
    </w:pPr>
  </w:style>
  <w:style w:type="paragraph" w:styleId="Plattetekstinspringen">
    <w:name w:val="Body Text Indent"/>
    <w:basedOn w:val="Standaard"/>
    <w:rsid w:val="002C0F41"/>
    <w:pPr>
      <w:spacing w:after="120"/>
      <w:ind w:left="283"/>
    </w:pPr>
  </w:style>
  <w:style w:type="paragraph" w:customStyle="1" w:styleId="StyleAIBoxintroAsianTimesNewRomanLatin9ptNotBol">
    <w:name w:val="Style AI Box intro + (Asian) Times New Roman (Latin) 9 pt Not Bol..."/>
    <w:basedOn w:val="Standaard"/>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Standaard"/>
    <w:rsid w:val="000D70C1"/>
    <w:pPr>
      <w:spacing w:after="0"/>
    </w:pPr>
  </w:style>
  <w:style w:type="paragraph" w:styleId="Eindnoottekst">
    <w:name w:val="endnote text"/>
    <w:basedOn w:val="Standaard"/>
    <w:semiHidden/>
    <w:rsid w:val="005B4A41"/>
    <w:pPr>
      <w:spacing w:after="120"/>
    </w:pPr>
    <w:rPr>
      <w:sz w:val="16"/>
    </w:rPr>
  </w:style>
  <w:style w:type="paragraph" w:customStyle="1" w:styleId="AISUBTITLE">
    <w:name w:val="AI SUBTITLE"/>
    <w:basedOn w:val="Standaard"/>
    <w:pPr>
      <w:spacing w:before="300"/>
    </w:pPr>
    <w:rPr>
      <w:rFonts w:ascii="Amnesty Trade Gothic Cn" w:hAnsi="Amnesty Trade Gothic Cn"/>
      <w:caps/>
      <w:sz w:val="48"/>
    </w:rPr>
  </w:style>
  <w:style w:type="paragraph" w:customStyle="1" w:styleId="AIBoxHeading">
    <w:name w:val="AI Box Heading"/>
    <w:basedOn w:val="Standaard"/>
    <w:rsid w:val="007C6CD0"/>
    <w:pPr>
      <w:shd w:val="clear" w:color="auto" w:fill="FFFF00"/>
      <w:spacing w:after="0"/>
    </w:pPr>
    <w:rPr>
      <w:rFonts w:ascii="Amnesty Trade Gothic Cn" w:eastAsia="Arial Unicode MS" w:hAnsi="Amnesty Trade Gothic Cn"/>
      <w:caps/>
      <w:sz w:val="26"/>
    </w:rPr>
  </w:style>
  <w:style w:type="paragraph" w:styleId="Platteteksteersteinspringing2">
    <w:name w:val="Body Text First Indent 2"/>
    <w:basedOn w:val="Plattetekstinspringen"/>
    <w:rsid w:val="002C0F41"/>
    <w:pPr>
      <w:ind w:firstLine="210"/>
    </w:pPr>
  </w:style>
  <w:style w:type="paragraph" w:styleId="Ballontekst">
    <w:name w:val="Balloon Text"/>
    <w:basedOn w:val="Standaard"/>
    <w:semiHidden/>
    <w:rsid w:val="0029269B"/>
    <w:rPr>
      <w:rFonts w:ascii="Tahoma" w:hAnsi="Tahoma" w:cs="Tahoma"/>
      <w:sz w:val="16"/>
      <w:szCs w:val="16"/>
    </w:rPr>
  </w:style>
  <w:style w:type="paragraph" w:customStyle="1" w:styleId="AIBoxText">
    <w:name w:val="AI Box Text"/>
    <w:basedOn w:val="Standaard"/>
    <w:rsid w:val="00201189"/>
    <w:pPr>
      <w:shd w:val="clear" w:color="auto" w:fill="FFFF00"/>
      <w:suppressAutoHyphens w:val="0"/>
      <w:spacing w:after="0" w:line="246" w:lineRule="atLeast"/>
    </w:pPr>
    <w:rPr>
      <w:rFonts w:ascii="Amnesty Trade Gothic Cn" w:hAnsi="Amnesty Trade Gothic Cn"/>
      <w:sz w:val="19"/>
    </w:rPr>
  </w:style>
  <w:style w:type="paragraph" w:styleId="Normaalweb">
    <w:name w:val="Normal (Web)"/>
    <w:basedOn w:val="Standaard"/>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Voetnoottekst">
    <w:name w:val="footnote text"/>
    <w:basedOn w:val="Standaard"/>
    <w:semiHidden/>
    <w:pPr>
      <w:spacing w:line="200" w:lineRule="exact"/>
    </w:pPr>
    <w:rPr>
      <w:sz w:val="12"/>
    </w:rPr>
  </w:style>
  <w:style w:type="paragraph" w:customStyle="1" w:styleId="AITextquote">
    <w:name w:val="AI Text quote"/>
    <w:basedOn w:val="Standaard"/>
    <w:rsid w:val="00E12FD3"/>
    <w:pPr>
      <w:spacing w:after="120"/>
    </w:pPr>
    <w:rPr>
      <w:i/>
    </w:rPr>
  </w:style>
  <w:style w:type="paragraph" w:customStyle="1" w:styleId="AICaption">
    <w:name w:val="AI Caption"/>
    <w:basedOn w:val="Standaard"/>
    <w:rsid w:val="00574CC8"/>
    <w:pPr>
      <w:keepNext/>
      <w:widowControl/>
    </w:pPr>
    <w:rPr>
      <w:rFonts w:ascii="Amnesty Trade Gothic Cn" w:hAnsi="Amnesty Trade Gothic Cn"/>
      <w:color w:val="404040"/>
      <w:sz w:val="16"/>
    </w:rPr>
  </w:style>
  <w:style w:type="paragraph" w:styleId="Inhopg2">
    <w:name w:val="toc 2"/>
    <w:basedOn w:val="Standaard"/>
    <w:next w:val="Standaard"/>
    <w:semiHidden/>
    <w:pPr>
      <w:ind w:left="180"/>
    </w:pPr>
  </w:style>
  <w:style w:type="paragraph" w:styleId="Inhopg1">
    <w:name w:val="toc 1"/>
    <w:basedOn w:val="Standaard"/>
    <w:next w:val="Standaard"/>
    <w:semiHidden/>
  </w:style>
  <w:style w:type="paragraph" w:styleId="Inhopg3">
    <w:name w:val="toc 3"/>
    <w:basedOn w:val="Standaard"/>
    <w:next w:val="Standaard"/>
    <w:semiHidden/>
    <w:pPr>
      <w:ind w:left="360"/>
    </w:pPr>
  </w:style>
  <w:style w:type="paragraph" w:styleId="Inhopg4">
    <w:name w:val="toc 4"/>
    <w:basedOn w:val="Standaard"/>
    <w:next w:val="Standaard"/>
    <w:semiHidden/>
    <w:pPr>
      <w:ind w:left="540"/>
    </w:pPr>
  </w:style>
  <w:style w:type="paragraph" w:styleId="Inhopg5">
    <w:name w:val="toc 5"/>
    <w:basedOn w:val="Standaard"/>
    <w:next w:val="Standaard"/>
    <w:semiHidden/>
    <w:pPr>
      <w:ind w:left="720"/>
    </w:pPr>
  </w:style>
  <w:style w:type="paragraph" w:styleId="Inhopg6">
    <w:name w:val="toc 6"/>
    <w:basedOn w:val="Standaard"/>
    <w:next w:val="Standaard"/>
    <w:semiHidden/>
    <w:pPr>
      <w:ind w:left="900"/>
    </w:pPr>
  </w:style>
  <w:style w:type="paragraph" w:styleId="Inhopg7">
    <w:name w:val="toc 7"/>
    <w:basedOn w:val="Standaard"/>
    <w:next w:val="Standaard"/>
    <w:semiHidden/>
    <w:pPr>
      <w:ind w:left="1080"/>
    </w:pPr>
  </w:style>
  <w:style w:type="paragraph" w:styleId="Inhopg8">
    <w:name w:val="toc 8"/>
    <w:basedOn w:val="Standaard"/>
    <w:next w:val="Standaard"/>
    <w:semiHidden/>
    <w:pPr>
      <w:ind w:left="1260"/>
    </w:pPr>
  </w:style>
  <w:style w:type="paragraph" w:styleId="Inhopg9">
    <w:name w:val="toc 9"/>
    <w:basedOn w:val="Standaard"/>
    <w:next w:val="Standaard"/>
    <w:semiHidden/>
    <w:pPr>
      <w:ind w:left="1440"/>
    </w:pPr>
  </w:style>
  <w:style w:type="paragraph" w:customStyle="1" w:styleId="AIOddPageHeader">
    <w:name w:val="AI Odd Page Header"/>
    <w:basedOn w:val="Standaard"/>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Standaard"/>
    <w:rsid w:val="002004ED"/>
    <w:rPr>
      <w:rFonts w:ascii="Amnesty Trade Gothic Cn" w:hAnsi="Amnesty Trade Gothic Cn"/>
      <w:b/>
      <w:caps/>
      <w:kern w:val="80"/>
      <w:sz w:val="80"/>
      <w:szCs w:val="32"/>
    </w:rPr>
  </w:style>
  <w:style w:type="character" w:styleId="Verwijzingopmerking">
    <w:name w:val="annotation reference"/>
    <w:semiHidden/>
    <w:rsid w:val="005F5E43"/>
    <w:rPr>
      <w:sz w:val="16"/>
      <w:szCs w:val="16"/>
    </w:rPr>
  </w:style>
  <w:style w:type="paragraph" w:styleId="Tekstopmerking">
    <w:name w:val="annotation text"/>
    <w:basedOn w:val="Standaard"/>
    <w:semiHidden/>
    <w:rsid w:val="005F5E43"/>
    <w:rPr>
      <w:sz w:val="20"/>
      <w:szCs w:val="20"/>
    </w:rPr>
  </w:style>
  <w:style w:type="paragraph" w:styleId="Onderwerpvanopmerking">
    <w:name w:val="annotation subject"/>
    <w:basedOn w:val="Tekstopmerking"/>
    <w:next w:val="Tekstopmerking"/>
    <w:semiHidden/>
    <w:rsid w:val="005F5E43"/>
    <w:rPr>
      <w:b/>
      <w:bCs/>
    </w:rPr>
  </w:style>
  <w:style w:type="character" w:styleId="Nadruk">
    <w:name w:val="Emphasis"/>
    <w:qFormat/>
    <w:rsid w:val="009B78FE"/>
    <w:rPr>
      <w:i/>
      <w:iCs/>
    </w:rPr>
  </w:style>
  <w:style w:type="table" w:styleId="Tabelraster">
    <w:name w:val="Table Grid"/>
    <w:basedOn w:val="Standaardtabe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link w:val="Kop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GevolgdeHyperlink">
    <w:name w:val="FollowedHyperlink"/>
    <w:rsid w:val="00592C3E"/>
    <w:rPr>
      <w:color w:val="800080"/>
      <w:u w:val="single"/>
    </w:rPr>
  </w:style>
  <w:style w:type="paragraph" w:customStyle="1" w:styleId="AILeadQuote">
    <w:name w:val="AI Lead Quote"/>
    <w:basedOn w:val="Standaard"/>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Kop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Standaard"/>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inanummer">
    <w:name w:val="page number"/>
    <w:basedOn w:val="Standaardalinea-lettertype"/>
    <w:rsid w:val="00083462"/>
  </w:style>
  <w:style w:type="paragraph" w:customStyle="1" w:styleId="AIAddress">
    <w:name w:val="AI Address"/>
    <w:basedOn w:val="Standaard"/>
    <w:next w:val="Standaard"/>
    <w:rsid w:val="000058B2"/>
    <w:pPr>
      <w:spacing w:after="0"/>
      <w:jc w:val="right"/>
    </w:pPr>
    <w:rPr>
      <w:rFonts w:eastAsia="Times New Roman"/>
    </w:rPr>
  </w:style>
  <w:style w:type="character" w:styleId="Onopgelostemelding">
    <w:name w:val="Unresolved Mention"/>
    <w:basedOn w:val="Standaardalinea-lettertype"/>
    <w:uiPriority w:val="99"/>
    <w:semiHidden/>
    <w:unhideWhenUsed/>
    <w:rsid w:val="00504FBC"/>
    <w:rPr>
      <w:color w:val="808080"/>
      <w:shd w:val="clear" w:color="auto" w:fill="E6E6E6"/>
    </w:rPr>
  </w:style>
  <w:style w:type="table" w:styleId="Tabelrasterlicht">
    <w:name w:val="Grid Table Light"/>
    <w:basedOn w:val="Standaardtabe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D839E9"/>
    <w:pPr>
      <w:ind w:left="720"/>
      <w:contextualSpacing/>
    </w:pPr>
  </w:style>
  <w:style w:type="character" w:customStyle="1" w:styleId="KoptekstChar">
    <w:name w:val="Koptekst Char"/>
    <w:basedOn w:val="Standaardalinea-lettertype"/>
    <w:link w:val="Koptekst"/>
    <w:uiPriority w:val="99"/>
    <w:rsid w:val="0064718C"/>
    <w:rPr>
      <w:rFonts w:ascii="Amnesty Trade Gothic" w:hAnsi="Amnesty Trade Gothic"/>
      <w:color w:val="000000"/>
      <w:sz w:val="18"/>
      <w:szCs w:val="24"/>
      <w:lang w:eastAsia="ar-SA"/>
    </w:rPr>
  </w:style>
  <w:style w:type="paragraph" w:styleId="Ondertitel">
    <w:name w:val="Subtitle"/>
    <w:basedOn w:val="Standaard"/>
    <w:next w:val="Standaard"/>
    <w:link w:val="Ondertitel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Standaard"/>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Standaard"/>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e">
    <w:name w:val="Revision"/>
    <w:hidden/>
    <w:uiPriority w:val="99"/>
    <w:semiHidden/>
    <w:rsid w:val="00E11955"/>
    <w:rPr>
      <w:rFonts w:ascii="Amnesty Trade Gothic" w:hAnsi="Amnesty Trade Gothic"/>
      <w:color w:val="000000"/>
      <w:sz w:val="18"/>
      <w:szCs w:val="24"/>
      <w:lang w:eastAsia="ar-SA"/>
    </w:rPr>
  </w:style>
  <w:style w:type="character" w:styleId="Vermelding">
    <w:name w:val="Mention"/>
    <w:basedOn w:val="Standaardalinea-lettertype"/>
    <w:uiPriority w:val="99"/>
    <w:unhideWhenUsed/>
    <w:rsid w:val="00FD1B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justice.gov.z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stice@justice.gov.zw"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D7C3-4904-4834-9148-DFD80FEF132C}">
  <ds:schemaRefs>
    <ds:schemaRef ds:uri="http://schemas.openxmlformats.org/officeDocument/2006/bibliography"/>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Links>
    <vt:vector size="84" baseType="variant">
      <vt:variant>
        <vt:i4>589925</vt:i4>
      </vt:variant>
      <vt:variant>
        <vt:i4>33</vt:i4>
      </vt:variant>
      <vt:variant>
        <vt:i4>0</vt:i4>
      </vt:variant>
      <vt:variant>
        <vt:i4>5</vt:i4>
      </vt:variant>
      <vt:variant>
        <vt:lpwstr>mailto:justice@justice.gov.zw</vt:lpwstr>
      </vt:variant>
      <vt:variant>
        <vt:lpwstr/>
      </vt:variant>
      <vt:variant>
        <vt:i4>2621510</vt:i4>
      </vt:variant>
      <vt:variant>
        <vt:i4>30</vt:i4>
      </vt:variant>
      <vt:variant>
        <vt:i4>0</vt:i4>
      </vt:variant>
      <vt:variant>
        <vt:i4>5</vt:i4>
      </vt:variant>
      <vt:variant>
        <vt:lpwstr>mailto:pr@justice.gov.zw</vt:lpwstr>
      </vt:variant>
      <vt:variant>
        <vt:lpwstr/>
      </vt:variant>
      <vt:variant>
        <vt:i4>8126490</vt:i4>
      </vt:variant>
      <vt:variant>
        <vt:i4>27</vt:i4>
      </vt:variant>
      <vt:variant>
        <vt:i4>0</vt:i4>
      </vt:variant>
      <vt:variant>
        <vt:i4>5</vt:i4>
      </vt:variant>
      <vt:variant>
        <vt:lpwstr>mailto:annakarin.holmlund@amnesty.org</vt:lpwstr>
      </vt:variant>
      <vt:variant>
        <vt:lpwstr/>
      </vt:variant>
      <vt:variant>
        <vt:i4>6619175</vt:i4>
      </vt:variant>
      <vt:variant>
        <vt:i4>24</vt:i4>
      </vt:variant>
      <vt:variant>
        <vt:i4>0</vt:i4>
      </vt:variant>
      <vt:variant>
        <vt:i4>5</vt:i4>
      </vt:variant>
      <vt:variant>
        <vt:lpwstr>https://www.facebook.com/p/Ministry-of-Justice-Legal-and-Parliamentary-Affairs-100069028455842/</vt:lpwstr>
      </vt:variant>
      <vt:variant>
        <vt:lpwstr/>
      </vt:variant>
      <vt:variant>
        <vt:i4>1900609</vt:i4>
      </vt:variant>
      <vt:variant>
        <vt:i4>21</vt:i4>
      </vt:variant>
      <vt:variant>
        <vt:i4>0</vt:i4>
      </vt:variant>
      <vt:variant>
        <vt:i4>5</vt:i4>
      </vt:variant>
      <vt:variant>
        <vt:lpwstr>https://x.com/MoJLPA</vt:lpwstr>
      </vt:variant>
      <vt:variant>
        <vt:lpwstr/>
      </vt:variant>
      <vt:variant>
        <vt:i4>1507415</vt:i4>
      </vt:variant>
      <vt:variant>
        <vt:i4>18</vt:i4>
      </vt:variant>
      <vt:variant>
        <vt:i4>0</vt:i4>
      </vt:variant>
      <vt:variant>
        <vt:i4>5</vt:i4>
      </vt:variant>
      <vt:variant>
        <vt:lpwstr>https://www.facebook.com/zhrc.zw/</vt:lpwstr>
      </vt:variant>
      <vt:variant>
        <vt:lpwstr/>
      </vt:variant>
      <vt:variant>
        <vt:i4>1966087</vt:i4>
      </vt:variant>
      <vt:variant>
        <vt:i4>15</vt:i4>
      </vt:variant>
      <vt:variant>
        <vt:i4>0</vt:i4>
      </vt:variant>
      <vt:variant>
        <vt:i4>5</vt:i4>
      </vt:variant>
      <vt:variant>
        <vt:lpwstr>https://x.com/zhrc365?lang=en</vt:lpwstr>
      </vt:variant>
      <vt:variant>
        <vt:lpwstr/>
      </vt:variant>
      <vt:variant>
        <vt:i4>6619175</vt:i4>
      </vt:variant>
      <vt:variant>
        <vt:i4>12</vt:i4>
      </vt:variant>
      <vt:variant>
        <vt:i4>0</vt:i4>
      </vt:variant>
      <vt:variant>
        <vt:i4>5</vt:i4>
      </vt:variant>
      <vt:variant>
        <vt:lpwstr>https://www.facebook.com/p/Ministry-of-Justice-Legal-and-Parliamentary-Affairs-100069028455842/</vt:lpwstr>
      </vt:variant>
      <vt:variant>
        <vt:lpwstr/>
      </vt:variant>
      <vt:variant>
        <vt:i4>1900609</vt:i4>
      </vt:variant>
      <vt:variant>
        <vt:i4>9</vt:i4>
      </vt:variant>
      <vt:variant>
        <vt:i4>0</vt:i4>
      </vt:variant>
      <vt:variant>
        <vt:i4>5</vt:i4>
      </vt:variant>
      <vt:variant>
        <vt:lpwstr>https://x.com/MoJLPA</vt:lpwstr>
      </vt:variant>
      <vt:variant>
        <vt:lpwstr/>
      </vt:variant>
      <vt:variant>
        <vt:i4>589925</vt:i4>
      </vt:variant>
      <vt:variant>
        <vt:i4>6</vt:i4>
      </vt:variant>
      <vt:variant>
        <vt:i4>0</vt:i4>
      </vt:variant>
      <vt:variant>
        <vt:i4>5</vt:i4>
      </vt:variant>
      <vt:variant>
        <vt:lpwstr>mailto:justice@justice.gov.zw</vt:lpwstr>
      </vt:variant>
      <vt:variant>
        <vt:lpwstr/>
      </vt:variant>
      <vt:variant>
        <vt:i4>2621510</vt:i4>
      </vt:variant>
      <vt:variant>
        <vt:i4>3</vt:i4>
      </vt:variant>
      <vt:variant>
        <vt:i4>0</vt:i4>
      </vt:variant>
      <vt:variant>
        <vt:i4>5</vt:i4>
      </vt:variant>
      <vt:variant>
        <vt:lpwstr>mailto:pr@justice.gov.zw</vt:lpwstr>
      </vt:variant>
      <vt:variant>
        <vt:lpwstr/>
      </vt:variant>
      <vt:variant>
        <vt:i4>2097276</vt:i4>
      </vt:variant>
      <vt:variant>
        <vt:i4>0</vt:i4>
      </vt:variant>
      <vt:variant>
        <vt:i4>0</vt:i4>
      </vt:variant>
      <vt:variant>
        <vt:i4>5</vt:i4>
      </vt:variant>
      <vt:variant>
        <vt:lpwstr>https://oneamnesty.sharepoint.com/sites/iar</vt:lpwstr>
      </vt:variant>
      <vt:variant>
        <vt:lpwstr/>
      </vt:variant>
      <vt:variant>
        <vt:i4>5898295</vt:i4>
      </vt:variant>
      <vt:variant>
        <vt:i4>3</vt:i4>
      </vt:variant>
      <vt:variant>
        <vt:i4>0</vt:i4>
      </vt:variant>
      <vt:variant>
        <vt:i4>5</vt:i4>
      </vt:variant>
      <vt:variant>
        <vt:lpwstr>mailto:lchivasa@amnesty.org.zw</vt:lpwstr>
      </vt:variant>
      <vt:variant>
        <vt:lpwstr/>
      </vt:variant>
      <vt:variant>
        <vt:i4>5898295</vt:i4>
      </vt:variant>
      <vt:variant>
        <vt:i4>0</vt:i4>
      </vt:variant>
      <vt:variant>
        <vt:i4>0</vt:i4>
      </vt:variant>
      <vt:variant>
        <vt:i4>5</vt:i4>
      </vt:variant>
      <vt:variant>
        <vt:lpwstr>mailto:lchivasa@amnesty.org.zw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Floris Dogterom</cp:lastModifiedBy>
  <cp:revision>3</cp:revision>
  <dcterms:created xsi:type="dcterms:W3CDTF">2025-03-26T13:33:00Z</dcterms:created>
  <dcterms:modified xsi:type="dcterms:W3CDTF">2025-04-03T09:27:00Z</dcterms:modified>
</cp:coreProperties>
</file>