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44D4D4D" w14:textId="77777777" w:rsidR="0034128A" w:rsidRPr="00203A02" w:rsidRDefault="0034128A" w:rsidP="00980425">
      <w:pPr>
        <w:pStyle w:val="AIUrgentActionTopHeading"/>
        <w:tabs>
          <w:tab w:val="clear" w:pos="567"/>
        </w:tabs>
        <w:ind w:left="-283"/>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649B65A7" w14:textId="77777777" w:rsidR="005D2C37" w:rsidRDefault="005D2C37" w:rsidP="00980425">
      <w:pPr>
        <w:pStyle w:val="Default"/>
        <w:ind w:left="-283"/>
        <w:rPr>
          <w:b/>
          <w:sz w:val="28"/>
          <w:szCs w:val="28"/>
        </w:rPr>
      </w:pPr>
    </w:p>
    <w:p w14:paraId="089E86FE" w14:textId="77BDE105" w:rsidR="3F3C13A0" w:rsidRDefault="000D11F5" w:rsidP="5B0D11CD">
      <w:pPr>
        <w:spacing w:after="0"/>
        <w:ind w:left="-283"/>
        <w:rPr>
          <w:rFonts w:ascii="Arial" w:hAnsi="Arial" w:cs="Arial"/>
          <w:b/>
          <w:bCs/>
          <w:sz w:val="36"/>
          <w:szCs w:val="36"/>
          <w:lang w:eastAsia="es-MX"/>
        </w:rPr>
      </w:pPr>
      <w:r w:rsidRPr="3B758A41">
        <w:rPr>
          <w:rFonts w:ascii="Arial" w:hAnsi="Arial" w:cs="Arial"/>
          <w:b/>
          <w:bCs/>
          <w:sz w:val="36"/>
          <w:szCs w:val="36"/>
          <w:lang w:eastAsia="es-MX"/>
        </w:rPr>
        <w:t>SATIRICAL BLOGGER AR</w:t>
      </w:r>
      <w:r>
        <w:rPr>
          <w:rFonts w:ascii="Arial" w:hAnsi="Arial" w:cs="Arial"/>
          <w:b/>
          <w:bCs/>
          <w:sz w:val="36"/>
          <w:szCs w:val="36"/>
          <w:lang w:eastAsia="es-MX"/>
        </w:rPr>
        <w:t>R</w:t>
      </w:r>
      <w:r w:rsidRPr="3B758A41">
        <w:rPr>
          <w:rFonts w:ascii="Arial" w:hAnsi="Arial" w:cs="Arial"/>
          <w:b/>
          <w:bCs/>
          <w:sz w:val="36"/>
          <w:szCs w:val="36"/>
          <w:lang w:eastAsia="es-MX"/>
        </w:rPr>
        <w:t>ESTED FOR POST</w:t>
      </w:r>
    </w:p>
    <w:p w14:paraId="1C9A56F1" w14:textId="57E10411" w:rsidR="0E699653" w:rsidRPr="00F05CF7" w:rsidRDefault="0E699653" w:rsidP="00F05CF7">
      <w:pPr>
        <w:spacing w:after="0"/>
        <w:ind w:left="-283"/>
        <w:jc w:val="both"/>
        <w:rPr>
          <w:rFonts w:ascii="Arial" w:hAnsi="Arial" w:cs="Arial"/>
          <w:b/>
          <w:bCs/>
          <w:sz w:val="24"/>
          <w:szCs w:val="36"/>
          <w:lang w:eastAsia="es-MX"/>
        </w:rPr>
      </w:pPr>
      <w:r w:rsidRPr="00F05CF7">
        <w:rPr>
          <w:rFonts w:ascii="Arial" w:hAnsi="Arial" w:cs="Arial"/>
          <w:b/>
          <w:bCs/>
          <w:sz w:val="24"/>
          <w:szCs w:val="36"/>
          <w:lang w:eastAsia="es-MX"/>
        </w:rPr>
        <w:t xml:space="preserve">Temirlan Ensebek is a blogger, </w:t>
      </w:r>
      <w:r w:rsidR="59AE33B8" w:rsidRPr="00F05CF7">
        <w:rPr>
          <w:rFonts w:ascii="Arial" w:hAnsi="Arial" w:cs="Arial"/>
          <w:b/>
          <w:bCs/>
          <w:sz w:val="24"/>
          <w:szCs w:val="36"/>
          <w:lang w:eastAsia="es-MX"/>
        </w:rPr>
        <w:t xml:space="preserve">author and </w:t>
      </w:r>
      <w:r w:rsidRPr="00F05CF7">
        <w:rPr>
          <w:rFonts w:ascii="Arial" w:hAnsi="Arial" w:cs="Arial"/>
          <w:b/>
          <w:bCs/>
          <w:sz w:val="24"/>
          <w:szCs w:val="36"/>
          <w:lang w:eastAsia="es-MX"/>
        </w:rPr>
        <w:t xml:space="preserve">creator of the satirical Instagram account Qaznews24. He was arrested on 17 January and charged under article 174 of Kazakhstan’s Criminal Code on vague charges of “inciting interethnic discord” due to </w:t>
      </w:r>
      <w:r w:rsidR="1B74ABC4" w:rsidRPr="00F05CF7">
        <w:rPr>
          <w:rFonts w:ascii="Arial" w:hAnsi="Arial" w:cs="Arial"/>
          <w:b/>
          <w:bCs/>
          <w:sz w:val="24"/>
          <w:szCs w:val="36"/>
          <w:lang w:eastAsia="es-MX"/>
        </w:rPr>
        <w:t>a</w:t>
      </w:r>
      <w:r w:rsidRPr="00F05CF7">
        <w:rPr>
          <w:rFonts w:ascii="Arial" w:hAnsi="Arial" w:cs="Arial"/>
          <w:b/>
          <w:bCs/>
          <w:sz w:val="24"/>
          <w:szCs w:val="36"/>
          <w:lang w:eastAsia="es-MX"/>
        </w:rPr>
        <w:t xml:space="preserve"> post on the Qaznews24 Instagram account. </w:t>
      </w:r>
      <w:r w:rsidR="0BD9EA67" w:rsidRPr="00F05CF7">
        <w:rPr>
          <w:rFonts w:ascii="Arial" w:hAnsi="Arial" w:cs="Arial"/>
          <w:b/>
          <w:bCs/>
          <w:sz w:val="24"/>
          <w:szCs w:val="36"/>
          <w:lang w:eastAsia="es-MX"/>
        </w:rPr>
        <w:t xml:space="preserve">His prosecution is politically motivated, targeting him for his activism and satirical </w:t>
      </w:r>
      <w:r w:rsidR="536BCA85" w:rsidRPr="00F05CF7">
        <w:rPr>
          <w:rFonts w:ascii="Arial" w:hAnsi="Arial" w:cs="Arial"/>
          <w:b/>
          <w:bCs/>
          <w:sz w:val="24"/>
          <w:szCs w:val="36"/>
          <w:lang w:eastAsia="es-MX"/>
        </w:rPr>
        <w:t>publications</w:t>
      </w:r>
      <w:r w:rsidR="0BD9EA67" w:rsidRPr="00F05CF7">
        <w:rPr>
          <w:rFonts w:ascii="Arial" w:hAnsi="Arial" w:cs="Arial"/>
          <w:b/>
          <w:bCs/>
          <w:sz w:val="24"/>
          <w:szCs w:val="36"/>
          <w:lang w:eastAsia="es-MX"/>
        </w:rPr>
        <w:t xml:space="preserve">, which have </w:t>
      </w:r>
      <w:r w:rsidR="4573DFD8" w:rsidRPr="00F05CF7">
        <w:rPr>
          <w:rFonts w:ascii="Arial" w:hAnsi="Arial" w:cs="Arial"/>
          <w:b/>
          <w:bCs/>
          <w:sz w:val="24"/>
          <w:szCs w:val="36"/>
          <w:lang w:eastAsia="es-MX"/>
        </w:rPr>
        <w:t xml:space="preserve">been critical of </w:t>
      </w:r>
      <w:r w:rsidR="0BD9EA67" w:rsidRPr="00F05CF7">
        <w:rPr>
          <w:rFonts w:ascii="Arial" w:hAnsi="Arial" w:cs="Arial"/>
          <w:b/>
          <w:bCs/>
          <w:sz w:val="24"/>
          <w:szCs w:val="36"/>
          <w:lang w:eastAsia="es-MX"/>
        </w:rPr>
        <w:t>the Kazakhstani government.</w:t>
      </w:r>
    </w:p>
    <w:p w14:paraId="2F63F00B" w14:textId="77777777" w:rsidR="00DC71D3" w:rsidRDefault="00DC71D3" w:rsidP="6B65669D">
      <w:pPr>
        <w:spacing w:after="0"/>
        <w:ind w:left="-283"/>
        <w:rPr>
          <w:rFonts w:ascii="Arial" w:hAnsi="Arial" w:cs="Arial"/>
          <w:b/>
          <w:bCs/>
          <w:lang w:eastAsia="es-MX"/>
        </w:rPr>
      </w:pPr>
    </w:p>
    <w:p w14:paraId="4BD31949" w14:textId="75CDAB67" w:rsidR="005D2C37" w:rsidRPr="000106EF" w:rsidRDefault="6F881D84" w:rsidP="70C41E59">
      <w:pPr>
        <w:autoSpaceDE w:val="0"/>
        <w:autoSpaceDN w:val="0"/>
        <w:adjustRightInd w:val="0"/>
        <w:spacing w:after="0" w:line="240" w:lineRule="auto"/>
        <w:ind w:left="-283"/>
        <w:rPr>
          <w:rFonts w:ascii="Arial" w:hAnsi="Arial" w:cs="Arial"/>
          <w:b/>
          <w:bCs/>
          <w:color w:val="FF0000"/>
          <w:sz w:val="22"/>
          <w:szCs w:val="22"/>
          <w:lang w:eastAsia="es-MX"/>
        </w:rPr>
      </w:pPr>
      <w:r w:rsidRPr="70C41E59">
        <w:rPr>
          <w:rFonts w:ascii="Arial" w:hAnsi="Arial" w:cs="Arial"/>
          <w:b/>
          <w:bCs/>
          <w:color w:val="FF0000"/>
          <w:sz w:val="22"/>
          <w:szCs w:val="22"/>
          <w:lang w:eastAsia="es-MX"/>
        </w:rPr>
        <w:t>TAKE ACTION: WRITE AN APPEAL IN YOUR OWN WORDS OR USE THIS MODEL LETTER</w:t>
      </w:r>
    </w:p>
    <w:p w14:paraId="7FF9D6B6" w14:textId="77777777" w:rsidR="00037B0E" w:rsidRDefault="00037B0E" w:rsidP="5B0D11CD">
      <w:pPr>
        <w:spacing w:after="0" w:line="240" w:lineRule="auto"/>
        <w:ind w:left="-283"/>
        <w:jc w:val="right"/>
        <w:rPr>
          <w:rFonts w:cs="Arial"/>
          <w:b/>
          <w:bCs/>
          <w:i/>
          <w:iCs/>
          <w:sz w:val="20"/>
          <w:szCs w:val="20"/>
        </w:rPr>
      </w:pPr>
    </w:p>
    <w:p w14:paraId="0B0DD134" w14:textId="61F2098F" w:rsidR="50B41805" w:rsidRDefault="50B41805" w:rsidP="5B0D11CD">
      <w:pPr>
        <w:spacing w:after="0" w:line="240" w:lineRule="auto"/>
        <w:ind w:left="-283"/>
        <w:jc w:val="right"/>
        <w:rPr>
          <w:rFonts w:cs="Arial"/>
          <w:b/>
          <w:bCs/>
          <w:i/>
          <w:iCs/>
          <w:sz w:val="20"/>
          <w:szCs w:val="20"/>
        </w:rPr>
      </w:pPr>
      <w:r w:rsidRPr="5B0D11CD">
        <w:rPr>
          <w:rFonts w:cs="Arial"/>
          <w:b/>
          <w:bCs/>
          <w:i/>
          <w:iCs/>
          <w:sz w:val="20"/>
          <w:szCs w:val="20"/>
        </w:rPr>
        <w:t xml:space="preserve">Head of the Almaty </w:t>
      </w:r>
      <w:r w:rsidR="00F05CF7">
        <w:rPr>
          <w:rFonts w:cs="Arial"/>
          <w:b/>
          <w:bCs/>
          <w:i/>
          <w:iCs/>
          <w:sz w:val="20"/>
          <w:szCs w:val="20"/>
        </w:rPr>
        <w:t>C</w:t>
      </w:r>
      <w:r w:rsidRPr="5B0D11CD">
        <w:rPr>
          <w:rFonts w:cs="Arial"/>
          <w:b/>
          <w:bCs/>
          <w:i/>
          <w:iCs/>
          <w:sz w:val="20"/>
          <w:szCs w:val="20"/>
        </w:rPr>
        <w:t xml:space="preserve">ity </w:t>
      </w:r>
      <w:r w:rsidR="00F05CF7">
        <w:rPr>
          <w:rFonts w:cs="Arial"/>
          <w:b/>
          <w:bCs/>
          <w:i/>
          <w:iCs/>
          <w:sz w:val="20"/>
          <w:szCs w:val="20"/>
        </w:rPr>
        <w:t>P</w:t>
      </w:r>
      <w:r w:rsidRPr="5B0D11CD">
        <w:rPr>
          <w:rFonts w:cs="Arial"/>
          <w:b/>
          <w:bCs/>
          <w:i/>
          <w:iCs/>
          <w:sz w:val="20"/>
          <w:szCs w:val="20"/>
        </w:rPr>
        <w:t xml:space="preserve">rosecutor’s </w:t>
      </w:r>
      <w:r w:rsidR="00F05CF7">
        <w:rPr>
          <w:rFonts w:cs="Arial"/>
          <w:b/>
          <w:bCs/>
          <w:i/>
          <w:iCs/>
          <w:sz w:val="20"/>
          <w:szCs w:val="20"/>
        </w:rPr>
        <w:t>O</w:t>
      </w:r>
      <w:r w:rsidRPr="5B0D11CD">
        <w:rPr>
          <w:rFonts w:cs="Arial"/>
          <w:b/>
          <w:bCs/>
          <w:i/>
          <w:iCs/>
          <w:sz w:val="20"/>
          <w:szCs w:val="20"/>
        </w:rPr>
        <w:t xml:space="preserve">ffice </w:t>
      </w:r>
    </w:p>
    <w:p w14:paraId="5EE6FE07" w14:textId="2EB8FEE2" w:rsidR="50B41805" w:rsidRPr="00CF4BAB" w:rsidRDefault="50B41805" w:rsidP="3B758A41">
      <w:pPr>
        <w:spacing w:after="0" w:line="240" w:lineRule="auto"/>
        <w:ind w:left="-283"/>
        <w:jc w:val="right"/>
        <w:rPr>
          <w:rFonts w:cs="Arial"/>
          <w:b/>
          <w:bCs/>
          <w:i/>
          <w:iCs/>
          <w:sz w:val="20"/>
          <w:szCs w:val="20"/>
          <w:lang w:val="nl-NL"/>
        </w:rPr>
      </w:pPr>
      <w:r w:rsidRPr="00CF4BAB">
        <w:rPr>
          <w:rFonts w:cs="Arial"/>
          <w:b/>
          <w:bCs/>
          <w:i/>
          <w:iCs/>
          <w:sz w:val="20"/>
          <w:szCs w:val="20"/>
          <w:lang w:val="nl-NL"/>
        </w:rPr>
        <w:t xml:space="preserve">Karipbekov Serik Akmyrzinovich </w:t>
      </w:r>
    </w:p>
    <w:p w14:paraId="2C62C2F3" w14:textId="0C301166" w:rsidR="50B41805" w:rsidRPr="00CF4BAB" w:rsidRDefault="50B41805" w:rsidP="5B0D11CD">
      <w:pPr>
        <w:spacing w:after="0" w:line="240" w:lineRule="auto"/>
        <w:ind w:left="-283"/>
        <w:jc w:val="right"/>
        <w:rPr>
          <w:lang w:val="nl-NL"/>
        </w:rPr>
      </w:pPr>
      <w:r w:rsidRPr="00CF4BAB">
        <w:rPr>
          <w:rFonts w:cs="Arial"/>
          <w:i/>
          <w:iCs/>
          <w:sz w:val="20"/>
          <w:szCs w:val="20"/>
          <w:lang w:val="nl-NL"/>
        </w:rPr>
        <w:t xml:space="preserve">Zheltoksan </w:t>
      </w:r>
      <w:r w:rsidR="00AC38D0" w:rsidRPr="00CF4BAB">
        <w:rPr>
          <w:rFonts w:cs="Arial"/>
          <w:i/>
          <w:iCs/>
          <w:sz w:val="20"/>
          <w:szCs w:val="20"/>
          <w:lang w:val="nl-NL"/>
        </w:rPr>
        <w:t>S</w:t>
      </w:r>
      <w:r w:rsidRPr="00CF4BAB">
        <w:rPr>
          <w:rFonts w:cs="Arial"/>
          <w:i/>
          <w:iCs/>
          <w:sz w:val="20"/>
          <w:szCs w:val="20"/>
          <w:lang w:val="nl-NL"/>
        </w:rPr>
        <w:t xml:space="preserve">treet, 189 </w:t>
      </w:r>
      <w:r w:rsidRPr="00CF4BAB">
        <w:rPr>
          <w:lang w:val="nl-NL"/>
        </w:rPr>
        <w:br/>
      </w:r>
      <w:r w:rsidRPr="00CF4BAB">
        <w:rPr>
          <w:rFonts w:cs="Arial"/>
          <w:i/>
          <w:iCs/>
          <w:sz w:val="20"/>
          <w:szCs w:val="20"/>
          <w:lang w:val="nl-NL"/>
        </w:rPr>
        <w:t xml:space="preserve">Almaty </w:t>
      </w:r>
    </w:p>
    <w:p w14:paraId="277D3467" w14:textId="2E200BF5" w:rsidR="6AFBFDC6" w:rsidRDefault="50B41805" w:rsidP="75D61C64">
      <w:pPr>
        <w:spacing w:after="0" w:line="240" w:lineRule="auto"/>
        <w:ind w:left="-283"/>
        <w:jc w:val="right"/>
      </w:pPr>
      <w:r w:rsidRPr="75D61C64">
        <w:rPr>
          <w:rFonts w:cs="Arial"/>
          <w:i/>
          <w:iCs/>
          <w:sz w:val="20"/>
          <w:szCs w:val="20"/>
        </w:rPr>
        <w:t xml:space="preserve">A15K0M9 </w:t>
      </w:r>
      <w:r w:rsidR="6AFBFDC6">
        <w:br/>
      </w:r>
      <w:r w:rsidRPr="75D61C64">
        <w:rPr>
          <w:rFonts w:cs="Arial"/>
          <w:i/>
          <w:iCs/>
          <w:sz w:val="20"/>
          <w:szCs w:val="20"/>
        </w:rPr>
        <w:t>Kazakhstan</w:t>
      </w:r>
      <w:r w:rsidR="6AFBFDC6">
        <w:br/>
      </w:r>
      <w:r w:rsidR="6AFBFDC6">
        <w:br/>
      </w:r>
    </w:p>
    <w:p w14:paraId="1042F4F0" w14:textId="223463F9" w:rsidR="005D2C37" w:rsidRPr="00203A02" w:rsidRDefault="6C233E05" w:rsidP="00722F5D">
      <w:pPr>
        <w:spacing w:after="0" w:line="240" w:lineRule="auto"/>
        <w:ind w:left="-283"/>
        <w:jc w:val="both"/>
        <w:rPr>
          <w:rFonts w:cs="Arial"/>
          <w:i/>
          <w:iCs/>
          <w:sz w:val="20"/>
          <w:szCs w:val="20"/>
        </w:rPr>
      </w:pPr>
      <w:r w:rsidRPr="3B758A41">
        <w:rPr>
          <w:rFonts w:cs="Arial"/>
          <w:i/>
          <w:iCs/>
          <w:sz w:val="20"/>
          <w:szCs w:val="20"/>
        </w:rPr>
        <w:t xml:space="preserve">Dear </w:t>
      </w:r>
      <w:r w:rsidR="0F3DE3B1" w:rsidRPr="3B758A41">
        <w:rPr>
          <w:rFonts w:cs="Arial"/>
          <w:i/>
          <w:iCs/>
          <w:sz w:val="20"/>
          <w:szCs w:val="20"/>
        </w:rPr>
        <w:t xml:space="preserve">Mr. </w:t>
      </w:r>
      <w:r w:rsidR="5D0AF611" w:rsidRPr="3B758A41">
        <w:rPr>
          <w:rFonts w:cs="Arial"/>
          <w:i/>
          <w:iCs/>
          <w:sz w:val="20"/>
          <w:szCs w:val="20"/>
        </w:rPr>
        <w:t>Karipbekov</w:t>
      </w:r>
    </w:p>
    <w:p w14:paraId="1930AD31" w14:textId="5D53F04F" w:rsidR="5B0D11CD" w:rsidRDefault="5B0D11CD" w:rsidP="00722F5D">
      <w:pPr>
        <w:spacing w:after="0" w:line="240" w:lineRule="auto"/>
        <w:ind w:left="-283" w:firstLine="283"/>
        <w:jc w:val="both"/>
        <w:rPr>
          <w:rFonts w:cs="Arial"/>
          <w:i/>
          <w:iCs/>
          <w:sz w:val="20"/>
          <w:szCs w:val="20"/>
        </w:rPr>
      </w:pPr>
    </w:p>
    <w:p w14:paraId="6CF3B556" w14:textId="6B239F27" w:rsidR="7B5AD123" w:rsidRDefault="7B5AD123" w:rsidP="00722F5D">
      <w:pPr>
        <w:spacing w:after="0" w:line="240" w:lineRule="auto"/>
        <w:ind w:left="-283"/>
        <w:jc w:val="both"/>
        <w:rPr>
          <w:rFonts w:cs="Arial"/>
          <w:i/>
          <w:iCs/>
          <w:sz w:val="20"/>
          <w:szCs w:val="20"/>
        </w:rPr>
      </w:pPr>
      <w:r w:rsidRPr="3B758A41">
        <w:rPr>
          <w:rFonts w:cs="Arial"/>
          <w:i/>
          <w:iCs/>
          <w:sz w:val="20"/>
          <w:szCs w:val="20"/>
        </w:rPr>
        <w:t>I am writing to express my deep concern over the prosecution of blogger Temirlan Ensebek. On</w:t>
      </w:r>
      <w:r w:rsidR="00A91107">
        <w:rPr>
          <w:rFonts w:cs="Arial"/>
          <w:i/>
          <w:iCs/>
          <w:sz w:val="20"/>
          <w:szCs w:val="20"/>
        </w:rPr>
        <w:t xml:space="preserve"> 17</w:t>
      </w:r>
      <w:r w:rsidRPr="3B758A41">
        <w:rPr>
          <w:rFonts w:cs="Arial"/>
          <w:i/>
          <w:iCs/>
          <w:sz w:val="20"/>
          <w:szCs w:val="20"/>
        </w:rPr>
        <w:t xml:space="preserve"> January, he was arrested and charged under Article 174 of Kazakhstan’s Criminal Code on vague and politically motivated accusations of “inciting interethnic discord.”</w:t>
      </w:r>
    </w:p>
    <w:p w14:paraId="124C6D85" w14:textId="78419426" w:rsidR="5B0D11CD" w:rsidRDefault="5B0D11CD" w:rsidP="00722F5D">
      <w:pPr>
        <w:spacing w:after="0" w:line="240" w:lineRule="auto"/>
        <w:ind w:left="-283"/>
        <w:jc w:val="both"/>
        <w:rPr>
          <w:rFonts w:cs="Arial"/>
          <w:i/>
          <w:iCs/>
          <w:sz w:val="20"/>
          <w:szCs w:val="20"/>
        </w:rPr>
      </w:pPr>
    </w:p>
    <w:p w14:paraId="536D2639" w14:textId="51470163" w:rsidR="7B5AD123" w:rsidRDefault="7B5AD123" w:rsidP="00722F5D">
      <w:pPr>
        <w:spacing w:after="0" w:line="240" w:lineRule="auto"/>
        <w:ind w:left="-283"/>
        <w:jc w:val="both"/>
      </w:pPr>
      <w:r w:rsidRPr="575C9A55">
        <w:rPr>
          <w:rFonts w:cs="Arial"/>
          <w:i/>
          <w:iCs/>
          <w:sz w:val="20"/>
          <w:szCs w:val="20"/>
        </w:rPr>
        <w:t>The charges stem from a January 2024 post on Qaznews24 that included the Kazakh song "</w:t>
      </w:r>
      <w:proofErr w:type="spellStart"/>
      <w:r w:rsidRPr="575C9A55">
        <w:rPr>
          <w:rFonts w:cs="Arial"/>
          <w:i/>
          <w:iCs/>
          <w:sz w:val="20"/>
          <w:szCs w:val="20"/>
        </w:rPr>
        <w:t>Yo</w:t>
      </w:r>
      <w:proofErr w:type="spellEnd"/>
      <w:r w:rsidRPr="575C9A55">
        <w:rPr>
          <w:rFonts w:cs="Arial"/>
          <w:i/>
          <w:iCs/>
          <w:sz w:val="20"/>
          <w:szCs w:val="20"/>
        </w:rPr>
        <w:t xml:space="preserve">, </w:t>
      </w:r>
      <w:proofErr w:type="spellStart"/>
      <w:r w:rsidRPr="575C9A55">
        <w:rPr>
          <w:rFonts w:cs="Arial"/>
          <w:i/>
          <w:iCs/>
          <w:sz w:val="20"/>
          <w:szCs w:val="20"/>
        </w:rPr>
        <w:t>Oryslar</w:t>
      </w:r>
      <w:proofErr w:type="spellEnd"/>
      <w:r w:rsidRPr="575C9A55">
        <w:rPr>
          <w:rFonts w:cs="Arial"/>
          <w:i/>
          <w:iCs/>
          <w:sz w:val="20"/>
          <w:szCs w:val="20"/>
        </w:rPr>
        <w:t>" ("</w:t>
      </w:r>
      <w:proofErr w:type="spellStart"/>
      <w:r w:rsidRPr="575C9A55">
        <w:rPr>
          <w:rFonts w:cs="Arial"/>
          <w:i/>
          <w:iCs/>
          <w:sz w:val="20"/>
          <w:szCs w:val="20"/>
        </w:rPr>
        <w:t>Yo</w:t>
      </w:r>
      <w:proofErr w:type="spellEnd"/>
      <w:r w:rsidRPr="575C9A55">
        <w:rPr>
          <w:rFonts w:cs="Arial"/>
          <w:i/>
          <w:iCs/>
          <w:sz w:val="20"/>
          <w:szCs w:val="20"/>
        </w:rPr>
        <w:t>, Russians") in response to statements made by a Russian TV presenter. This song, whose creators remain unknown, has circulated for over twenty years and contains offensive lyrics. However, it was not banned by authorities until after Temirlan’s detention — raising serious concerns about selective enforcement and politically motivated prosecution.</w:t>
      </w:r>
    </w:p>
    <w:p w14:paraId="44FE2A88" w14:textId="3207932A" w:rsidR="5B0D11CD" w:rsidRDefault="5B0D11CD" w:rsidP="00722F5D">
      <w:pPr>
        <w:spacing w:after="0" w:line="240" w:lineRule="auto"/>
        <w:ind w:left="-283"/>
        <w:jc w:val="both"/>
        <w:rPr>
          <w:rFonts w:cs="Arial"/>
          <w:i/>
          <w:iCs/>
          <w:sz w:val="20"/>
          <w:szCs w:val="20"/>
        </w:rPr>
      </w:pPr>
    </w:p>
    <w:p w14:paraId="7A6D9804" w14:textId="6DFC7960" w:rsidR="7B5AD123" w:rsidRDefault="7B5AD123" w:rsidP="00722F5D">
      <w:pPr>
        <w:spacing w:after="0" w:line="240" w:lineRule="auto"/>
        <w:ind w:left="-283"/>
        <w:jc w:val="both"/>
        <w:rPr>
          <w:rFonts w:cs="Arial"/>
          <w:i/>
          <w:iCs/>
          <w:sz w:val="20"/>
          <w:szCs w:val="20"/>
        </w:rPr>
      </w:pPr>
      <w:r w:rsidRPr="575C9A55">
        <w:rPr>
          <w:rFonts w:cs="Arial"/>
          <w:i/>
          <w:iCs/>
          <w:sz w:val="20"/>
          <w:szCs w:val="20"/>
        </w:rPr>
        <w:t>This is not the first time the Kazakhstani authorities have targeted Temirlan Ensebek for exercising his right to free</w:t>
      </w:r>
      <w:r w:rsidR="1C014AE5" w:rsidRPr="575C9A55">
        <w:rPr>
          <w:rFonts w:cs="Arial"/>
          <w:i/>
          <w:iCs/>
          <w:sz w:val="20"/>
          <w:szCs w:val="20"/>
        </w:rPr>
        <w:t>dom</w:t>
      </w:r>
      <w:r w:rsidRPr="575C9A55">
        <w:rPr>
          <w:rFonts w:cs="Arial"/>
          <w:i/>
          <w:iCs/>
          <w:sz w:val="20"/>
          <w:szCs w:val="20"/>
        </w:rPr>
        <w:t xml:space="preserve"> expression, nor is it the first time Article 174 has been used to suppress dissent. </w:t>
      </w:r>
      <w:r w:rsidR="4B01182B" w:rsidRPr="575C9A55">
        <w:rPr>
          <w:rFonts w:cs="Arial"/>
          <w:i/>
          <w:iCs/>
          <w:sz w:val="20"/>
          <w:szCs w:val="20"/>
        </w:rPr>
        <w:t xml:space="preserve">Temirlan </w:t>
      </w:r>
      <w:proofErr w:type="spellStart"/>
      <w:r w:rsidR="4B01182B" w:rsidRPr="575C9A55">
        <w:rPr>
          <w:rFonts w:cs="Arial"/>
          <w:i/>
          <w:iCs/>
          <w:sz w:val="20"/>
          <w:szCs w:val="20"/>
        </w:rPr>
        <w:t>Ensebek’s</w:t>
      </w:r>
      <w:proofErr w:type="spellEnd"/>
      <w:r w:rsidR="4B01182B" w:rsidRPr="575C9A55">
        <w:rPr>
          <w:rFonts w:cs="Arial"/>
          <w:i/>
          <w:iCs/>
          <w:sz w:val="20"/>
          <w:szCs w:val="20"/>
        </w:rPr>
        <w:t xml:space="preserve"> </w:t>
      </w:r>
      <w:r w:rsidRPr="575C9A55">
        <w:rPr>
          <w:rFonts w:cs="Arial"/>
          <w:i/>
          <w:iCs/>
          <w:sz w:val="20"/>
          <w:szCs w:val="20"/>
        </w:rPr>
        <w:t xml:space="preserve">prosecution is an act of retaliation for his activism and a clear violation of the right to freedom of </w:t>
      </w:r>
      <w:r w:rsidR="3C336DF3" w:rsidRPr="575C9A55">
        <w:rPr>
          <w:rFonts w:cs="Arial"/>
          <w:i/>
          <w:iCs/>
          <w:sz w:val="20"/>
          <w:szCs w:val="20"/>
        </w:rPr>
        <w:t>expression</w:t>
      </w:r>
      <w:r w:rsidRPr="575C9A55">
        <w:rPr>
          <w:rFonts w:cs="Arial"/>
          <w:i/>
          <w:iCs/>
          <w:sz w:val="20"/>
          <w:szCs w:val="20"/>
        </w:rPr>
        <w:t xml:space="preserve"> in Kazakhstan.</w:t>
      </w:r>
    </w:p>
    <w:p w14:paraId="6785AB2F" w14:textId="5C8B720D" w:rsidR="5B0D11CD" w:rsidRDefault="5B0D11CD" w:rsidP="00722F5D">
      <w:pPr>
        <w:spacing w:after="0" w:line="240" w:lineRule="auto"/>
        <w:ind w:left="-283"/>
        <w:jc w:val="both"/>
        <w:rPr>
          <w:rFonts w:cs="Arial"/>
          <w:i/>
          <w:iCs/>
          <w:sz w:val="20"/>
          <w:szCs w:val="20"/>
        </w:rPr>
      </w:pPr>
    </w:p>
    <w:p w14:paraId="2F8CE7C0" w14:textId="7200FF7D" w:rsidR="7B5AD123" w:rsidRDefault="7B5AD123" w:rsidP="00722F5D">
      <w:pPr>
        <w:spacing w:after="0" w:line="240" w:lineRule="auto"/>
        <w:ind w:left="-283"/>
        <w:jc w:val="both"/>
        <w:rPr>
          <w:rFonts w:cs="Arial"/>
          <w:b/>
          <w:bCs/>
          <w:i/>
          <w:iCs/>
          <w:sz w:val="20"/>
          <w:szCs w:val="20"/>
        </w:rPr>
      </w:pPr>
      <w:r w:rsidRPr="5B0D11CD">
        <w:rPr>
          <w:rFonts w:cs="Arial"/>
          <w:b/>
          <w:bCs/>
          <w:i/>
          <w:iCs/>
          <w:sz w:val="20"/>
          <w:szCs w:val="20"/>
        </w:rPr>
        <w:t>I urge you to:</w:t>
      </w:r>
    </w:p>
    <w:p w14:paraId="480FB6FA" w14:textId="02D2AE50" w:rsidR="5B0D11CD" w:rsidRDefault="5B0D11CD" w:rsidP="00722F5D">
      <w:pPr>
        <w:spacing w:after="0" w:line="240" w:lineRule="auto"/>
        <w:ind w:left="-283"/>
        <w:jc w:val="both"/>
        <w:rPr>
          <w:rFonts w:cs="Arial"/>
          <w:b/>
          <w:bCs/>
          <w:i/>
          <w:iCs/>
          <w:sz w:val="20"/>
          <w:szCs w:val="20"/>
        </w:rPr>
      </w:pPr>
    </w:p>
    <w:p w14:paraId="765DD570" w14:textId="28B6C7A1" w:rsidR="5B0D11CD" w:rsidRDefault="7B5AD123" w:rsidP="00722F5D">
      <w:pPr>
        <w:spacing w:after="0" w:line="240" w:lineRule="auto"/>
        <w:ind w:left="-283"/>
        <w:jc w:val="both"/>
        <w:rPr>
          <w:rFonts w:cs="Arial"/>
          <w:b/>
          <w:bCs/>
          <w:i/>
          <w:iCs/>
          <w:sz w:val="20"/>
          <w:szCs w:val="20"/>
        </w:rPr>
      </w:pPr>
      <w:r w:rsidRPr="75D61C64">
        <w:rPr>
          <w:rFonts w:cs="Arial"/>
          <w:b/>
          <w:bCs/>
          <w:i/>
          <w:iCs/>
          <w:sz w:val="20"/>
          <w:szCs w:val="20"/>
        </w:rPr>
        <w:t xml:space="preserve">Take all necessary steps to ensure Temirlan </w:t>
      </w:r>
      <w:proofErr w:type="spellStart"/>
      <w:r w:rsidRPr="75D61C64">
        <w:rPr>
          <w:rFonts w:cs="Arial"/>
          <w:b/>
          <w:bCs/>
          <w:i/>
          <w:iCs/>
          <w:sz w:val="20"/>
          <w:szCs w:val="20"/>
        </w:rPr>
        <w:t>Ensebek’s</w:t>
      </w:r>
      <w:proofErr w:type="spellEnd"/>
      <w:r w:rsidRPr="75D61C64">
        <w:rPr>
          <w:rFonts w:cs="Arial"/>
          <w:b/>
          <w:bCs/>
          <w:i/>
          <w:iCs/>
          <w:sz w:val="20"/>
          <w:szCs w:val="20"/>
        </w:rPr>
        <w:t xml:space="preserve"> immediate and unconditional release</w:t>
      </w:r>
      <w:r w:rsidR="407FD433" w:rsidRPr="75D61C64">
        <w:rPr>
          <w:rFonts w:cs="Arial"/>
          <w:b/>
          <w:bCs/>
          <w:i/>
          <w:iCs/>
          <w:sz w:val="20"/>
          <w:szCs w:val="20"/>
        </w:rPr>
        <w:t>, that</w:t>
      </w:r>
      <w:r w:rsidRPr="75D61C64">
        <w:rPr>
          <w:rFonts w:cs="Arial"/>
          <w:b/>
          <w:bCs/>
          <w:i/>
          <w:iCs/>
          <w:sz w:val="20"/>
          <w:szCs w:val="20"/>
        </w:rPr>
        <w:t xml:space="preserve"> all charges against him are dropped, </w:t>
      </w:r>
      <w:r w:rsidR="7A00C786" w:rsidRPr="75D61C64">
        <w:rPr>
          <w:rFonts w:cs="Arial"/>
          <w:b/>
          <w:bCs/>
          <w:i/>
          <w:iCs/>
          <w:sz w:val="20"/>
          <w:szCs w:val="20"/>
        </w:rPr>
        <w:t>and that</w:t>
      </w:r>
      <w:r w:rsidRPr="75D61C64">
        <w:rPr>
          <w:rFonts w:cs="Arial"/>
          <w:b/>
          <w:bCs/>
          <w:i/>
          <w:iCs/>
          <w:sz w:val="20"/>
          <w:szCs w:val="20"/>
        </w:rPr>
        <w:t xml:space="preserve"> his right to continue his activities without </w:t>
      </w:r>
      <w:r w:rsidR="7B8D2299" w:rsidRPr="75D61C64">
        <w:rPr>
          <w:rFonts w:cs="Arial"/>
          <w:b/>
          <w:bCs/>
          <w:i/>
          <w:iCs/>
          <w:sz w:val="20"/>
          <w:szCs w:val="20"/>
        </w:rPr>
        <w:t xml:space="preserve">undue </w:t>
      </w:r>
      <w:r w:rsidRPr="75D61C64">
        <w:rPr>
          <w:rFonts w:cs="Arial"/>
          <w:b/>
          <w:bCs/>
          <w:i/>
          <w:iCs/>
          <w:sz w:val="20"/>
          <w:szCs w:val="20"/>
        </w:rPr>
        <w:t>restrictions</w:t>
      </w:r>
      <w:r w:rsidR="1CAA67E2" w:rsidRPr="75D61C64">
        <w:rPr>
          <w:rFonts w:cs="Arial"/>
          <w:b/>
          <w:bCs/>
          <w:i/>
          <w:iCs/>
          <w:sz w:val="20"/>
          <w:szCs w:val="20"/>
        </w:rPr>
        <w:t xml:space="preserve"> is guaranteed.</w:t>
      </w:r>
    </w:p>
    <w:p w14:paraId="1846BBA8" w14:textId="7B0FF832" w:rsidR="75D61C64" w:rsidRDefault="75D61C64" w:rsidP="00722F5D">
      <w:pPr>
        <w:spacing w:after="0" w:line="240" w:lineRule="auto"/>
        <w:ind w:left="-283"/>
        <w:jc w:val="both"/>
        <w:rPr>
          <w:rFonts w:cs="Arial"/>
          <w:b/>
          <w:bCs/>
          <w:i/>
          <w:iCs/>
          <w:sz w:val="20"/>
          <w:szCs w:val="20"/>
        </w:rPr>
      </w:pPr>
    </w:p>
    <w:p w14:paraId="3EEF83D7" w14:textId="06BD15A1" w:rsidR="10B463A3" w:rsidRDefault="10B463A3" w:rsidP="00722F5D">
      <w:pPr>
        <w:spacing w:after="0" w:line="240" w:lineRule="auto"/>
        <w:ind w:left="-283"/>
        <w:jc w:val="both"/>
        <w:rPr>
          <w:rFonts w:cs="Arial"/>
          <w:i/>
          <w:iCs/>
          <w:sz w:val="20"/>
          <w:szCs w:val="20"/>
        </w:rPr>
      </w:pPr>
      <w:r w:rsidRPr="5B0D11CD">
        <w:rPr>
          <w:rFonts w:cs="Arial"/>
          <w:i/>
          <w:iCs/>
          <w:sz w:val="20"/>
          <w:szCs w:val="20"/>
        </w:rPr>
        <w:t>Yours sincerely,</w:t>
      </w:r>
    </w:p>
    <w:p w14:paraId="051E2425" w14:textId="405E03FD" w:rsidR="5B0D11CD" w:rsidRDefault="5B0D11CD" w:rsidP="5B0D11CD">
      <w:pPr>
        <w:spacing w:after="0" w:line="240" w:lineRule="auto"/>
        <w:ind w:left="-283"/>
        <w:rPr>
          <w:rFonts w:cs="Arial"/>
          <w:i/>
          <w:iCs/>
          <w:sz w:val="20"/>
          <w:szCs w:val="20"/>
        </w:rPr>
      </w:pPr>
    </w:p>
    <w:p w14:paraId="53759737" w14:textId="77777777" w:rsidR="00722F5D" w:rsidRDefault="00722F5D" w:rsidP="5B0D11CD">
      <w:pPr>
        <w:spacing w:after="0" w:line="240" w:lineRule="auto"/>
        <w:ind w:left="-283"/>
        <w:rPr>
          <w:rFonts w:cs="Arial"/>
          <w:i/>
          <w:iCs/>
          <w:sz w:val="20"/>
          <w:szCs w:val="20"/>
        </w:rPr>
      </w:pPr>
    </w:p>
    <w:p w14:paraId="14DA4AC8" w14:textId="77777777" w:rsidR="00722F5D" w:rsidRDefault="00722F5D" w:rsidP="5B0D11CD">
      <w:pPr>
        <w:spacing w:after="0" w:line="240" w:lineRule="auto"/>
        <w:ind w:left="-283"/>
        <w:rPr>
          <w:rFonts w:cs="Arial"/>
          <w:i/>
          <w:iCs/>
          <w:sz w:val="20"/>
          <w:szCs w:val="20"/>
        </w:rPr>
      </w:pPr>
    </w:p>
    <w:p w14:paraId="0F34481A" w14:textId="77777777" w:rsidR="00722F5D" w:rsidRDefault="00722F5D" w:rsidP="5B0D11CD">
      <w:pPr>
        <w:spacing w:after="0" w:line="240" w:lineRule="auto"/>
        <w:ind w:left="-283"/>
        <w:rPr>
          <w:rFonts w:cs="Arial"/>
          <w:i/>
          <w:iCs/>
          <w:sz w:val="20"/>
          <w:szCs w:val="20"/>
        </w:rPr>
      </w:pPr>
    </w:p>
    <w:p w14:paraId="28A587C7" w14:textId="77777777" w:rsidR="00722F5D" w:rsidRDefault="00722F5D" w:rsidP="5B0D11CD">
      <w:pPr>
        <w:spacing w:after="0" w:line="240" w:lineRule="auto"/>
        <w:ind w:left="-283"/>
        <w:rPr>
          <w:rFonts w:cs="Arial"/>
          <w:i/>
          <w:iCs/>
          <w:sz w:val="20"/>
          <w:szCs w:val="20"/>
        </w:rPr>
      </w:pPr>
    </w:p>
    <w:p w14:paraId="24B9DC2D" w14:textId="77777777" w:rsidR="00722F5D" w:rsidRDefault="00722F5D" w:rsidP="5B0D11CD">
      <w:pPr>
        <w:spacing w:after="0" w:line="240" w:lineRule="auto"/>
        <w:ind w:left="-283"/>
        <w:rPr>
          <w:rFonts w:cs="Arial"/>
          <w:i/>
          <w:iCs/>
          <w:sz w:val="20"/>
          <w:szCs w:val="20"/>
        </w:rPr>
      </w:pPr>
    </w:p>
    <w:p w14:paraId="069E2AD8" w14:textId="77777777" w:rsidR="00722F5D" w:rsidRDefault="00722F5D" w:rsidP="5B0D11CD">
      <w:pPr>
        <w:spacing w:after="0" w:line="240" w:lineRule="auto"/>
        <w:ind w:left="-283"/>
        <w:rPr>
          <w:rFonts w:cs="Arial"/>
          <w:i/>
          <w:iCs/>
          <w:sz w:val="20"/>
          <w:szCs w:val="20"/>
        </w:rPr>
      </w:pPr>
    </w:p>
    <w:p w14:paraId="7807FF6E" w14:textId="77777777" w:rsidR="00722F5D" w:rsidRDefault="00722F5D" w:rsidP="5B0D11CD">
      <w:pPr>
        <w:spacing w:after="0" w:line="240" w:lineRule="auto"/>
        <w:ind w:left="-283"/>
        <w:rPr>
          <w:rFonts w:cs="Arial"/>
          <w:i/>
          <w:iCs/>
          <w:sz w:val="20"/>
          <w:szCs w:val="20"/>
        </w:rPr>
      </w:pPr>
    </w:p>
    <w:p w14:paraId="55AC7F35" w14:textId="20466D16" w:rsidR="5B0D11CD" w:rsidRDefault="5B0D11CD" w:rsidP="5B0D11CD">
      <w:pPr>
        <w:spacing w:after="0" w:line="240" w:lineRule="auto"/>
        <w:rPr>
          <w:rFonts w:cs="Arial"/>
          <w:i/>
          <w:iCs/>
          <w:sz w:val="20"/>
          <w:szCs w:val="20"/>
        </w:rPr>
      </w:pPr>
    </w:p>
    <w:p w14:paraId="131B13BB" w14:textId="77777777" w:rsidR="0082127B" w:rsidRPr="0082127B" w:rsidRDefault="0082127B" w:rsidP="3B758A41">
      <w:pPr>
        <w:pStyle w:val="AIBoxHeading"/>
        <w:shd w:val="clear" w:color="auto" w:fill="D9D9D9" w:themeFill="background1" w:themeFillShade="D9"/>
        <w:rPr>
          <w:rFonts w:ascii="Arial" w:hAnsi="Arial" w:cs="Arial"/>
          <w:b/>
          <w:bCs/>
          <w:sz w:val="32"/>
          <w:szCs w:val="32"/>
        </w:rPr>
      </w:pPr>
      <w:r w:rsidRPr="3B758A41">
        <w:rPr>
          <w:rFonts w:ascii="Arial" w:hAnsi="Arial" w:cs="Arial"/>
          <w:b/>
          <w:bCs/>
          <w:sz w:val="32"/>
          <w:szCs w:val="32"/>
        </w:rPr>
        <w:lastRenderedPageBreak/>
        <w:t>Additional information</w:t>
      </w:r>
    </w:p>
    <w:p w14:paraId="2AE0A7E6" w14:textId="6EB4B55D" w:rsidR="653520AA" w:rsidRDefault="653520AA" w:rsidP="5B0D11CD">
      <w:pPr>
        <w:spacing w:line="240" w:lineRule="auto"/>
        <w:jc w:val="both"/>
      </w:pPr>
      <w:r>
        <w:br/>
      </w:r>
      <w:r w:rsidR="601B671D" w:rsidRPr="3B758A41">
        <w:t xml:space="preserve">On 17 January 2025 Temirlan Ensebek (also known as </w:t>
      </w:r>
      <w:proofErr w:type="spellStart"/>
      <w:r w:rsidR="601B671D" w:rsidRPr="3B758A41">
        <w:t>Ensebekov</w:t>
      </w:r>
      <w:proofErr w:type="spellEnd"/>
      <w:r w:rsidR="601B671D" w:rsidRPr="3B758A41">
        <w:t>) — a blogger, creator, and author of the satirical online publication Qaznews24, as well as a featured case in the 2021 Write for Rights campaign — was detained by police near his home in Almaty, Kazakhstan.</w:t>
      </w:r>
    </w:p>
    <w:p w14:paraId="76D75796" w14:textId="11138F50" w:rsidR="601B671D" w:rsidRDefault="601B671D" w:rsidP="5B0D11CD">
      <w:pPr>
        <w:spacing w:line="240" w:lineRule="auto"/>
        <w:jc w:val="both"/>
      </w:pPr>
      <w:r w:rsidRPr="575C9A55">
        <w:t>He was charged under Article 174 of Kazakhstan’s Criminal Code for “inciting interethnic discord” and placed in pre-trial detention for two months. The charge is based on a January 2024 post on Qaznews24 that included the Kazakh song "</w:t>
      </w:r>
      <w:proofErr w:type="spellStart"/>
      <w:r w:rsidRPr="575C9A55">
        <w:t>Yo</w:t>
      </w:r>
      <w:proofErr w:type="spellEnd"/>
      <w:r w:rsidRPr="575C9A55">
        <w:t xml:space="preserve">, </w:t>
      </w:r>
      <w:proofErr w:type="spellStart"/>
      <w:r w:rsidRPr="575C9A55">
        <w:t>Oryslar</w:t>
      </w:r>
      <w:proofErr w:type="spellEnd"/>
      <w:r w:rsidRPr="575C9A55">
        <w:t>" ("</w:t>
      </w:r>
      <w:proofErr w:type="spellStart"/>
      <w:r w:rsidRPr="575C9A55">
        <w:t>Yo</w:t>
      </w:r>
      <w:proofErr w:type="spellEnd"/>
      <w:r w:rsidRPr="575C9A55">
        <w:t>, Russians") in response to statements made by Russian media personality Tina Kandelaki, who claimed that the Russian language was being discriminated against in Kazakhstan. The song, whose creators remain unknown, has been in circulation for over twenty years and contains offensive lyrics. However, it was not banned by authorities until after Temirlan’s detention.</w:t>
      </w:r>
    </w:p>
    <w:p w14:paraId="7A9BD65A" w14:textId="600B8E77" w:rsidR="601B671D" w:rsidRDefault="601B671D" w:rsidP="5B0D11CD">
      <w:pPr>
        <w:spacing w:line="240" w:lineRule="auto"/>
        <w:jc w:val="both"/>
      </w:pPr>
      <w:r>
        <w:t>Kazakhstani, regional, and international human rights organizations, along with journalists and civil society initiatives, have condemned the case against Temirlan as politically motivated, aimed at punishing him for his continued criticism of the authorities through Qaznews24.</w:t>
      </w:r>
    </w:p>
    <w:p w14:paraId="52CD82DE" w14:textId="00AD55B2" w:rsidR="601B671D" w:rsidRDefault="601B671D" w:rsidP="5B0D11CD">
      <w:pPr>
        <w:spacing w:line="240" w:lineRule="auto"/>
        <w:jc w:val="both"/>
      </w:pPr>
      <w:r w:rsidRPr="3B758A41">
        <w:t>If convicted, Temirlan Ensebek faces a fine of 29 million tenge (approximately 57,000 USD), restrictions on his freedom, or imprisonment for a term of two to seven years.</w:t>
      </w:r>
    </w:p>
    <w:p w14:paraId="3F2DAB14" w14:textId="7EA5CCD0" w:rsidR="601B671D" w:rsidRDefault="601B671D" w:rsidP="3B758A41">
      <w:pPr>
        <w:spacing w:line="240" w:lineRule="auto"/>
        <w:jc w:val="both"/>
      </w:pPr>
      <w:r w:rsidRPr="3B758A41">
        <w:t xml:space="preserve">This is not the first time he has faced criminal prosecution. In 2021, he was one of the Write for Rights campaign heroes after being targeted under Article 274 of Kazakhstan’s Criminal Code for “distributing knowingly false information.” </w:t>
      </w:r>
      <w:r w:rsidR="29EE9BAE" w:rsidRPr="3B758A41">
        <w:t xml:space="preserve">Officially Temirlan was a </w:t>
      </w:r>
      <w:r w:rsidR="4386A681" w:rsidRPr="3B758A41">
        <w:t>“</w:t>
      </w:r>
      <w:r w:rsidR="29EE9BAE" w:rsidRPr="3B758A41">
        <w:t>Witness with the Right of Defence</w:t>
      </w:r>
      <w:r w:rsidR="35101E93" w:rsidRPr="3B758A41">
        <w:t>”</w:t>
      </w:r>
      <w:r w:rsidR="29EE9BAE" w:rsidRPr="3B758A41">
        <w:t>, and was not restricted in his movement</w:t>
      </w:r>
      <w:r w:rsidR="5AC28AB1" w:rsidRPr="3B758A41">
        <w:t>s</w:t>
      </w:r>
      <w:r w:rsidR="29EE9BAE" w:rsidRPr="3B758A41">
        <w:t xml:space="preserve">, but </w:t>
      </w:r>
      <w:r w:rsidR="020A4070" w:rsidRPr="3B758A41">
        <w:t xml:space="preserve">was legally obliged to return to his official place of residence in Almaty if summoned by police. </w:t>
      </w:r>
      <w:r w:rsidRPr="3B758A41">
        <w:t>. If charged, he risked a fine of €17,000, community service, up to three years of restricted liberty, or imprisonment.</w:t>
      </w:r>
    </w:p>
    <w:p w14:paraId="64928776" w14:textId="1550CE2C" w:rsidR="601B671D" w:rsidRDefault="601B671D" w:rsidP="5B0D11CD">
      <w:pPr>
        <w:spacing w:line="240" w:lineRule="auto"/>
        <w:jc w:val="both"/>
      </w:pPr>
      <w:r w:rsidRPr="3B758A41">
        <w:t>His 2021 prosecution was also linked to Qaznews24, where he satirized official news, including government statements and those of the state-supported Spiritual Administration of Muslims of Kazakhstan. Despite a disclaimer stating that the content was satire, on May 15, 2021, police detained him, searched his home, and confiscated his phone, computer, and modem.</w:t>
      </w:r>
    </w:p>
    <w:p w14:paraId="056CCEA2" w14:textId="4EF5B630" w:rsidR="601B671D" w:rsidRDefault="601B671D" w:rsidP="3B758A41">
      <w:pPr>
        <w:spacing w:line="240" w:lineRule="auto"/>
        <w:jc w:val="both"/>
        <w:rPr>
          <w:szCs w:val="18"/>
        </w:rPr>
      </w:pPr>
      <w:r w:rsidRPr="3B758A41">
        <w:t xml:space="preserve">The pre-trial investigation against Temirlan Ensebek was officially closed on July 22, 2022, with official </w:t>
      </w:r>
      <w:r w:rsidRPr="3B758A41">
        <w:rPr>
          <w:szCs w:val="18"/>
        </w:rPr>
        <w:t>confirmation received on September 15 of that year.</w:t>
      </w:r>
    </w:p>
    <w:p w14:paraId="527B26C1" w14:textId="3BCFDCD8" w:rsidR="005D2C37" w:rsidRPr="008F0446" w:rsidRDefault="293F7367" w:rsidP="3B758A41">
      <w:pPr>
        <w:spacing w:after="0" w:line="240" w:lineRule="auto"/>
        <w:jc w:val="both"/>
        <w:rPr>
          <w:rFonts w:ascii="Arial" w:hAnsi="Arial" w:cs="Arial"/>
          <w:b/>
          <w:bCs/>
          <w:sz w:val="20"/>
          <w:szCs w:val="20"/>
        </w:rPr>
      </w:pPr>
      <w:r w:rsidRPr="3B758A41">
        <w:rPr>
          <w:rFonts w:ascii="Arial" w:hAnsi="Arial" w:cs="Arial"/>
          <w:b/>
          <w:bCs/>
          <w:sz w:val="20"/>
          <w:szCs w:val="20"/>
        </w:rPr>
        <w:t>PREFERRED LANGUAGE TO ADDRESS TARGET:</w:t>
      </w:r>
      <w:r w:rsidR="3A172098" w:rsidRPr="3B758A41">
        <w:rPr>
          <w:rFonts w:ascii="Arial" w:hAnsi="Arial" w:cs="Arial"/>
          <w:b/>
          <w:bCs/>
          <w:sz w:val="20"/>
          <w:szCs w:val="20"/>
        </w:rPr>
        <w:t xml:space="preserve"> </w:t>
      </w:r>
      <w:r w:rsidR="1C9C0E5B" w:rsidRPr="3B758A41">
        <w:rPr>
          <w:rFonts w:ascii="Arial" w:hAnsi="Arial" w:cs="Arial"/>
          <w:sz w:val="20"/>
          <w:szCs w:val="20"/>
        </w:rPr>
        <w:t>Kazakh,</w:t>
      </w:r>
      <w:r w:rsidR="1C9C0E5B" w:rsidRPr="3B758A41">
        <w:rPr>
          <w:rFonts w:ascii="Arial" w:hAnsi="Arial" w:cs="Arial"/>
          <w:b/>
          <w:bCs/>
          <w:sz w:val="20"/>
          <w:szCs w:val="20"/>
        </w:rPr>
        <w:t xml:space="preserve"> </w:t>
      </w:r>
      <w:r w:rsidR="5217DB5F" w:rsidRPr="3B758A41">
        <w:rPr>
          <w:rFonts w:ascii="Arial" w:hAnsi="Arial" w:cs="Arial"/>
          <w:sz w:val="20"/>
          <w:szCs w:val="20"/>
        </w:rPr>
        <w:t>Russian or English</w:t>
      </w:r>
    </w:p>
    <w:p w14:paraId="351430EF" w14:textId="77777777" w:rsidR="005D2C37" w:rsidRPr="008F0446" w:rsidRDefault="005D2C37" w:rsidP="00980425">
      <w:pPr>
        <w:spacing w:after="0" w:line="240" w:lineRule="auto"/>
        <w:rPr>
          <w:rFonts w:ascii="Arial" w:hAnsi="Arial" w:cs="Arial"/>
          <w:color w:val="0070C0"/>
          <w:sz w:val="20"/>
          <w:szCs w:val="20"/>
        </w:rPr>
      </w:pPr>
    </w:p>
    <w:p w14:paraId="62A61976" w14:textId="658E1115" w:rsidR="005D2C37" w:rsidRDefault="293F7367" w:rsidP="00980425">
      <w:pPr>
        <w:spacing w:after="0" w:line="240" w:lineRule="auto"/>
        <w:rPr>
          <w:rFonts w:ascii="Arial" w:hAnsi="Arial" w:cs="Arial"/>
          <w:sz w:val="20"/>
          <w:szCs w:val="20"/>
        </w:rPr>
      </w:pPr>
      <w:r w:rsidRPr="5B0D11CD">
        <w:rPr>
          <w:rFonts w:ascii="Arial" w:hAnsi="Arial" w:cs="Arial"/>
          <w:b/>
          <w:bCs/>
          <w:sz w:val="20"/>
          <w:szCs w:val="20"/>
        </w:rPr>
        <w:t>PLEASE TAKE ACTION AS SOON AS POSSIBLE UNTIL:</w:t>
      </w:r>
      <w:r w:rsidR="00454C84">
        <w:rPr>
          <w:rFonts w:ascii="Arial" w:hAnsi="Arial" w:cs="Arial"/>
          <w:b/>
          <w:bCs/>
          <w:sz w:val="20"/>
          <w:szCs w:val="20"/>
        </w:rPr>
        <w:t xml:space="preserve"> </w:t>
      </w:r>
      <w:r w:rsidR="00454C84" w:rsidRPr="00454C84">
        <w:rPr>
          <w:rFonts w:ascii="Arial" w:hAnsi="Arial" w:cs="Arial"/>
          <w:sz w:val="20"/>
          <w:szCs w:val="20"/>
        </w:rPr>
        <w:t>10 September 2025</w:t>
      </w:r>
    </w:p>
    <w:p w14:paraId="192BBF80" w14:textId="77777777" w:rsidR="005D2C37" w:rsidRPr="008F0446" w:rsidRDefault="005D2C37" w:rsidP="00980425">
      <w:pPr>
        <w:spacing w:after="0" w:line="240" w:lineRule="auto"/>
        <w:rPr>
          <w:rFonts w:ascii="Arial" w:hAnsi="Arial" w:cs="Arial"/>
          <w:sz w:val="20"/>
          <w:szCs w:val="20"/>
        </w:rPr>
      </w:pPr>
      <w:r w:rsidRPr="008F0446">
        <w:rPr>
          <w:rFonts w:ascii="Arial" w:hAnsi="Arial" w:cs="Arial"/>
          <w:sz w:val="20"/>
          <w:szCs w:val="20"/>
        </w:rPr>
        <w:t>Please check with the Amnesty office in your country if you wish to send appeals after the deadline.</w:t>
      </w:r>
    </w:p>
    <w:p w14:paraId="3E5E601A" w14:textId="77777777" w:rsidR="005D2C37" w:rsidRPr="008F0446" w:rsidRDefault="005D2C37" w:rsidP="00980425">
      <w:pPr>
        <w:spacing w:after="0" w:line="240" w:lineRule="auto"/>
        <w:rPr>
          <w:rFonts w:ascii="Arial" w:hAnsi="Arial" w:cs="Arial"/>
          <w:b/>
          <w:sz w:val="20"/>
          <w:szCs w:val="20"/>
        </w:rPr>
      </w:pPr>
    </w:p>
    <w:p w14:paraId="45998DAD" w14:textId="2661B6DA" w:rsidR="005D2C37" w:rsidRPr="00293885" w:rsidRDefault="293F7367" w:rsidP="3B758A41">
      <w:pPr>
        <w:spacing w:after="0" w:line="240" w:lineRule="auto"/>
        <w:rPr>
          <w:rFonts w:ascii="Arial" w:hAnsi="Arial" w:cs="Arial"/>
          <w:sz w:val="20"/>
          <w:szCs w:val="20"/>
        </w:rPr>
      </w:pPr>
      <w:r w:rsidRPr="3B758A41">
        <w:rPr>
          <w:rFonts w:ascii="Arial" w:hAnsi="Arial" w:cs="Arial"/>
          <w:b/>
          <w:bCs/>
          <w:sz w:val="20"/>
          <w:szCs w:val="20"/>
        </w:rPr>
        <w:t xml:space="preserve">NAME AND PRONOUN: </w:t>
      </w:r>
      <w:r w:rsidR="13D0B424" w:rsidRPr="3B758A41">
        <w:rPr>
          <w:rFonts w:ascii="Arial" w:hAnsi="Arial" w:cs="Arial"/>
          <w:sz w:val="20"/>
          <w:szCs w:val="20"/>
        </w:rPr>
        <w:t>Temirlan Ensebek</w:t>
      </w:r>
      <w:r w:rsidRPr="3B758A41">
        <w:rPr>
          <w:rFonts w:ascii="Arial" w:hAnsi="Arial" w:cs="Arial"/>
          <w:b/>
          <w:bCs/>
          <w:sz w:val="20"/>
          <w:szCs w:val="20"/>
        </w:rPr>
        <w:t xml:space="preserve"> </w:t>
      </w:r>
      <w:r w:rsidRPr="3B758A41">
        <w:rPr>
          <w:rFonts w:ascii="Arial" w:hAnsi="Arial" w:cs="Arial"/>
          <w:sz w:val="20"/>
          <w:szCs w:val="20"/>
        </w:rPr>
        <w:t>(</w:t>
      </w:r>
      <w:r w:rsidR="50D271E1" w:rsidRPr="3B758A41">
        <w:rPr>
          <w:rFonts w:ascii="Arial" w:hAnsi="Arial" w:cs="Arial"/>
          <w:sz w:val="20"/>
          <w:szCs w:val="20"/>
        </w:rPr>
        <w:t>he/him</w:t>
      </w:r>
      <w:r w:rsidRPr="3B758A41">
        <w:rPr>
          <w:rFonts w:ascii="Arial" w:hAnsi="Arial" w:cs="Arial"/>
          <w:sz w:val="20"/>
          <w:szCs w:val="20"/>
        </w:rPr>
        <w:t>)</w:t>
      </w:r>
    </w:p>
    <w:p w14:paraId="32CB4E16" w14:textId="52E41923" w:rsidR="00B92AEC" w:rsidRPr="003904F0" w:rsidRDefault="000C6196" w:rsidP="75D61C64">
      <w:pPr>
        <w:spacing w:after="0" w:line="240" w:lineRule="auto"/>
        <w:rPr>
          <w:rFonts w:ascii="Arial" w:hAnsi="Arial" w:cs="Arial"/>
          <w:b/>
          <w:bCs/>
          <w:sz w:val="20"/>
          <w:szCs w:val="20"/>
        </w:rPr>
      </w:pPr>
      <w:r>
        <w:softHyphen/>
      </w:r>
      <w:r>
        <w:softHyphen/>
      </w:r>
      <w:r>
        <w:softHyphen/>
      </w:r>
      <w:r>
        <w:softHyphen/>
      </w:r>
      <w:r>
        <w:softHyphen/>
      </w:r>
    </w:p>
    <w:sectPr w:rsidR="00B92AEC" w:rsidRPr="003904F0" w:rsidSect="0082127B">
      <w:headerReference w:type="default" r:id="rId8"/>
      <w:footerReference w:type="default" r:id="rId9"/>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7438C" w14:textId="77777777" w:rsidR="00BD71A9" w:rsidRDefault="00BD71A9">
      <w:r>
        <w:separator/>
      </w:r>
    </w:p>
  </w:endnote>
  <w:endnote w:type="continuationSeparator" w:id="0">
    <w:p w14:paraId="6B60BBF0" w14:textId="77777777" w:rsidR="00BD71A9" w:rsidRDefault="00BD71A9">
      <w:r>
        <w:continuationSeparator/>
      </w:r>
    </w:p>
  </w:endnote>
  <w:endnote w:type="continuationNotice" w:id="1">
    <w:p w14:paraId="7BF0BA55" w14:textId="77777777" w:rsidR="00BD71A9" w:rsidRDefault="00BD71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altName w:val="Calibri"/>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altName w:val="Cambria"/>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40"/>
      <w:gridCol w:w="3040"/>
      <w:gridCol w:w="3040"/>
    </w:tblGrid>
    <w:tr w:rsidR="75D61C64" w14:paraId="68DF7AB6" w14:textId="77777777" w:rsidTr="00A10C52">
      <w:trPr>
        <w:trHeight w:val="300"/>
      </w:trPr>
      <w:tc>
        <w:tcPr>
          <w:tcW w:w="3040" w:type="dxa"/>
        </w:tcPr>
        <w:p w14:paraId="6E4A7B42" w14:textId="76EE7EE1" w:rsidR="75D61C64" w:rsidRDefault="75D61C64" w:rsidP="00A10C52">
          <w:pPr>
            <w:pStyle w:val="Koptekst"/>
            <w:ind w:left="-115"/>
          </w:pPr>
        </w:p>
      </w:tc>
      <w:tc>
        <w:tcPr>
          <w:tcW w:w="3040" w:type="dxa"/>
        </w:tcPr>
        <w:p w14:paraId="32E2DE33" w14:textId="5A33876A" w:rsidR="75D61C64" w:rsidRDefault="75D61C64" w:rsidP="00A10C52">
          <w:pPr>
            <w:pStyle w:val="Koptekst"/>
            <w:jc w:val="center"/>
          </w:pPr>
        </w:p>
      </w:tc>
      <w:tc>
        <w:tcPr>
          <w:tcW w:w="3040" w:type="dxa"/>
        </w:tcPr>
        <w:p w14:paraId="32328BBD" w14:textId="1C81AA32" w:rsidR="75D61C64" w:rsidRDefault="75D61C64" w:rsidP="00A10C52">
          <w:pPr>
            <w:pStyle w:val="Koptekst"/>
            <w:ind w:right="-115"/>
            <w:jc w:val="right"/>
          </w:pPr>
        </w:p>
      </w:tc>
    </w:tr>
  </w:tbl>
  <w:p w14:paraId="362F2F31" w14:textId="47AF9A87" w:rsidR="75D61C64" w:rsidRDefault="75D61C64" w:rsidP="00A10C5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A0209" w14:textId="77777777" w:rsidR="00BD71A9" w:rsidRDefault="00BD71A9">
      <w:r>
        <w:separator/>
      </w:r>
    </w:p>
  </w:footnote>
  <w:footnote w:type="continuationSeparator" w:id="0">
    <w:p w14:paraId="70362A4A" w14:textId="77777777" w:rsidR="00BD71A9" w:rsidRDefault="00BD71A9">
      <w:r>
        <w:continuationSeparator/>
      </w:r>
    </w:p>
  </w:footnote>
  <w:footnote w:type="continuationNotice" w:id="1">
    <w:p w14:paraId="74AF2822" w14:textId="77777777" w:rsidR="00BD71A9" w:rsidRDefault="00BD71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D98B8" w14:textId="71A1B518" w:rsidR="0028743B" w:rsidRDefault="00921FBC">
    <w:pPr>
      <w:pStyle w:val="Koptekst"/>
    </w:pPr>
    <w:r>
      <w:t>First UA</w:t>
    </w:r>
    <w:r w:rsidR="00396788">
      <w:t>:</w:t>
    </w:r>
    <w:r w:rsidR="000D08FA">
      <w:t xml:space="preserve"> 21/25</w:t>
    </w:r>
    <w:r w:rsidR="00396788">
      <w:t xml:space="preserve"> Index: </w:t>
    </w:r>
    <w:r w:rsidR="00396788" w:rsidRPr="00396788">
      <w:t>EUR 57/9113/2025</w:t>
    </w:r>
    <w:r w:rsidR="00396788">
      <w:t xml:space="preserve"> </w:t>
    </w:r>
    <w:r w:rsidR="00396788" w:rsidRPr="00396788">
      <w:t>Kazakhstan</w:t>
    </w:r>
    <w:r w:rsidR="0028743B">
      <w:ptab w:relativeTo="margin" w:alignment="center" w:leader="none"/>
    </w:r>
    <w:r w:rsidR="0028743B">
      <w:ptab w:relativeTo="margin" w:alignment="right" w:leader="none"/>
    </w:r>
    <w:r w:rsidR="009156E8">
      <w:t>Date: 10 March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F84A7E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668674340" o:spid="_x0000_i1025" type="#_x0000_t75" style="width:11.25pt;height:11.25pt;visibility:visible;mso-wrap-style:square" filled="t">
            <v:imagedata r:id="rId1" o:title=""/>
          </v:shape>
        </w:pict>
      </mc:Choice>
      <mc:Fallback>
        <w:drawing>
          <wp:inline distT="0" distB="0" distL="0" distR="0" wp14:anchorId="18FDB310" wp14:editId="57CB19C5">
            <wp:extent cx="142875" cy="142875"/>
            <wp:effectExtent l="0" t="0" r="0" b="0"/>
            <wp:docPr id="1668674340" name="Afbeelding 1668674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solidFill>
                      <a:srgbClr val="FFFFFF"/>
                    </a:solidFill>
                    <a:ln>
                      <a:noFill/>
                    </a:ln>
                  </pic:spPr>
                </pic:pic>
              </a:graphicData>
            </a:graphic>
          </wp:inline>
        </w:drawing>
      </mc:Fallback>
    </mc:AlternateContent>
  </w:numPicBullet>
  <w:abstractNum w:abstractNumId="0" w15:restartNumberingAfterBreak="0">
    <w:nsid w:val="00000001"/>
    <w:multiLevelType w:val="multilevel"/>
    <w:tmpl w:val="7C124A02"/>
    <w:lvl w:ilvl="0">
      <w:start w:val="1"/>
      <w:numFmt w:val="none"/>
      <w:pStyle w:val="Kop1"/>
      <w:suff w:val="nothing"/>
      <w:lvlText w:val=""/>
      <w:lvlJc w:val="left"/>
      <w:pPr>
        <w:tabs>
          <w:tab w:val="num" w:pos="0"/>
        </w:tabs>
        <w:ind w:left="0" w:firstLine="0"/>
      </w:pPr>
    </w:lvl>
    <w:lvl w:ilvl="1">
      <w:start w:val="1"/>
      <w:numFmt w:val="none"/>
      <w:pStyle w:val="Kop2"/>
      <w:suff w:val="nothing"/>
      <w:lvlText w:val=""/>
      <w:lvlJc w:val="left"/>
      <w:pPr>
        <w:tabs>
          <w:tab w:val="num" w:pos="0"/>
        </w:tabs>
        <w:ind w:left="0" w:firstLine="0"/>
      </w:pPr>
    </w:lvl>
    <w:lvl w:ilvl="2">
      <w:start w:val="1"/>
      <w:numFmt w:val="none"/>
      <w:pStyle w:val="Kop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Kop5"/>
      <w:suff w:val="nothing"/>
      <w:lvlText w:val=""/>
      <w:lvlJc w:val="left"/>
      <w:pPr>
        <w:tabs>
          <w:tab w:val="num" w:pos="0"/>
        </w:tabs>
        <w:ind w:left="0" w:firstLine="0"/>
      </w:pPr>
    </w:lvl>
    <w:lvl w:ilvl="5">
      <w:start w:val="1"/>
      <w:numFmt w:val="none"/>
      <w:pStyle w:val="Kop6"/>
      <w:suff w:val="nothing"/>
      <w:lvlText w:val=""/>
      <w:lvlJc w:val="left"/>
      <w:pPr>
        <w:tabs>
          <w:tab w:val="num" w:pos="0"/>
        </w:tabs>
        <w:ind w:left="0" w:firstLine="0"/>
      </w:pPr>
    </w:lvl>
    <w:lvl w:ilvl="6">
      <w:start w:val="1"/>
      <w:numFmt w:val="none"/>
      <w:pStyle w:val="Kop7"/>
      <w:suff w:val="nothing"/>
      <w:lvlText w:val=""/>
      <w:lvlJc w:val="left"/>
      <w:pPr>
        <w:tabs>
          <w:tab w:val="num" w:pos="0"/>
        </w:tabs>
        <w:ind w:left="0" w:firstLine="0"/>
      </w:pPr>
    </w:lvl>
    <w:lvl w:ilvl="7">
      <w:start w:val="1"/>
      <w:numFmt w:val="none"/>
      <w:pStyle w:val="Kop8"/>
      <w:suff w:val="nothing"/>
      <w:lvlText w:val=""/>
      <w:lvlJc w:val="left"/>
      <w:pPr>
        <w:tabs>
          <w:tab w:val="num" w:pos="0"/>
        </w:tabs>
        <w:ind w:left="0" w:firstLine="0"/>
      </w:pPr>
    </w:lvl>
    <w:lvl w:ilvl="8">
      <w:start w:val="1"/>
      <w:numFmt w:val="none"/>
      <w:pStyle w:val="Kop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374435">
    <w:abstractNumId w:val="0"/>
  </w:num>
  <w:num w:numId="2" w16cid:durableId="550263988">
    <w:abstractNumId w:val="20"/>
  </w:num>
  <w:num w:numId="3" w16cid:durableId="207649229">
    <w:abstractNumId w:val="19"/>
  </w:num>
  <w:num w:numId="4" w16cid:durableId="291525380">
    <w:abstractNumId w:val="9"/>
  </w:num>
  <w:num w:numId="5" w16cid:durableId="93941569">
    <w:abstractNumId w:val="3"/>
  </w:num>
  <w:num w:numId="6" w16cid:durableId="647126957">
    <w:abstractNumId w:val="18"/>
  </w:num>
  <w:num w:numId="7" w16cid:durableId="764112043">
    <w:abstractNumId w:val="16"/>
  </w:num>
  <w:num w:numId="8" w16cid:durableId="1405182446">
    <w:abstractNumId w:val="8"/>
  </w:num>
  <w:num w:numId="9" w16cid:durableId="619535665">
    <w:abstractNumId w:val="7"/>
  </w:num>
  <w:num w:numId="10" w16cid:durableId="1514031440">
    <w:abstractNumId w:val="12"/>
  </w:num>
  <w:num w:numId="11" w16cid:durableId="1139686328">
    <w:abstractNumId w:val="5"/>
  </w:num>
  <w:num w:numId="12" w16cid:durableId="1618177562">
    <w:abstractNumId w:val="13"/>
  </w:num>
  <w:num w:numId="13" w16cid:durableId="1706053367">
    <w:abstractNumId w:val="14"/>
  </w:num>
  <w:num w:numId="14" w16cid:durableId="516234255">
    <w:abstractNumId w:val="1"/>
  </w:num>
  <w:num w:numId="15" w16cid:durableId="696472412">
    <w:abstractNumId w:val="17"/>
  </w:num>
  <w:num w:numId="16" w16cid:durableId="1984499012">
    <w:abstractNumId w:val="10"/>
  </w:num>
  <w:num w:numId="17" w16cid:durableId="1535381207">
    <w:abstractNumId w:val="11"/>
  </w:num>
  <w:num w:numId="18" w16cid:durableId="1987935672">
    <w:abstractNumId w:val="4"/>
  </w:num>
  <w:num w:numId="19" w16cid:durableId="1070424911">
    <w:abstractNumId w:val="6"/>
  </w:num>
  <w:num w:numId="20" w16cid:durableId="1252733924">
    <w:abstractNumId w:val="15"/>
  </w:num>
  <w:num w:numId="21" w16cid:durableId="1351951004">
    <w:abstractNumId w:val="2"/>
  </w:num>
  <w:num w:numId="22" w16cid:durableId="2108499910">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mirrorMargin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693"/>
    <w:rsid w:val="00001383"/>
    <w:rsid w:val="00004D79"/>
    <w:rsid w:val="000058B2"/>
    <w:rsid w:val="00006629"/>
    <w:rsid w:val="00016C44"/>
    <w:rsid w:val="0002386F"/>
    <w:rsid w:val="00030E45"/>
    <w:rsid w:val="00032693"/>
    <w:rsid w:val="00037B0E"/>
    <w:rsid w:val="00057A7E"/>
    <w:rsid w:val="0006130A"/>
    <w:rsid w:val="00067096"/>
    <w:rsid w:val="00076037"/>
    <w:rsid w:val="00083462"/>
    <w:rsid w:val="00084C4D"/>
    <w:rsid w:val="00087E2B"/>
    <w:rsid w:val="0009130D"/>
    <w:rsid w:val="00092DFA"/>
    <w:rsid w:val="000957C5"/>
    <w:rsid w:val="000A1F14"/>
    <w:rsid w:val="000B02B4"/>
    <w:rsid w:val="000B4A38"/>
    <w:rsid w:val="000C2A0D"/>
    <w:rsid w:val="000C6196"/>
    <w:rsid w:val="000C64D2"/>
    <w:rsid w:val="000C6BC5"/>
    <w:rsid w:val="000D08FA"/>
    <w:rsid w:val="000D0ABB"/>
    <w:rsid w:val="000D11F5"/>
    <w:rsid w:val="000D70C1"/>
    <w:rsid w:val="000E0382"/>
    <w:rsid w:val="000E0D61"/>
    <w:rsid w:val="000E1543"/>
    <w:rsid w:val="000E4097"/>
    <w:rsid w:val="000E57D4"/>
    <w:rsid w:val="000F3012"/>
    <w:rsid w:val="000F5594"/>
    <w:rsid w:val="00100FE4"/>
    <w:rsid w:val="00102CE8"/>
    <w:rsid w:val="0010425E"/>
    <w:rsid w:val="00106837"/>
    <w:rsid w:val="00106D61"/>
    <w:rsid w:val="00114556"/>
    <w:rsid w:val="0012544D"/>
    <w:rsid w:val="001300C3"/>
    <w:rsid w:val="00130B8A"/>
    <w:rsid w:val="0014617E"/>
    <w:rsid w:val="0015066E"/>
    <w:rsid w:val="001526C3"/>
    <w:rsid w:val="001561F4"/>
    <w:rsid w:val="00157FCA"/>
    <w:rsid w:val="0016118D"/>
    <w:rsid w:val="001648DB"/>
    <w:rsid w:val="00174398"/>
    <w:rsid w:val="00176678"/>
    <w:rsid w:val="001773D1"/>
    <w:rsid w:val="00177779"/>
    <w:rsid w:val="001805E1"/>
    <w:rsid w:val="00185728"/>
    <w:rsid w:val="0019118D"/>
    <w:rsid w:val="00194CD5"/>
    <w:rsid w:val="001A635D"/>
    <w:rsid w:val="001A6AC9"/>
    <w:rsid w:val="001B434E"/>
    <w:rsid w:val="001D228F"/>
    <w:rsid w:val="001D52A5"/>
    <w:rsid w:val="001E2045"/>
    <w:rsid w:val="001E67FF"/>
    <w:rsid w:val="001F45EC"/>
    <w:rsid w:val="001F4C0A"/>
    <w:rsid w:val="00201189"/>
    <w:rsid w:val="002036C0"/>
    <w:rsid w:val="00205D4C"/>
    <w:rsid w:val="00215C3E"/>
    <w:rsid w:val="00215E33"/>
    <w:rsid w:val="00225A11"/>
    <w:rsid w:val="002558D7"/>
    <w:rsid w:val="002571DE"/>
    <w:rsid w:val="0025792F"/>
    <w:rsid w:val="00261CC7"/>
    <w:rsid w:val="002665C3"/>
    <w:rsid w:val="00267383"/>
    <w:rsid w:val="002703E7"/>
    <w:rsid w:val="002709C3"/>
    <w:rsid w:val="00272B94"/>
    <w:rsid w:val="002739C9"/>
    <w:rsid w:val="00273E9A"/>
    <w:rsid w:val="00276E92"/>
    <w:rsid w:val="00280156"/>
    <w:rsid w:val="0028743B"/>
    <w:rsid w:val="002A2F36"/>
    <w:rsid w:val="002B2E9B"/>
    <w:rsid w:val="002C06A6"/>
    <w:rsid w:val="002C5550"/>
    <w:rsid w:val="002C5FE4"/>
    <w:rsid w:val="002C7F1F"/>
    <w:rsid w:val="002D48CD"/>
    <w:rsid w:val="002D5454"/>
    <w:rsid w:val="002D5F1C"/>
    <w:rsid w:val="002E3484"/>
    <w:rsid w:val="002E3658"/>
    <w:rsid w:val="002F3C80"/>
    <w:rsid w:val="002F3C99"/>
    <w:rsid w:val="003078D2"/>
    <w:rsid w:val="0031230A"/>
    <w:rsid w:val="003130A6"/>
    <w:rsid w:val="00313E8B"/>
    <w:rsid w:val="00320461"/>
    <w:rsid w:val="003256BF"/>
    <w:rsid w:val="0033624A"/>
    <w:rsid w:val="003373A5"/>
    <w:rsid w:val="00337826"/>
    <w:rsid w:val="0034128A"/>
    <w:rsid w:val="0034324D"/>
    <w:rsid w:val="00351899"/>
    <w:rsid w:val="0035329F"/>
    <w:rsid w:val="00355617"/>
    <w:rsid w:val="00376EF4"/>
    <w:rsid w:val="00384B4C"/>
    <w:rsid w:val="003904F0"/>
    <w:rsid w:val="00396788"/>
    <w:rsid w:val="003975C9"/>
    <w:rsid w:val="003A1DE7"/>
    <w:rsid w:val="003B294A"/>
    <w:rsid w:val="003B5483"/>
    <w:rsid w:val="003C2158"/>
    <w:rsid w:val="003C3210"/>
    <w:rsid w:val="003C5EEA"/>
    <w:rsid w:val="003C7CB6"/>
    <w:rsid w:val="003E5D99"/>
    <w:rsid w:val="003F1568"/>
    <w:rsid w:val="003F3D5D"/>
    <w:rsid w:val="00405820"/>
    <w:rsid w:val="00413BBE"/>
    <w:rsid w:val="0042210F"/>
    <w:rsid w:val="004334BF"/>
    <w:rsid w:val="004408A1"/>
    <w:rsid w:val="00442E5B"/>
    <w:rsid w:val="0044379B"/>
    <w:rsid w:val="00445D50"/>
    <w:rsid w:val="00453538"/>
    <w:rsid w:val="00454C84"/>
    <w:rsid w:val="004583BF"/>
    <w:rsid w:val="004603A2"/>
    <w:rsid w:val="00486088"/>
    <w:rsid w:val="00492FA8"/>
    <w:rsid w:val="004A1BDD"/>
    <w:rsid w:val="004A1E72"/>
    <w:rsid w:val="004B1E15"/>
    <w:rsid w:val="004B2367"/>
    <w:rsid w:val="004B381D"/>
    <w:rsid w:val="004B6484"/>
    <w:rsid w:val="004C1335"/>
    <w:rsid w:val="004C265C"/>
    <w:rsid w:val="004C71F5"/>
    <w:rsid w:val="004D41DC"/>
    <w:rsid w:val="004E530D"/>
    <w:rsid w:val="004F5039"/>
    <w:rsid w:val="00504FBC"/>
    <w:rsid w:val="00517E88"/>
    <w:rsid w:val="005363CA"/>
    <w:rsid w:val="005426CF"/>
    <w:rsid w:val="00542F58"/>
    <w:rsid w:val="00545423"/>
    <w:rsid w:val="00547E71"/>
    <w:rsid w:val="0055616A"/>
    <w:rsid w:val="00556B75"/>
    <w:rsid w:val="00565462"/>
    <w:rsid w:val="005668D0"/>
    <w:rsid w:val="0057069F"/>
    <w:rsid w:val="00572CCD"/>
    <w:rsid w:val="0057440A"/>
    <w:rsid w:val="00581A12"/>
    <w:rsid w:val="00592C3E"/>
    <w:rsid w:val="00596449"/>
    <w:rsid w:val="005A3E28"/>
    <w:rsid w:val="005A71AD"/>
    <w:rsid w:val="005A7F1B"/>
    <w:rsid w:val="005B227F"/>
    <w:rsid w:val="005B4BF4"/>
    <w:rsid w:val="005B59ED"/>
    <w:rsid w:val="005B5C5A"/>
    <w:rsid w:val="005C751F"/>
    <w:rsid w:val="005D14AA"/>
    <w:rsid w:val="005D2C37"/>
    <w:rsid w:val="005D7287"/>
    <w:rsid w:val="005D7D1C"/>
    <w:rsid w:val="005F0355"/>
    <w:rsid w:val="005F5E43"/>
    <w:rsid w:val="00606108"/>
    <w:rsid w:val="0061543C"/>
    <w:rsid w:val="006201FC"/>
    <w:rsid w:val="00620ADD"/>
    <w:rsid w:val="00640EF2"/>
    <w:rsid w:val="006418F2"/>
    <w:rsid w:val="00644689"/>
    <w:rsid w:val="0064718C"/>
    <w:rsid w:val="00647390"/>
    <w:rsid w:val="0065049B"/>
    <w:rsid w:val="00650D73"/>
    <w:rsid w:val="006558EE"/>
    <w:rsid w:val="00657231"/>
    <w:rsid w:val="00667FBC"/>
    <w:rsid w:val="00670A1A"/>
    <w:rsid w:val="006741BA"/>
    <w:rsid w:val="00687310"/>
    <w:rsid w:val="00694D70"/>
    <w:rsid w:val="0069571A"/>
    <w:rsid w:val="006A0BB9"/>
    <w:rsid w:val="006B12FA"/>
    <w:rsid w:val="006B461E"/>
    <w:rsid w:val="006B6FE8"/>
    <w:rsid w:val="006C062B"/>
    <w:rsid w:val="006C3C21"/>
    <w:rsid w:val="006C7A31"/>
    <w:rsid w:val="006D46D9"/>
    <w:rsid w:val="006E34C2"/>
    <w:rsid w:val="006F4C28"/>
    <w:rsid w:val="0070364E"/>
    <w:rsid w:val="0070F934"/>
    <w:rsid w:val="007104E8"/>
    <w:rsid w:val="007156FC"/>
    <w:rsid w:val="00716942"/>
    <w:rsid w:val="007173E9"/>
    <w:rsid w:val="00722F5D"/>
    <w:rsid w:val="00727519"/>
    <w:rsid w:val="00727CA7"/>
    <w:rsid w:val="007301E9"/>
    <w:rsid w:val="0073431C"/>
    <w:rsid w:val="007527FE"/>
    <w:rsid w:val="0076339E"/>
    <w:rsid w:val="007656E7"/>
    <w:rsid w:val="007666A4"/>
    <w:rsid w:val="00773365"/>
    <w:rsid w:val="00781624"/>
    <w:rsid w:val="00781E3C"/>
    <w:rsid w:val="007858BA"/>
    <w:rsid w:val="007A2ABA"/>
    <w:rsid w:val="007A3AEA"/>
    <w:rsid w:val="007A7F97"/>
    <w:rsid w:val="007B3E4E"/>
    <w:rsid w:val="007B4F3E"/>
    <w:rsid w:val="007B7197"/>
    <w:rsid w:val="007C6CD0"/>
    <w:rsid w:val="007D1A62"/>
    <w:rsid w:val="007E5119"/>
    <w:rsid w:val="007F5DAA"/>
    <w:rsid w:val="007F72FF"/>
    <w:rsid w:val="007F77B7"/>
    <w:rsid w:val="007F7B5E"/>
    <w:rsid w:val="008056E9"/>
    <w:rsid w:val="00805FFD"/>
    <w:rsid w:val="0081049F"/>
    <w:rsid w:val="00814632"/>
    <w:rsid w:val="0082127B"/>
    <w:rsid w:val="0082384F"/>
    <w:rsid w:val="00827A40"/>
    <w:rsid w:val="00844F48"/>
    <w:rsid w:val="008455C2"/>
    <w:rsid w:val="00846E45"/>
    <w:rsid w:val="00864035"/>
    <w:rsid w:val="00866873"/>
    <w:rsid w:val="008763F4"/>
    <w:rsid w:val="008849EA"/>
    <w:rsid w:val="00891FE8"/>
    <w:rsid w:val="008D16ED"/>
    <w:rsid w:val="008D2A6B"/>
    <w:rsid w:val="008D49A5"/>
    <w:rsid w:val="008D5615"/>
    <w:rsid w:val="008DEF89"/>
    <w:rsid w:val="008E0B66"/>
    <w:rsid w:val="008E172D"/>
    <w:rsid w:val="008E1E58"/>
    <w:rsid w:val="008F711A"/>
    <w:rsid w:val="00900A9A"/>
    <w:rsid w:val="009015BF"/>
    <w:rsid w:val="00902730"/>
    <w:rsid w:val="00906C9F"/>
    <w:rsid w:val="00907E4B"/>
    <w:rsid w:val="009156E8"/>
    <w:rsid w:val="00921577"/>
    <w:rsid w:val="00921FBC"/>
    <w:rsid w:val="009259E1"/>
    <w:rsid w:val="0095188F"/>
    <w:rsid w:val="00952089"/>
    <w:rsid w:val="009550A0"/>
    <w:rsid w:val="00960C64"/>
    <w:rsid w:val="00963D4F"/>
    <w:rsid w:val="0097218E"/>
    <w:rsid w:val="00980425"/>
    <w:rsid w:val="00991C69"/>
    <w:rsid w:val="009923C0"/>
    <w:rsid w:val="009925BF"/>
    <w:rsid w:val="009B78FE"/>
    <w:rsid w:val="009C0D12"/>
    <w:rsid w:val="009C3521"/>
    <w:rsid w:val="009C4461"/>
    <w:rsid w:val="009C6B5A"/>
    <w:rsid w:val="009E097D"/>
    <w:rsid w:val="009E7E6E"/>
    <w:rsid w:val="009F418E"/>
    <w:rsid w:val="00A0198F"/>
    <w:rsid w:val="00A02ABE"/>
    <w:rsid w:val="00A07E67"/>
    <w:rsid w:val="00A10C52"/>
    <w:rsid w:val="00A31F72"/>
    <w:rsid w:val="00A41FC6"/>
    <w:rsid w:val="00A44B1B"/>
    <w:rsid w:val="00A450FF"/>
    <w:rsid w:val="00A4583A"/>
    <w:rsid w:val="00A51806"/>
    <w:rsid w:val="00A5564C"/>
    <w:rsid w:val="00A6521B"/>
    <w:rsid w:val="00A67AFF"/>
    <w:rsid w:val="00A70D9D"/>
    <w:rsid w:val="00A7548F"/>
    <w:rsid w:val="00A81673"/>
    <w:rsid w:val="00A83F1B"/>
    <w:rsid w:val="00A90EA6"/>
    <w:rsid w:val="00A91107"/>
    <w:rsid w:val="00AA3C14"/>
    <w:rsid w:val="00AB5744"/>
    <w:rsid w:val="00AB5C6E"/>
    <w:rsid w:val="00AB7E5D"/>
    <w:rsid w:val="00AC15B7"/>
    <w:rsid w:val="00AC26B8"/>
    <w:rsid w:val="00AC367F"/>
    <w:rsid w:val="00AC38D0"/>
    <w:rsid w:val="00AD7038"/>
    <w:rsid w:val="00AE4214"/>
    <w:rsid w:val="00AF0FCD"/>
    <w:rsid w:val="00AF5FF0"/>
    <w:rsid w:val="00B10FF4"/>
    <w:rsid w:val="00B206A8"/>
    <w:rsid w:val="00B27341"/>
    <w:rsid w:val="00B408D4"/>
    <w:rsid w:val="00B52B01"/>
    <w:rsid w:val="00B6690B"/>
    <w:rsid w:val="00B70EB2"/>
    <w:rsid w:val="00B7545C"/>
    <w:rsid w:val="00B8076E"/>
    <w:rsid w:val="00B819ED"/>
    <w:rsid w:val="00B82398"/>
    <w:rsid w:val="00B92AEC"/>
    <w:rsid w:val="00B957E6"/>
    <w:rsid w:val="00B97626"/>
    <w:rsid w:val="00BA0E81"/>
    <w:rsid w:val="00BA6913"/>
    <w:rsid w:val="00BB0B3B"/>
    <w:rsid w:val="00BC7111"/>
    <w:rsid w:val="00BD0B43"/>
    <w:rsid w:val="00BD71A9"/>
    <w:rsid w:val="00BE0D92"/>
    <w:rsid w:val="00BE1525"/>
    <w:rsid w:val="00BE4685"/>
    <w:rsid w:val="00BE6035"/>
    <w:rsid w:val="00BF4778"/>
    <w:rsid w:val="00BF7136"/>
    <w:rsid w:val="00C07FF8"/>
    <w:rsid w:val="00C162AD"/>
    <w:rsid w:val="00C17D6F"/>
    <w:rsid w:val="00C2557D"/>
    <w:rsid w:val="00C340CF"/>
    <w:rsid w:val="00C359CF"/>
    <w:rsid w:val="00C370BB"/>
    <w:rsid w:val="00C415B8"/>
    <w:rsid w:val="00C460DB"/>
    <w:rsid w:val="00C50CEC"/>
    <w:rsid w:val="00C538D1"/>
    <w:rsid w:val="00C57EEE"/>
    <w:rsid w:val="00C607FB"/>
    <w:rsid w:val="00C66737"/>
    <w:rsid w:val="00C76EE0"/>
    <w:rsid w:val="00C8330C"/>
    <w:rsid w:val="00C85BFA"/>
    <w:rsid w:val="00C85EFE"/>
    <w:rsid w:val="00C934DE"/>
    <w:rsid w:val="00C93CB2"/>
    <w:rsid w:val="00CA13A3"/>
    <w:rsid w:val="00CA4226"/>
    <w:rsid w:val="00CA51AF"/>
    <w:rsid w:val="00CA5CB1"/>
    <w:rsid w:val="00CB6083"/>
    <w:rsid w:val="00CB6C7A"/>
    <w:rsid w:val="00CC1C09"/>
    <w:rsid w:val="00CC61FD"/>
    <w:rsid w:val="00CD2995"/>
    <w:rsid w:val="00CE4009"/>
    <w:rsid w:val="00CF2D94"/>
    <w:rsid w:val="00CF4BAB"/>
    <w:rsid w:val="00CF7805"/>
    <w:rsid w:val="00D007F8"/>
    <w:rsid w:val="00D030C9"/>
    <w:rsid w:val="00D05A52"/>
    <w:rsid w:val="00D07089"/>
    <w:rsid w:val="00D114C6"/>
    <w:rsid w:val="00D142D0"/>
    <w:rsid w:val="00D2317A"/>
    <w:rsid w:val="00D23D90"/>
    <w:rsid w:val="00D26BF9"/>
    <w:rsid w:val="00D35879"/>
    <w:rsid w:val="00D441B8"/>
    <w:rsid w:val="00D47210"/>
    <w:rsid w:val="00D54217"/>
    <w:rsid w:val="00D62977"/>
    <w:rsid w:val="00D635A1"/>
    <w:rsid w:val="00D6411A"/>
    <w:rsid w:val="00D67ABF"/>
    <w:rsid w:val="00D706F5"/>
    <w:rsid w:val="00D73DB6"/>
    <w:rsid w:val="00D749E6"/>
    <w:rsid w:val="00D834E2"/>
    <w:rsid w:val="00D839E9"/>
    <w:rsid w:val="00D844EE"/>
    <w:rsid w:val="00D847F8"/>
    <w:rsid w:val="00D90465"/>
    <w:rsid w:val="00DA5CE9"/>
    <w:rsid w:val="00DB7D74"/>
    <w:rsid w:val="00DC65A4"/>
    <w:rsid w:val="00DC71D3"/>
    <w:rsid w:val="00DD346F"/>
    <w:rsid w:val="00DE5B75"/>
    <w:rsid w:val="00DE773C"/>
    <w:rsid w:val="00DE7BD6"/>
    <w:rsid w:val="00DF1141"/>
    <w:rsid w:val="00DF3644"/>
    <w:rsid w:val="00DF3DF5"/>
    <w:rsid w:val="00DF63A6"/>
    <w:rsid w:val="00E028CA"/>
    <w:rsid w:val="00E04AF0"/>
    <w:rsid w:val="00E050BF"/>
    <w:rsid w:val="00E12FD3"/>
    <w:rsid w:val="00E22AAE"/>
    <w:rsid w:val="00E37B98"/>
    <w:rsid w:val="00E406B4"/>
    <w:rsid w:val="00E40EAA"/>
    <w:rsid w:val="00E437B3"/>
    <w:rsid w:val="00E43F3A"/>
    <w:rsid w:val="00E45227"/>
    <w:rsid w:val="00E45B15"/>
    <w:rsid w:val="00E61FEB"/>
    <w:rsid w:val="00E63CEF"/>
    <w:rsid w:val="00E64922"/>
    <w:rsid w:val="00E65D5E"/>
    <w:rsid w:val="00E67C6B"/>
    <w:rsid w:val="00E707D9"/>
    <w:rsid w:val="00E74962"/>
    <w:rsid w:val="00E7569C"/>
    <w:rsid w:val="00E76516"/>
    <w:rsid w:val="00E778FE"/>
    <w:rsid w:val="00EA1562"/>
    <w:rsid w:val="00EA68CE"/>
    <w:rsid w:val="00EB1C45"/>
    <w:rsid w:val="00EB4E51"/>
    <w:rsid w:val="00EB51EB"/>
    <w:rsid w:val="00EC677A"/>
    <w:rsid w:val="00ED7AC7"/>
    <w:rsid w:val="00EF13EE"/>
    <w:rsid w:val="00EF284E"/>
    <w:rsid w:val="00EF3300"/>
    <w:rsid w:val="00F05CF7"/>
    <w:rsid w:val="00F06CB4"/>
    <w:rsid w:val="00F111FF"/>
    <w:rsid w:val="00F11485"/>
    <w:rsid w:val="00F24647"/>
    <w:rsid w:val="00F25445"/>
    <w:rsid w:val="00F322A8"/>
    <w:rsid w:val="00F3436F"/>
    <w:rsid w:val="00F45927"/>
    <w:rsid w:val="00F60F51"/>
    <w:rsid w:val="00F63DDB"/>
    <w:rsid w:val="00F65D4B"/>
    <w:rsid w:val="00F7577A"/>
    <w:rsid w:val="00F771BD"/>
    <w:rsid w:val="00F8139C"/>
    <w:rsid w:val="00F83EDB"/>
    <w:rsid w:val="00F91619"/>
    <w:rsid w:val="00F924AB"/>
    <w:rsid w:val="00F93094"/>
    <w:rsid w:val="00F9400E"/>
    <w:rsid w:val="00FA1C07"/>
    <w:rsid w:val="00FA48E3"/>
    <w:rsid w:val="00FA4E88"/>
    <w:rsid w:val="00FA573F"/>
    <w:rsid w:val="00FA7368"/>
    <w:rsid w:val="00FB2CBD"/>
    <w:rsid w:val="00FB3570"/>
    <w:rsid w:val="00FB54DD"/>
    <w:rsid w:val="00FB6A97"/>
    <w:rsid w:val="00FC01A6"/>
    <w:rsid w:val="00FC1CBA"/>
    <w:rsid w:val="00FF4725"/>
    <w:rsid w:val="00FF799B"/>
    <w:rsid w:val="01155DB7"/>
    <w:rsid w:val="014B82F5"/>
    <w:rsid w:val="015F2C8B"/>
    <w:rsid w:val="01655DB9"/>
    <w:rsid w:val="016EEB3E"/>
    <w:rsid w:val="0188DD88"/>
    <w:rsid w:val="018AA0B8"/>
    <w:rsid w:val="01C8B637"/>
    <w:rsid w:val="01D3F94B"/>
    <w:rsid w:val="01D6E309"/>
    <w:rsid w:val="01F405A4"/>
    <w:rsid w:val="01F462DE"/>
    <w:rsid w:val="0209C125"/>
    <w:rsid w:val="020A4070"/>
    <w:rsid w:val="023F774A"/>
    <w:rsid w:val="02423A2C"/>
    <w:rsid w:val="024D1FE4"/>
    <w:rsid w:val="025C6BEE"/>
    <w:rsid w:val="026C5DE5"/>
    <w:rsid w:val="027D8263"/>
    <w:rsid w:val="02A9B330"/>
    <w:rsid w:val="02B125CE"/>
    <w:rsid w:val="02F8D52E"/>
    <w:rsid w:val="03055894"/>
    <w:rsid w:val="0330DB2F"/>
    <w:rsid w:val="03460BE0"/>
    <w:rsid w:val="0355AFF4"/>
    <w:rsid w:val="0398FB17"/>
    <w:rsid w:val="03B5B132"/>
    <w:rsid w:val="03CD088D"/>
    <w:rsid w:val="03CEAD2C"/>
    <w:rsid w:val="03D53E0A"/>
    <w:rsid w:val="03DC2790"/>
    <w:rsid w:val="04134478"/>
    <w:rsid w:val="041DB00D"/>
    <w:rsid w:val="043D50E7"/>
    <w:rsid w:val="0444AA7F"/>
    <w:rsid w:val="04AF32B6"/>
    <w:rsid w:val="04AF6D84"/>
    <w:rsid w:val="04FB4921"/>
    <w:rsid w:val="0515C275"/>
    <w:rsid w:val="05320C97"/>
    <w:rsid w:val="053D43ED"/>
    <w:rsid w:val="054E4964"/>
    <w:rsid w:val="05563505"/>
    <w:rsid w:val="056B1FED"/>
    <w:rsid w:val="059F3B92"/>
    <w:rsid w:val="05A213A2"/>
    <w:rsid w:val="05AA64B9"/>
    <w:rsid w:val="05DDE634"/>
    <w:rsid w:val="05DE875B"/>
    <w:rsid w:val="05EE6868"/>
    <w:rsid w:val="05F069C7"/>
    <w:rsid w:val="06063AF6"/>
    <w:rsid w:val="06124AB9"/>
    <w:rsid w:val="06190FBF"/>
    <w:rsid w:val="061D9DB9"/>
    <w:rsid w:val="0664F272"/>
    <w:rsid w:val="066D3285"/>
    <w:rsid w:val="068AB1CE"/>
    <w:rsid w:val="06A2CC86"/>
    <w:rsid w:val="06AFE536"/>
    <w:rsid w:val="06B6251B"/>
    <w:rsid w:val="06BC9F68"/>
    <w:rsid w:val="06C8B3E3"/>
    <w:rsid w:val="06E47EAA"/>
    <w:rsid w:val="06E9AF7C"/>
    <w:rsid w:val="06FD5EB6"/>
    <w:rsid w:val="07177EBA"/>
    <w:rsid w:val="07190A14"/>
    <w:rsid w:val="072647E9"/>
    <w:rsid w:val="07494EA4"/>
    <w:rsid w:val="074F8731"/>
    <w:rsid w:val="078D5AB0"/>
    <w:rsid w:val="078E6CEB"/>
    <w:rsid w:val="079BE055"/>
    <w:rsid w:val="07A54F36"/>
    <w:rsid w:val="07A7F1CA"/>
    <w:rsid w:val="07B54477"/>
    <w:rsid w:val="07BFA74D"/>
    <w:rsid w:val="07C197C1"/>
    <w:rsid w:val="07DC1049"/>
    <w:rsid w:val="07EDF3FB"/>
    <w:rsid w:val="0833C31D"/>
    <w:rsid w:val="084C3BD4"/>
    <w:rsid w:val="08582AE6"/>
    <w:rsid w:val="08865CED"/>
    <w:rsid w:val="08A3C008"/>
    <w:rsid w:val="08ACC3A0"/>
    <w:rsid w:val="08E9DB96"/>
    <w:rsid w:val="08F85C6F"/>
    <w:rsid w:val="08F8E3AB"/>
    <w:rsid w:val="0901CB91"/>
    <w:rsid w:val="09074737"/>
    <w:rsid w:val="0907D384"/>
    <w:rsid w:val="0912F0EC"/>
    <w:rsid w:val="09278085"/>
    <w:rsid w:val="093D7717"/>
    <w:rsid w:val="0950BC51"/>
    <w:rsid w:val="09668057"/>
    <w:rsid w:val="09698AEE"/>
    <w:rsid w:val="098C7E99"/>
    <w:rsid w:val="09984942"/>
    <w:rsid w:val="09B0DB5D"/>
    <w:rsid w:val="09DCA43F"/>
    <w:rsid w:val="0A05C567"/>
    <w:rsid w:val="0A2228EB"/>
    <w:rsid w:val="0A2B1AF9"/>
    <w:rsid w:val="0A2CA88B"/>
    <w:rsid w:val="0A6162BE"/>
    <w:rsid w:val="0A75A389"/>
    <w:rsid w:val="0A94CAE4"/>
    <w:rsid w:val="0AB4761C"/>
    <w:rsid w:val="0ACDA859"/>
    <w:rsid w:val="0AD0FCAA"/>
    <w:rsid w:val="0AD9B188"/>
    <w:rsid w:val="0B21748C"/>
    <w:rsid w:val="0B4E748E"/>
    <w:rsid w:val="0B4F6060"/>
    <w:rsid w:val="0B5E6699"/>
    <w:rsid w:val="0B7201E3"/>
    <w:rsid w:val="0B7EAE6E"/>
    <w:rsid w:val="0B856407"/>
    <w:rsid w:val="0B88ACA2"/>
    <w:rsid w:val="0B924C07"/>
    <w:rsid w:val="0BBDB589"/>
    <w:rsid w:val="0BD6B6FF"/>
    <w:rsid w:val="0BD93329"/>
    <w:rsid w:val="0BD9EA67"/>
    <w:rsid w:val="0BFF1404"/>
    <w:rsid w:val="0C1ACBA7"/>
    <w:rsid w:val="0C23779F"/>
    <w:rsid w:val="0C3069DF"/>
    <w:rsid w:val="0C3C1467"/>
    <w:rsid w:val="0C7F6AD3"/>
    <w:rsid w:val="0C96F883"/>
    <w:rsid w:val="0C97E1AA"/>
    <w:rsid w:val="0C9A348A"/>
    <w:rsid w:val="0CBF85E7"/>
    <w:rsid w:val="0CCC3356"/>
    <w:rsid w:val="0CD277F1"/>
    <w:rsid w:val="0CD309FF"/>
    <w:rsid w:val="0CF8F4EE"/>
    <w:rsid w:val="0D0A78D0"/>
    <w:rsid w:val="0D25916A"/>
    <w:rsid w:val="0D4702B9"/>
    <w:rsid w:val="0D6037B0"/>
    <w:rsid w:val="0D6C28CB"/>
    <w:rsid w:val="0D7A995E"/>
    <w:rsid w:val="0D7B1286"/>
    <w:rsid w:val="0D822E62"/>
    <w:rsid w:val="0D85EE4B"/>
    <w:rsid w:val="0D9E8254"/>
    <w:rsid w:val="0DE0DDB7"/>
    <w:rsid w:val="0DE9A38F"/>
    <w:rsid w:val="0DF63310"/>
    <w:rsid w:val="0DFB3E4B"/>
    <w:rsid w:val="0DFE80E0"/>
    <w:rsid w:val="0E06CF18"/>
    <w:rsid w:val="0E381AF4"/>
    <w:rsid w:val="0E46F0CF"/>
    <w:rsid w:val="0E555B75"/>
    <w:rsid w:val="0E5A91CF"/>
    <w:rsid w:val="0E678106"/>
    <w:rsid w:val="0E699653"/>
    <w:rsid w:val="0E75480C"/>
    <w:rsid w:val="0E9E0687"/>
    <w:rsid w:val="0EA6214F"/>
    <w:rsid w:val="0EC166DF"/>
    <w:rsid w:val="0EE6F3C2"/>
    <w:rsid w:val="0EE9F259"/>
    <w:rsid w:val="0EF82FD1"/>
    <w:rsid w:val="0F02918F"/>
    <w:rsid w:val="0F06FC2D"/>
    <w:rsid w:val="0F0B4F45"/>
    <w:rsid w:val="0F330122"/>
    <w:rsid w:val="0F3DE3B1"/>
    <w:rsid w:val="0F50CACA"/>
    <w:rsid w:val="0F75EED1"/>
    <w:rsid w:val="0F799660"/>
    <w:rsid w:val="0F7C5758"/>
    <w:rsid w:val="0FC921D4"/>
    <w:rsid w:val="0FD1C32F"/>
    <w:rsid w:val="0FDE8AC2"/>
    <w:rsid w:val="0FE3FB75"/>
    <w:rsid w:val="0FE59D26"/>
    <w:rsid w:val="1007CE6B"/>
    <w:rsid w:val="1032A5D0"/>
    <w:rsid w:val="106DC5C6"/>
    <w:rsid w:val="107BF4A8"/>
    <w:rsid w:val="107F2F4A"/>
    <w:rsid w:val="108C36BC"/>
    <w:rsid w:val="10A27E1D"/>
    <w:rsid w:val="10B19E7C"/>
    <w:rsid w:val="10B463A3"/>
    <w:rsid w:val="1106D038"/>
    <w:rsid w:val="11316CEE"/>
    <w:rsid w:val="1146099F"/>
    <w:rsid w:val="1177E583"/>
    <w:rsid w:val="11AC907B"/>
    <w:rsid w:val="11B54193"/>
    <w:rsid w:val="11B5C15C"/>
    <w:rsid w:val="11CF503C"/>
    <w:rsid w:val="11D648E3"/>
    <w:rsid w:val="11F014C6"/>
    <w:rsid w:val="127BAF5B"/>
    <w:rsid w:val="12983240"/>
    <w:rsid w:val="129E126B"/>
    <w:rsid w:val="12A693B6"/>
    <w:rsid w:val="12A95731"/>
    <w:rsid w:val="12DA831F"/>
    <w:rsid w:val="12FE5958"/>
    <w:rsid w:val="13087919"/>
    <w:rsid w:val="130CF2E7"/>
    <w:rsid w:val="13121B7A"/>
    <w:rsid w:val="131EADC2"/>
    <w:rsid w:val="1325ACD9"/>
    <w:rsid w:val="13314A5D"/>
    <w:rsid w:val="1333F8DE"/>
    <w:rsid w:val="135D7053"/>
    <w:rsid w:val="135E5E03"/>
    <w:rsid w:val="1360596F"/>
    <w:rsid w:val="137D29EA"/>
    <w:rsid w:val="138DE8CD"/>
    <w:rsid w:val="13B32150"/>
    <w:rsid w:val="13B55656"/>
    <w:rsid w:val="13BEE2E9"/>
    <w:rsid w:val="13C156FE"/>
    <w:rsid w:val="13C8FB35"/>
    <w:rsid w:val="13D0B424"/>
    <w:rsid w:val="13ED79E9"/>
    <w:rsid w:val="1455A5F3"/>
    <w:rsid w:val="146BA9C2"/>
    <w:rsid w:val="14760772"/>
    <w:rsid w:val="147FCEEC"/>
    <w:rsid w:val="149AB2CA"/>
    <w:rsid w:val="14A06C97"/>
    <w:rsid w:val="14B7BF96"/>
    <w:rsid w:val="14CAB11B"/>
    <w:rsid w:val="14D97FB8"/>
    <w:rsid w:val="14E84A5E"/>
    <w:rsid w:val="14E9D8C6"/>
    <w:rsid w:val="15005542"/>
    <w:rsid w:val="1571838B"/>
    <w:rsid w:val="1577FAE8"/>
    <w:rsid w:val="15AB2D9A"/>
    <w:rsid w:val="15C5A657"/>
    <w:rsid w:val="15D708DD"/>
    <w:rsid w:val="15D7A878"/>
    <w:rsid w:val="15E4FEFF"/>
    <w:rsid w:val="16087A57"/>
    <w:rsid w:val="163CB028"/>
    <w:rsid w:val="16422083"/>
    <w:rsid w:val="1683B9A1"/>
    <w:rsid w:val="16AE4E70"/>
    <w:rsid w:val="16B46000"/>
    <w:rsid w:val="16B5C942"/>
    <w:rsid w:val="16BB7078"/>
    <w:rsid w:val="16F7194D"/>
    <w:rsid w:val="1718461B"/>
    <w:rsid w:val="171A0381"/>
    <w:rsid w:val="1721D716"/>
    <w:rsid w:val="1738746D"/>
    <w:rsid w:val="173D2A89"/>
    <w:rsid w:val="17484654"/>
    <w:rsid w:val="1752D873"/>
    <w:rsid w:val="175CCDD2"/>
    <w:rsid w:val="17685D2B"/>
    <w:rsid w:val="1797F636"/>
    <w:rsid w:val="17A8D06D"/>
    <w:rsid w:val="17ABFFE1"/>
    <w:rsid w:val="17C29360"/>
    <w:rsid w:val="17F2FE4D"/>
    <w:rsid w:val="1828A652"/>
    <w:rsid w:val="187F9C79"/>
    <w:rsid w:val="189731DB"/>
    <w:rsid w:val="18E31018"/>
    <w:rsid w:val="191040AF"/>
    <w:rsid w:val="1920687E"/>
    <w:rsid w:val="19335548"/>
    <w:rsid w:val="1963F595"/>
    <w:rsid w:val="196515FE"/>
    <w:rsid w:val="196F6591"/>
    <w:rsid w:val="19842593"/>
    <w:rsid w:val="19969F27"/>
    <w:rsid w:val="19AEDE91"/>
    <w:rsid w:val="19C5A18E"/>
    <w:rsid w:val="19E21E67"/>
    <w:rsid w:val="19FFCEBC"/>
    <w:rsid w:val="1A0886D5"/>
    <w:rsid w:val="1A2E58BF"/>
    <w:rsid w:val="1A2EC7D5"/>
    <w:rsid w:val="1A40C8EF"/>
    <w:rsid w:val="1A4C664D"/>
    <w:rsid w:val="1A6A47C7"/>
    <w:rsid w:val="1AB81AEE"/>
    <w:rsid w:val="1ACE8FC9"/>
    <w:rsid w:val="1AD3AB4A"/>
    <w:rsid w:val="1AD47D42"/>
    <w:rsid w:val="1AFA864D"/>
    <w:rsid w:val="1AFE42DF"/>
    <w:rsid w:val="1B179D53"/>
    <w:rsid w:val="1B19CD06"/>
    <w:rsid w:val="1B3CA0E5"/>
    <w:rsid w:val="1B65E83B"/>
    <w:rsid w:val="1B74ABC4"/>
    <w:rsid w:val="1BC3DF93"/>
    <w:rsid w:val="1BDC8D35"/>
    <w:rsid w:val="1BF619D1"/>
    <w:rsid w:val="1BF93202"/>
    <w:rsid w:val="1BFB234D"/>
    <w:rsid w:val="1C014AE5"/>
    <w:rsid w:val="1C02E0F4"/>
    <w:rsid w:val="1C05B2B3"/>
    <w:rsid w:val="1C0D652A"/>
    <w:rsid w:val="1C123464"/>
    <w:rsid w:val="1C304ADE"/>
    <w:rsid w:val="1C43EF3A"/>
    <w:rsid w:val="1C495253"/>
    <w:rsid w:val="1C503983"/>
    <w:rsid w:val="1C5E32E3"/>
    <w:rsid w:val="1C632EA5"/>
    <w:rsid w:val="1C684998"/>
    <w:rsid w:val="1C755F88"/>
    <w:rsid w:val="1C7DB7AA"/>
    <w:rsid w:val="1C8C6F0D"/>
    <w:rsid w:val="1C900142"/>
    <w:rsid w:val="1C9C0E5B"/>
    <w:rsid w:val="1C9D0310"/>
    <w:rsid w:val="1CAA67E2"/>
    <w:rsid w:val="1CABEEA2"/>
    <w:rsid w:val="1CC4E379"/>
    <w:rsid w:val="1CC9D7BC"/>
    <w:rsid w:val="1CD43C4C"/>
    <w:rsid w:val="1CD82730"/>
    <w:rsid w:val="1CE5CC71"/>
    <w:rsid w:val="1CEAB551"/>
    <w:rsid w:val="1D07A56F"/>
    <w:rsid w:val="1D0C53AD"/>
    <w:rsid w:val="1D2267CD"/>
    <w:rsid w:val="1D387FE4"/>
    <w:rsid w:val="1D3A7896"/>
    <w:rsid w:val="1D51104B"/>
    <w:rsid w:val="1D713F69"/>
    <w:rsid w:val="1D905FEE"/>
    <w:rsid w:val="1DBBE964"/>
    <w:rsid w:val="1DD547AD"/>
    <w:rsid w:val="1E01D273"/>
    <w:rsid w:val="1E36F54A"/>
    <w:rsid w:val="1E4C34E4"/>
    <w:rsid w:val="1E8D452E"/>
    <w:rsid w:val="1EB04402"/>
    <w:rsid w:val="1EB33152"/>
    <w:rsid w:val="1EC9B3F8"/>
    <w:rsid w:val="1ED84FC7"/>
    <w:rsid w:val="1EE2A7A5"/>
    <w:rsid w:val="1F23AD90"/>
    <w:rsid w:val="1F26C7C7"/>
    <w:rsid w:val="1F2853CD"/>
    <w:rsid w:val="1F295D48"/>
    <w:rsid w:val="1F299D0F"/>
    <w:rsid w:val="1F3EAD2E"/>
    <w:rsid w:val="1F4FA6FC"/>
    <w:rsid w:val="1F7296DF"/>
    <w:rsid w:val="1F92007E"/>
    <w:rsid w:val="1F97FF5A"/>
    <w:rsid w:val="1FABFE7B"/>
    <w:rsid w:val="1FB1807B"/>
    <w:rsid w:val="1FCCB086"/>
    <w:rsid w:val="1FD843C7"/>
    <w:rsid w:val="200A29D0"/>
    <w:rsid w:val="2018CCF1"/>
    <w:rsid w:val="2026D54D"/>
    <w:rsid w:val="2026E9D0"/>
    <w:rsid w:val="2045F410"/>
    <w:rsid w:val="20509F6A"/>
    <w:rsid w:val="2070D1A7"/>
    <w:rsid w:val="207BE7B4"/>
    <w:rsid w:val="20C82E79"/>
    <w:rsid w:val="20F17262"/>
    <w:rsid w:val="2104895B"/>
    <w:rsid w:val="2112F3B7"/>
    <w:rsid w:val="2160EA31"/>
    <w:rsid w:val="21645CD5"/>
    <w:rsid w:val="217C5EB2"/>
    <w:rsid w:val="2180F4DD"/>
    <w:rsid w:val="21950BD4"/>
    <w:rsid w:val="21AA0B60"/>
    <w:rsid w:val="21AC334B"/>
    <w:rsid w:val="21B7479E"/>
    <w:rsid w:val="21C1198C"/>
    <w:rsid w:val="21D72EBE"/>
    <w:rsid w:val="21E6CA77"/>
    <w:rsid w:val="21EF2D1C"/>
    <w:rsid w:val="220412AA"/>
    <w:rsid w:val="221C73DC"/>
    <w:rsid w:val="221CBBB7"/>
    <w:rsid w:val="22467261"/>
    <w:rsid w:val="22468E31"/>
    <w:rsid w:val="225040F4"/>
    <w:rsid w:val="226A44F6"/>
    <w:rsid w:val="227663DE"/>
    <w:rsid w:val="2281E09A"/>
    <w:rsid w:val="22C0C4DF"/>
    <w:rsid w:val="22EDEF32"/>
    <w:rsid w:val="22EE32A0"/>
    <w:rsid w:val="230FEB85"/>
    <w:rsid w:val="2332EDEC"/>
    <w:rsid w:val="23401183"/>
    <w:rsid w:val="2346DA92"/>
    <w:rsid w:val="23598022"/>
    <w:rsid w:val="2388A58D"/>
    <w:rsid w:val="2390442D"/>
    <w:rsid w:val="23AFF3E7"/>
    <w:rsid w:val="23BFB463"/>
    <w:rsid w:val="23C0ADC4"/>
    <w:rsid w:val="23EED9B0"/>
    <w:rsid w:val="23FF6CFA"/>
    <w:rsid w:val="24124661"/>
    <w:rsid w:val="2417627A"/>
    <w:rsid w:val="2417662A"/>
    <w:rsid w:val="24242AE0"/>
    <w:rsid w:val="242B1E42"/>
    <w:rsid w:val="24397575"/>
    <w:rsid w:val="24625223"/>
    <w:rsid w:val="24760FEA"/>
    <w:rsid w:val="24CCA3A1"/>
    <w:rsid w:val="24EA7E23"/>
    <w:rsid w:val="250B4042"/>
    <w:rsid w:val="2515A240"/>
    <w:rsid w:val="251BD5AF"/>
    <w:rsid w:val="252382EA"/>
    <w:rsid w:val="252DF563"/>
    <w:rsid w:val="2531E24E"/>
    <w:rsid w:val="25339C1B"/>
    <w:rsid w:val="254D51C0"/>
    <w:rsid w:val="25719252"/>
    <w:rsid w:val="259AE8AA"/>
    <w:rsid w:val="25B4F0BD"/>
    <w:rsid w:val="25B699A9"/>
    <w:rsid w:val="25B73E6E"/>
    <w:rsid w:val="25CDDFF6"/>
    <w:rsid w:val="260ECA62"/>
    <w:rsid w:val="262BDA3C"/>
    <w:rsid w:val="26306DD6"/>
    <w:rsid w:val="2673ECFD"/>
    <w:rsid w:val="267B3A14"/>
    <w:rsid w:val="269EA1C8"/>
    <w:rsid w:val="269FEFBE"/>
    <w:rsid w:val="26A7A4BB"/>
    <w:rsid w:val="26AB9213"/>
    <w:rsid w:val="26BC51AF"/>
    <w:rsid w:val="26BE2800"/>
    <w:rsid w:val="26C27A8F"/>
    <w:rsid w:val="26E5E7F1"/>
    <w:rsid w:val="26EB43B7"/>
    <w:rsid w:val="26FD014D"/>
    <w:rsid w:val="270FDC35"/>
    <w:rsid w:val="273301A4"/>
    <w:rsid w:val="273AB37A"/>
    <w:rsid w:val="27500B95"/>
    <w:rsid w:val="275BE18F"/>
    <w:rsid w:val="2775366B"/>
    <w:rsid w:val="277A9A35"/>
    <w:rsid w:val="27942FCA"/>
    <w:rsid w:val="27CED649"/>
    <w:rsid w:val="27DC3B2C"/>
    <w:rsid w:val="27F3BD79"/>
    <w:rsid w:val="2805A9F2"/>
    <w:rsid w:val="2818C462"/>
    <w:rsid w:val="28218E4F"/>
    <w:rsid w:val="2821EBFF"/>
    <w:rsid w:val="283F3A0A"/>
    <w:rsid w:val="2845ACD5"/>
    <w:rsid w:val="284AF23C"/>
    <w:rsid w:val="285202B6"/>
    <w:rsid w:val="285A2EF1"/>
    <w:rsid w:val="286B1880"/>
    <w:rsid w:val="2871DF61"/>
    <w:rsid w:val="287E2F24"/>
    <w:rsid w:val="28AC69A4"/>
    <w:rsid w:val="28B48336"/>
    <w:rsid w:val="28B4B141"/>
    <w:rsid w:val="28BC740E"/>
    <w:rsid w:val="28C61C15"/>
    <w:rsid w:val="290003A7"/>
    <w:rsid w:val="29044C64"/>
    <w:rsid w:val="2919C57B"/>
    <w:rsid w:val="293F7367"/>
    <w:rsid w:val="29429358"/>
    <w:rsid w:val="29654B0E"/>
    <w:rsid w:val="297CA535"/>
    <w:rsid w:val="2993D870"/>
    <w:rsid w:val="29946B50"/>
    <w:rsid w:val="29B8CD1F"/>
    <w:rsid w:val="29C5582B"/>
    <w:rsid w:val="29D95721"/>
    <w:rsid w:val="29E04752"/>
    <w:rsid w:val="29EE9BAE"/>
    <w:rsid w:val="2A06C5FF"/>
    <w:rsid w:val="2A1CB713"/>
    <w:rsid w:val="2A32DB82"/>
    <w:rsid w:val="2A61C0AB"/>
    <w:rsid w:val="2A6DFF00"/>
    <w:rsid w:val="2A9CEB09"/>
    <w:rsid w:val="2ABB52D2"/>
    <w:rsid w:val="2AE0226E"/>
    <w:rsid w:val="2AF3462D"/>
    <w:rsid w:val="2AFEB848"/>
    <w:rsid w:val="2B184521"/>
    <w:rsid w:val="2B4281FF"/>
    <w:rsid w:val="2B59C485"/>
    <w:rsid w:val="2B5C9D2F"/>
    <w:rsid w:val="2B654D94"/>
    <w:rsid w:val="2B95280C"/>
    <w:rsid w:val="2B99D161"/>
    <w:rsid w:val="2BF2834A"/>
    <w:rsid w:val="2C1219D2"/>
    <w:rsid w:val="2C2089A3"/>
    <w:rsid w:val="2C2DDFAC"/>
    <w:rsid w:val="2C4B5FE8"/>
    <w:rsid w:val="2C4D4256"/>
    <w:rsid w:val="2C4E8025"/>
    <w:rsid w:val="2C51F87E"/>
    <w:rsid w:val="2C5C5F7B"/>
    <w:rsid w:val="2C826784"/>
    <w:rsid w:val="2CA8B0BD"/>
    <w:rsid w:val="2CAE5C3A"/>
    <w:rsid w:val="2CB2AD55"/>
    <w:rsid w:val="2CC10015"/>
    <w:rsid w:val="2CC6736B"/>
    <w:rsid w:val="2CD41A2A"/>
    <w:rsid w:val="2CE9072A"/>
    <w:rsid w:val="2CF58AB7"/>
    <w:rsid w:val="2D2EB25E"/>
    <w:rsid w:val="2D5AD6F0"/>
    <w:rsid w:val="2D63ECA4"/>
    <w:rsid w:val="2D7DC838"/>
    <w:rsid w:val="2D80F0C7"/>
    <w:rsid w:val="2D84A9B9"/>
    <w:rsid w:val="2D88F7C8"/>
    <w:rsid w:val="2D9C3076"/>
    <w:rsid w:val="2D9C9364"/>
    <w:rsid w:val="2DB39119"/>
    <w:rsid w:val="2DC709BD"/>
    <w:rsid w:val="2DDEE866"/>
    <w:rsid w:val="2DE77B98"/>
    <w:rsid w:val="2DEB9153"/>
    <w:rsid w:val="2E0E7ED5"/>
    <w:rsid w:val="2E1152E0"/>
    <w:rsid w:val="2E325E30"/>
    <w:rsid w:val="2E4CB76C"/>
    <w:rsid w:val="2E877BD0"/>
    <w:rsid w:val="2E968DD1"/>
    <w:rsid w:val="2EBF937F"/>
    <w:rsid w:val="2EC6F9F9"/>
    <w:rsid w:val="2EE5AAB4"/>
    <w:rsid w:val="2EF009D9"/>
    <w:rsid w:val="2EF36620"/>
    <w:rsid w:val="2F0B6448"/>
    <w:rsid w:val="2F1ABBC8"/>
    <w:rsid w:val="2F479C4A"/>
    <w:rsid w:val="2F72FFA5"/>
    <w:rsid w:val="2F7355FD"/>
    <w:rsid w:val="2F743831"/>
    <w:rsid w:val="2F836DDE"/>
    <w:rsid w:val="2FCE867D"/>
    <w:rsid w:val="2FD22F6A"/>
    <w:rsid w:val="302EC128"/>
    <w:rsid w:val="303AE398"/>
    <w:rsid w:val="3046840A"/>
    <w:rsid w:val="304F9936"/>
    <w:rsid w:val="3059C69D"/>
    <w:rsid w:val="3060F1C6"/>
    <w:rsid w:val="306A697A"/>
    <w:rsid w:val="30A3A41C"/>
    <w:rsid w:val="30AE4373"/>
    <w:rsid w:val="30C70227"/>
    <w:rsid w:val="31001DF9"/>
    <w:rsid w:val="311AB0C1"/>
    <w:rsid w:val="312FD13B"/>
    <w:rsid w:val="31376C1F"/>
    <w:rsid w:val="3137C04E"/>
    <w:rsid w:val="31423232"/>
    <w:rsid w:val="314237D1"/>
    <w:rsid w:val="3165323F"/>
    <w:rsid w:val="317ADF4C"/>
    <w:rsid w:val="3187419C"/>
    <w:rsid w:val="31C294CA"/>
    <w:rsid w:val="31D5A2CC"/>
    <w:rsid w:val="31D6E952"/>
    <w:rsid w:val="32230345"/>
    <w:rsid w:val="3236B5BB"/>
    <w:rsid w:val="32623B83"/>
    <w:rsid w:val="326AA27F"/>
    <w:rsid w:val="326EB05C"/>
    <w:rsid w:val="329853B4"/>
    <w:rsid w:val="32AD8C52"/>
    <w:rsid w:val="32B95403"/>
    <w:rsid w:val="32CDB4CD"/>
    <w:rsid w:val="32D35D6D"/>
    <w:rsid w:val="32DBE6A3"/>
    <w:rsid w:val="32DFBB60"/>
    <w:rsid w:val="32E3FEE5"/>
    <w:rsid w:val="32E63070"/>
    <w:rsid w:val="32EAE4A5"/>
    <w:rsid w:val="32FA5E79"/>
    <w:rsid w:val="32FDB6B2"/>
    <w:rsid w:val="331BFB9B"/>
    <w:rsid w:val="3326A1E1"/>
    <w:rsid w:val="333064AF"/>
    <w:rsid w:val="33316D3A"/>
    <w:rsid w:val="33361727"/>
    <w:rsid w:val="334A7C0C"/>
    <w:rsid w:val="336F0102"/>
    <w:rsid w:val="339EBBE7"/>
    <w:rsid w:val="33A318C5"/>
    <w:rsid w:val="33BBA97A"/>
    <w:rsid w:val="33D23FF2"/>
    <w:rsid w:val="340DE66B"/>
    <w:rsid w:val="3481C24C"/>
    <w:rsid w:val="3493ACE5"/>
    <w:rsid w:val="34B86700"/>
    <w:rsid w:val="34CA5584"/>
    <w:rsid w:val="34D5F781"/>
    <w:rsid w:val="34EFB9A4"/>
    <w:rsid w:val="35101E93"/>
    <w:rsid w:val="3519EC99"/>
    <w:rsid w:val="35291590"/>
    <w:rsid w:val="3532274D"/>
    <w:rsid w:val="3580E8A8"/>
    <w:rsid w:val="35811EAF"/>
    <w:rsid w:val="3589D9B0"/>
    <w:rsid w:val="35B8934B"/>
    <w:rsid w:val="35C671FF"/>
    <w:rsid w:val="35CFD97E"/>
    <w:rsid w:val="35DAE42C"/>
    <w:rsid w:val="35DC74A1"/>
    <w:rsid w:val="35EE6CA8"/>
    <w:rsid w:val="362B3472"/>
    <w:rsid w:val="36395FEF"/>
    <w:rsid w:val="36477723"/>
    <w:rsid w:val="367363D5"/>
    <w:rsid w:val="369F9357"/>
    <w:rsid w:val="36A00528"/>
    <w:rsid w:val="36D03BC9"/>
    <w:rsid w:val="36D08751"/>
    <w:rsid w:val="36D12358"/>
    <w:rsid w:val="37399873"/>
    <w:rsid w:val="378730C1"/>
    <w:rsid w:val="37905BF1"/>
    <w:rsid w:val="37989EC7"/>
    <w:rsid w:val="37A666B5"/>
    <w:rsid w:val="37A80CE4"/>
    <w:rsid w:val="37B0F7EA"/>
    <w:rsid w:val="37F502F2"/>
    <w:rsid w:val="37F6A1A5"/>
    <w:rsid w:val="381F57F1"/>
    <w:rsid w:val="382134FA"/>
    <w:rsid w:val="384045D9"/>
    <w:rsid w:val="384669FC"/>
    <w:rsid w:val="387342F5"/>
    <w:rsid w:val="38B6CBA3"/>
    <w:rsid w:val="38EF2D90"/>
    <w:rsid w:val="3925F026"/>
    <w:rsid w:val="393C0E20"/>
    <w:rsid w:val="39624B3A"/>
    <w:rsid w:val="396BF49C"/>
    <w:rsid w:val="398D66E8"/>
    <w:rsid w:val="399D3DD0"/>
    <w:rsid w:val="39B3630E"/>
    <w:rsid w:val="39BA7F18"/>
    <w:rsid w:val="39E2C0F0"/>
    <w:rsid w:val="3A172098"/>
    <w:rsid w:val="3A25055C"/>
    <w:rsid w:val="3A2E6414"/>
    <w:rsid w:val="3A3C5B3C"/>
    <w:rsid w:val="3A48F8B3"/>
    <w:rsid w:val="3A596AB0"/>
    <w:rsid w:val="3A6F62F8"/>
    <w:rsid w:val="3A76DF98"/>
    <w:rsid w:val="3A975D2C"/>
    <w:rsid w:val="3AA1D41F"/>
    <w:rsid w:val="3AAC360D"/>
    <w:rsid w:val="3AD5CD2A"/>
    <w:rsid w:val="3AEF5786"/>
    <w:rsid w:val="3AF303BB"/>
    <w:rsid w:val="3B01416B"/>
    <w:rsid w:val="3B0BE415"/>
    <w:rsid w:val="3B16C56F"/>
    <w:rsid w:val="3B18823E"/>
    <w:rsid w:val="3B55B1C0"/>
    <w:rsid w:val="3B60B744"/>
    <w:rsid w:val="3B6D804A"/>
    <w:rsid w:val="3B758A41"/>
    <w:rsid w:val="3B7D705E"/>
    <w:rsid w:val="3B9BB982"/>
    <w:rsid w:val="3BAEA0A0"/>
    <w:rsid w:val="3BB34942"/>
    <w:rsid w:val="3BF09B6A"/>
    <w:rsid w:val="3BFA3B23"/>
    <w:rsid w:val="3BFAF8EB"/>
    <w:rsid w:val="3C0E5AB3"/>
    <w:rsid w:val="3C10C80D"/>
    <w:rsid w:val="3C1995BD"/>
    <w:rsid w:val="3C336DF3"/>
    <w:rsid w:val="3C50A87A"/>
    <w:rsid w:val="3C61EA17"/>
    <w:rsid w:val="3C73BA0E"/>
    <w:rsid w:val="3C762A8B"/>
    <w:rsid w:val="3C85F90B"/>
    <w:rsid w:val="3CAED888"/>
    <w:rsid w:val="3CB65C19"/>
    <w:rsid w:val="3CBB0A44"/>
    <w:rsid w:val="3CC70065"/>
    <w:rsid w:val="3CCD1DD8"/>
    <w:rsid w:val="3CE5CA50"/>
    <w:rsid w:val="3D52FD16"/>
    <w:rsid w:val="3DA1FB5B"/>
    <w:rsid w:val="3E399BA4"/>
    <w:rsid w:val="3E546549"/>
    <w:rsid w:val="3E604C3A"/>
    <w:rsid w:val="3E71F423"/>
    <w:rsid w:val="3E7EEDAF"/>
    <w:rsid w:val="3EAC3D23"/>
    <w:rsid w:val="3EAE8F6D"/>
    <w:rsid w:val="3EB42C7D"/>
    <w:rsid w:val="3EBF62A2"/>
    <w:rsid w:val="3EC6674F"/>
    <w:rsid w:val="3ED28B0D"/>
    <w:rsid w:val="3EF64260"/>
    <w:rsid w:val="3F0823FD"/>
    <w:rsid w:val="3F1848DF"/>
    <w:rsid w:val="3F24AB38"/>
    <w:rsid w:val="3F373FD3"/>
    <w:rsid w:val="3F3C13A0"/>
    <w:rsid w:val="3F4663BE"/>
    <w:rsid w:val="3F60E5FD"/>
    <w:rsid w:val="3F90D39D"/>
    <w:rsid w:val="3F939E02"/>
    <w:rsid w:val="3FB581FA"/>
    <w:rsid w:val="3FCBC826"/>
    <w:rsid w:val="3FD8E6CA"/>
    <w:rsid w:val="3FE2E401"/>
    <w:rsid w:val="3FE930A3"/>
    <w:rsid w:val="3FF83D92"/>
    <w:rsid w:val="400A1870"/>
    <w:rsid w:val="402957D3"/>
    <w:rsid w:val="402EB148"/>
    <w:rsid w:val="405CCAD1"/>
    <w:rsid w:val="40625563"/>
    <w:rsid w:val="4079ED6E"/>
    <w:rsid w:val="407FD433"/>
    <w:rsid w:val="409B6A30"/>
    <w:rsid w:val="40ADFA6F"/>
    <w:rsid w:val="41208451"/>
    <w:rsid w:val="412152FD"/>
    <w:rsid w:val="412330F1"/>
    <w:rsid w:val="4154273F"/>
    <w:rsid w:val="418EB9E9"/>
    <w:rsid w:val="41912329"/>
    <w:rsid w:val="41A3E42A"/>
    <w:rsid w:val="41B59A68"/>
    <w:rsid w:val="41DDDB32"/>
    <w:rsid w:val="41F7BD91"/>
    <w:rsid w:val="425CD8B6"/>
    <w:rsid w:val="429319CF"/>
    <w:rsid w:val="42B831AA"/>
    <w:rsid w:val="42D9ED50"/>
    <w:rsid w:val="42DB74E7"/>
    <w:rsid w:val="42E5B679"/>
    <w:rsid w:val="42ED32F4"/>
    <w:rsid w:val="4314E2F5"/>
    <w:rsid w:val="43299943"/>
    <w:rsid w:val="4355BB63"/>
    <w:rsid w:val="4356C88F"/>
    <w:rsid w:val="436225EC"/>
    <w:rsid w:val="4363AEE8"/>
    <w:rsid w:val="436DC388"/>
    <w:rsid w:val="4370ED73"/>
    <w:rsid w:val="43769075"/>
    <w:rsid w:val="4386A681"/>
    <w:rsid w:val="43976826"/>
    <w:rsid w:val="439BEAD1"/>
    <w:rsid w:val="43FEDDAB"/>
    <w:rsid w:val="43FF05AB"/>
    <w:rsid w:val="443B4FB5"/>
    <w:rsid w:val="443BB622"/>
    <w:rsid w:val="443DE412"/>
    <w:rsid w:val="444A982A"/>
    <w:rsid w:val="445A3E55"/>
    <w:rsid w:val="446008D3"/>
    <w:rsid w:val="446F4B84"/>
    <w:rsid w:val="4484127E"/>
    <w:rsid w:val="44AF5822"/>
    <w:rsid w:val="44CEEEE8"/>
    <w:rsid w:val="44D45F53"/>
    <w:rsid w:val="44FBAF79"/>
    <w:rsid w:val="4521E388"/>
    <w:rsid w:val="4554195F"/>
    <w:rsid w:val="4573DFD8"/>
    <w:rsid w:val="4575003F"/>
    <w:rsid w:val="45B8CFC4"/>
    <w:rsid w:val="45C6CBE6"/>
    <w:rsid w:val="45D9E3B6"/>
    <w:rsid w:val="45F0381D"/>
    <w:rsid w:val="462CE8B4"/>
    <w:rsid w:val="4630BAC1"/>
    <w:rsid w:val="468AB11A"/>
    <w:rsid w:val="46B4A1A1"/>
    <w:rsid w:val="4700401A"/>
    <w:rsid w:val="47005010"/>
    <w:rsid w:val="471EB85D"/>
    <w:rsid w:val="4770FA3F"/>
    <w:rsid w:val="477F9DF7"/>
    <w:rsid w:val="47E4B207"/>
    <w:rsid w:val="47EAD81C"/>
    <w:rsid w:val="48245027"/>
    <w:rsid w:val="483EFA9A"/>
    <w:rsid w:val="4845BA40"/>
    <w:rsid w:val="488A7A6F"/>
    <w:rsid w:val="48B415FD"/>
    <w:rsid w:val="48D80953"/>
    <w:rsid w:val="48E67E64"/>
    <w:rsid w:val="48F363CA"/>
    <w:rsid w:val="4948F0AB"/>
    <w:rsid w:val="49543BD5"/>
    <w:rsid w:val="498E8693"/>
    <w:rsid w:val="4990E603"/>
    <w:rsid w:val="49A677B5"/>
    <w:rsid w:val="49C326D5"/>
    <w:rsid w:val="49D216B1"/>
    <w:rsid w:val="49D45A3D"/>
    <w:rsid w:val="49EB6242"/>
    <w:rsid w:val="4A33DD49"/>
    <w:rsid w:val="4A57024F"/>
    <w:rsid w:val="4A5D8A79"/>
    <w:rsid w:val="4A63D569"/>
    <w:rsid w:val="4A79DDBC"/>
    <w:rsid w:val="4ABEDC74"/>
    <w:rsid w:val="4AC0C271"/>
    <w:rsid w:val="4ACB9A8B"/>
    <w:rsid w:val="4ADF85C7"/>
    <w:rsid w:val="4AEC5A42"/>
    <w:rsid w:val="4AF6DC6B"/>
    <w:rsid w:val="4B01182B"/>
    <w:rsid w:val="4B03074A"/>
    <w:rsid w:val="4B25E313"/>
    <w:rsid w:val="4B469403"/>
    <w:rsid w:val="4B47A603"/>
    <w:rsid w:val="4B4BB9CA"/>
    <w:rsid w:val="4B61EBED"/>
    <w:rsid w:val="4B663821"/>
    <w:rsid w:val="4B68502B"/>
    <w:rsid w:val="4B7AFF2C"/>
    <w:rsid w:val="4B7B23B2"/>
    <w:rsid w:val="4B8AF780"/>
    <w:rsid w:val="4B8AFF0C"/>
    <w:rsid w:val="4BA9C175"/>
    <w:rsid w:val="4BAFA0EA"/>
    <w:rsid w:val="4BC34AA9"/>
    <w:rsid w:val="4BEF1F6E"/>
    <w:rsid w:val="4C065370"/>
    <w:rsid w:val="4C0F0ADC"/>
    <w:rsid w:val="4C1C555C"/>
    <w:rsid w:val="4C446C61"/>
    <w:rsid w:val="4C6F422E"/>
    <w:rsid w:val="4C774F98"/>
    <w:rsid w:val="4C8D8CCB"/>
    <w:rsid w:val="4C90E1A4"/>
    <w:rsid w:val="4CA21DAB"/>
    <w:rsid w:val="4CB3BFE9"/>
    <w:rsid w:val="4CE2F656"/>
    <w:rsid w:val="4CFCD7D2"/>
    <w:rsid w:val="4D2EA245"/>
    <w:rsid w:val="4D57F521"/>
    <w:rsid w:val="4D64807F"/>
    <w:rsid w:val="4D79EA80"/>
    <w:rsid w:val="4DA85B55"/>
    <w:rsid w:val="4DBCD63C"/>
    <w:rsid w:val="4DC0F688"/>
    <w:rsid w:val="4DC4E97A"/>
    <w:rsid w:val="4DC97B69"/>
    <w:rsid w:val="4DF9385B"/>
    <w:rsid w:val="4E22F23F"/>
    <w:rsid w:val="4E2C5DEC"/>
    <w:rsid w:val="4E4FF708"/>
    <w:rsid w:val="4E62857C"/>
    <w:rsid w:val="4E699CC4"/>
    <w:rsid w:val="4E734959"/>
    <w:rsid w:val="4EB50036"/>
    <w:rsid w:val="4EC5AB52"/>
    <w:rsid w:val="4EC669CA"/>
    <w:rsid w:val="4F0B10BF"/>
    <w:rsid w:val="4F1FA032"/>
    <w:rsid w:val="4FC1A2B9"/>
    <w:rsid w:val="4FC43BFD"/>
    <w:rsid w:val="4FCFF905"/>
    <w:rsid w:val="4FEC2EC3"/>
    <w:rsid w:val="4FEED9ED"/>
    <w:rsid w:val="4FEFBDEC"/>
    <w:rsid w:val="4FFF25B2"/>
    <w:rsid w:val="50401EC4"/>
    <w:rsid w:val="50518114"/>
    <w:rsid w:val="50574D25"/>
    <w:rsid w:val="507517F2"/>
    <w:rsid w:val="508470E0"/>
    <w:rsid w:val="50883724"/>
    <w:rsid w:val="508EE0C9"/>
    <w:rsid w:val="50A17080"/>
    <w:rsid w:val="50AB5B9F"/>
    <w:rsid w:val="50B41805"/>
    <w:rsid w:val="50B73A90"/>
    <w:rsid w:val="50BEDA9D"/>
    <w:rsid w:val="50D271E1"/>
    <w:rsid w:val="51598193"/>
    <w:rsid w:val="515C843A"/>
    <w:rsid w:val="51687BE0"/>
    <w:rsid w:val="51A9BF7F"/>
    <w:rsid w:val="51B36A7E"/>
    <w:rsid w:val="51B55C29"/>
    <w:rsid w:val="51C4C683"/>
    <w:rsid w:val="51C54736"/>
    <w:rsid w:val="51D12D84"/>
    <w:rsid w:val="51E0029E"/>
    <w:rsid w:val="51F5E061"/>
    <w:rsid w:val="5217DB5F"/>
    <w:rsid w:val="525B9485"/>
    <w:rsid w:val="527939F7"/>
    <w:rsid w:val="528C022F"/>
    <w:rsid w:val="52970BB1"/>
    <w:rsid w:val="529A9A3D"/>
    <w:rsid w:val="52A75DD9"/>
    <w:rsid w:val="52DBF4D4"/>
    <w:rsid w:val="52F5ED03"/>
    <w:rsid w:val="530F4DD8"/>
    <w:rsid w:val="531C4752"/>
    <w:rsid w:val="53260661"/>
    <w:rsid w:val="5343C0F8"/>
    <w:rsid w:val="534BD72F"/>
    <w:rsid w:val="5356B4A6"/>
    <w:rsid w:val="536B0C64"/>
    <w:rsid w:val="536BCA85"/>
    <w:rsid w:val="53742C46"/>
    <w:rsid w:val="537E73A8"/>
    <w:rsid w:val="53840449"/>
    <w:rsid w:val="5397694D"/>
    <w:rsid w:val="53BFC00E"/>
    <w:rsid w:val="53EDE254"/>
    <w:rsid w:val="54042290"/>
    <w:rsid w:val="54100EA9"/>
    <w:rsid w:val="541D4E28"/>
    <w:rsid w:val="5427CFDE"/>
    <w:rsid w:val="543A9BBE"/>
    <w:rsid w:val="546AAF96"/>
    <w:rsid w:val="54D1A961"/>
    <w:rsid w:val="54E2944A"/>
    <w:rsid w:val="54FD6D17"/>
    <w:rsid w:val="5505D405"/>
    <w:rsid w:val="5543BC1C"/>
    <w:rsid w:val="558404B4"/>
    <w:rsid w:val="5585B66D"/>
    <w:rsid w:val="558961C0"/>
    <w:rsid w:val="55957B00"/>
    <w:rsid w:val="559C685D"/>
    <w:rsid w:val="55B0B001"/>
    <w:rsid w:val="55B9B32B"/>
    <w:rsid w:val="55DDDCEF"/>
    <w:rsid w:val="56225F73"/>
    <w:rsid w:val="562A7633"/>
    <w:rsid w:val="563A0D5E"/>
    <w:rsid w:val="563E8D1E"/>
    <w:rsid w:val="56478A10"/>
    <w:rsid w:val="566E12FF"/>
    <w:rsid w:val="5671A0D7"/>
    <w:rsid w:val="5672E9B1"/>
    <w:rsid w:val="568A623D"/>
    <w:rsid w:val="56A1BF8D"/>
    <w:rsid w:val="56B1272E"/>
    <w:rsid w:val="56B564F6"/>
    <w:rsid w:val="56C0BAD7"/>
    <w:rsid w:val="56CA88F3"/>
    <w:rsid w:val="56DDE204"/>
    <w:rsid w:val="56E48A90"/>
    <w:rsid w:val="573EA8A4"/>
    <w:rsid w:val="57438364"/>
    <w:rsid w:val="574A12CD"/>
    <w:rsid w:val="574E5673"/>
    <w:rsid w:val="575C9A55"/>
    <w:rsid w:val="5762032F"/>
    <w:rsid w:val="57A8B0ED"/>
    <w:rsid w:val="57B70576"/>
    <w:rsid w:val="57B8200C"/>
    <w:rsid w:val="57CF82DB"/>
    <w:rsid w:val="57D25834"/>
    <w:rsid w:val="57F41F6A"/>
    <w:rsid w:val="580DE2B2"/>
    <w:rsid w:val="5836D41C"/>
    <w:rsid w:val="584D7A17"/>
    <w:rsid w:val="58547431"/>
    <w:rsid w:val="585894BA"/>
    <w:rsid w:val="585C5917"/>
    <w:rsid w:val="5861889D"/>
    <w:rsid w:val="58897716"/>
    <w:rsid w:val="589A20A7"/>
    <w:rsid w:val="58CE2770"/>
    <w:rsid w:val="58EB8C0C"/>
    <w:rsid w:val="591FC3FA"/>
    <w:rsid w:val="5932E273"/>
    <w:rsid w:val="593B84BF"/>
    <w:rsid w:val="59959503"/>
    <w:rsid w:val="5999D2C5"/>
    <w:rsid w:val="599FE968"/>
    <w:rsid w:val="59A9539E"/>
    <w:rsid w:val="59AE33B8"/>
    <w:rsid w:val="59AF646B"/>
    <w:rsid w:val="59BA7BF7"/>
    <w:rsid w:val="59C74726"/>
    <w:rsid w:val="59D7E98C"/>
    <w:rsid w:val="59E592F8"/>
    <w:rsid w:val="59F649B1"/>
    <w:rsid w:val="59F9D043"/>
    <w:rsid w:val="5A0069C5"/>
    <w:rsid w:val="5A0D6E45"/>
    <w:rsid w:val="5A157AF0"/>
    <w:rsid w:val="5A5E2D08"/>
    <w:rsid w:val="5A7EA4AB"/>
    <w:rsid w:val="5A834396"/>
    <w:rsid w:val="5A83DF3F"/>
    <w:rsid w:val="5A84C34F"/>
    <w:rsid w:val="5AA936E8"/>
    <w:rsid w:val="5AB466D5"/>
    <w:rsid w:val="5AC28AB1"/>
    <w:rsid w:val="5AC7D525"/>
    <w:rsid w:val="5AC917BF"/>
    <w:rsid w:val="5ACC96B9"/>
    <w:rsid w:val="5ACD6B0F"/>
    <w:rsid w:val="5ADBAA6E"/>
    <w:rsid w:val="5AE45C99"/>
    <w:rsid w:val="5AE5F944"/>
    <w:rsid w:val="5AFB96DB"/>
    <w:rsid w:val="5B08A8B9"/>
    <w:rsid w:val="5B0D0DA3"/>
    <w:rsid w:val="5B0D11CD"/>
    <w:rsid w:val="5B0F6D02"/>
    <w:rsid w:val="5B19D939"/>
    <w:rsid w:val="5B2FC86D"/>
    <w:rsid w:val="5B38CF1E"/>
    <w:rsid w:val="5B64C6A7"/>
    <w:rsid w:val="5B694D0F"/>
    <w:rsid w:val="5B915540"/>
    <w:rsid w:val="5BA543AC"/>
    <w:rsid w:val="5BC27BCA"/>
    <w:rsid w:val="5BD33F9F"/>
    <w:rsid w:val="5BE2C8BD"/>
    <w:rsid w:val="5BE7F6AD"/>
    <w:rsid w:val="5C06EFC4"/>
    <w:rsid w:val="5C0D9B1F"/>
    <w:rsid w:val="5C13289B"/>
    <w:rsid w:val="5C3EC386"/>
    <w:rsid w:val="5C425239"/>
    <w:rsid w:val="5C6107F2"/>
    <w:rsid w:val="5C9AB403"/>
    <w:rsid w:val="5CF60CB7"/>
    <w:rsid w:val="5CF78A0B"/>
    <w:rsid w:val="5D036263"/>
    <w:rsid w:val="5D0AF611"/>
    <w:rsid w:val="5D39E177"/>
    <w:rsid w:val="5D40DF72"/>
    <w:rsid w:val="5D41D070"/>
    <w:rsid w:val="5D783F60"/>
    <w:rsid w:val="5D7F6AC0"/>
    <w:rsid w:val="5D92A2A8"/>
    <w:rsid w:val="5DA22195"/>
    <w:rsid w:val="5DD8F091"/>
    <w:rsid w:val="5DFF2F40"/>
    <w:rsid w:val="5DFFC696"/>
    <w:rsid w:val="5E24CB49"/>
    <w:rsid w:val="5E3054C5"/>
    <w:rsid w:val="5E3100F8"/>
    <w:rsid w:val="5E4B0BFE"/>
    <w:rsid w:val="5E639F7D"/>
    <w:rsid w:val="5E77ED5C"/>
    <w:rsid w:val="5E7DFB02"/>
    <w:rsid w:val="5E8079AD"/>
    <w:rsid w:val="5E84D6C2"/>
    <w:rsid w:val="5E94DE69"/>
    <w:rsid w:val="5E966020"/>
    <w:rsid w:val="5E9CAB69"/>
    <w:rsid w:val="5EB34229"/>
    <w:rsid w:val="5EC6A891"/>
    <w:rsid w:val="5EF66CB3"/>
    <w:rsid w:val="5F2299CF"/>
    <w:rsid w:val="5F29F9BA"/>
    <w:rsid w:val="5F3D894E"/>
    <w:rsid w:val="5F3E0990"/>
    <w:rsid w:val="5F5B5C52"/>
    <w:rsid w:val="5FBBEC2D"/>
    <w:rsid w:val="5FBE6953"/>
    <w:rsid w:val="5FC5DD78"/>
    <w:rsid w:val="600E0362"/>
    <w:rsid w:val="60171E73"/>
    <w:rsid w:val="601B671D"/>
    <w:rsid w:val="6026F3F9"/>
    <w:rsid w:val="602C00A0"/>
    <w:rsid w:val="609E827D"/>
    <w:rsid w:val="60A3CE7D"/>
    <w:rsid w:val="60A95C38"/>
    <w:rsid w:val="60B20F20"/>
    <w:rsid w:val="60D2B5C8"/>
    <w:rsid w:val="60FFFE1F"/>
    <w:rsid w:val="612009EC"/>
    <w:rsid w:val="613F39A5"/>
    <w:rsid w:val="614BE5DE"/>
    <w:rsid w:val="615928A8"/>
    <w:rsid w:val="6164D3C3"/>
    <w:rsid w:val="6172B147"/>
    <w:rsid w:val="6197BDAF"/>
    <w:rsid w:val="61CF6DC6"/>
    <w:rsid w:val="61E47ED6"/>
    <w:rsid w:val="61EB8C3D"/>
    <w:rsid w:val="62236837"/>
    <w:rsid w:val="62366CE6"/>
    <w:rsid w:val="628765ED"/>
    <w:rsid w:val="62BAD6F2"/>
    <w:rsid w:val="62C230A8"/>
    <w:rsid w:val="62CBA7B0"/>
    <w:rsid w:val="62FE374A"/>
    <w:rsid w:val="635EC58A"/>
    <w:rsid w:val="6361560F"/>
    <w:rsid w:val="636A2C6C"/>
    <w:rsid w:val="637DB0F1"/>
    <w:rsid w:val="638DA720"/>
    <w:rsid w:val="63B35E38"/>
    <w:rsid w:val="63CA5875"/>
    <w:rsid w:val="63DAD34C"/>
    <w:rsid w:val="63F8428F"/>
    <w:rsid w:val="6406BC3D"/>
    <w:rsid w:val="6430A634"/>
    <w:rsid w:val="645D4B30"/>
    <w:rsid w:val="6465033C"/>
    <w:rsid w:val="6471846E"/>
    <w:rsid w:val="64798088"/>
    <w:rsid w:val="6493A68E"/>
    <w:rsid w:val="649AD554"/>
    <w:rsid w:val="64C0D75D"/>
    <w:rsid w:val="64D74622"/>
    <w:rsid w:val="64E5E992"/>
    <w:rsid w:val="64E799B1"/>
    <w:rsid w:val="64EA0E74"/>
    <w:rsid w:val="64ED9635"/>
    <w:rsid w:val="64F41C11"/>
    <w:rsid w:val="6517C7F9"/>
    <w:rsid w:val="651B65FC"/>
    <w:rsid w:val="65212A1E"/>
    <w:rsid w:val="6526F53C"/>
    <w:rsid w:val="653520AA"/>
    <w:rsid w:val="653D7ED4"/>
    <w:rsid w:val="65756446"/>
    <w:rsid w:val="65864FE7"/>
    <w:rsid w:val="6587C7F1"/>
    <w:rsid w:val="658EDB29"/>
    <w:rsid w:val="65AEF79D"/>
    <w:rsid w:val="65B85F56"/>
    <w:rsid w:val="65CFA08C"/>
    <w:rsid w:val="65D16575"/>
    <w:rsid w:val="65EF196F"/>
    <w:rsid w:val="6605BA89"/>
    <w:rsid w:val="6606183C"/>
    <w:rsid w:val="660B2B02"/>
    <w:rsid w:val="661468EF"/>
    <w:rsid w:val="66146EDB"/>
    <w:rsid w:val="6641151C"/>
    <w:rsid w:val="666D2D2E"/>
    <w:rsid w:val="6695B233"/>
    <w:rsid w:val="66987903"/>
    <w:rsid w:val="66AD9DD4"/>
    <w:rsid w:val="66C85101"/>
    <w:rsid w:val="66EE1DD8"/>
    <w:rsid w:val="66FF559F"/>
    <w:rsid w:val="66FFF4FA"/>
    <w:rsid w:val="67020493"/>
    <w:rsid w:val="67062798"/>
    <w:rsid w:val="670D38F2"/>
    <w:rsid w:val="671DE912"/>
    <w:rsid w:val="6723BDDB"/>
    <w:rsid w:val="672DC576"/>
    <w:rsid w:val="67573439"/>
    <w:rsid w:val="676ACA5C"/>
    <w:rsid w:val="67C6ED24"/>
    <w:rsid w:val="67D4CF1A"/>
    <w:rsid w:val="67D98726"/>
    <w:rsid w:val="67EB6D4C"/>
    <w:rsid w:val="681645F1"/>
    <w:rsid w:val="682DCE3F"/>
    <w:rsid w:val="68347762"/>
    <w:rsid w:val="6839FF54"/>
    <w:rsid w:val="68523C9A"/>
    <w:rsid w:val="6861F0CB"/>
    <w:rsid w:val="6868263D"/>
    <w:rsid w:val="688D7B9C"/>
    <w:rsid w:val="68AE2C35"/>
    <w:rsid w:val="68B8AF63"/>
    <w:rsid w:val="68D43107"/>
    <w:rsid w:val="68E9B026"/>
    <w:rsid w:val="69262361"/>
    <w:rsid w:val="692A2998"/>
    <w:rsid w:val="692FC9F3"/>
    <w:rsid w:val="693047FD"/>
    <w:rsid w:val="694C6C88"/>
    <w:rsid w:val="695B757D"/>
    <w:rsid w:val="6965C880"/>
    <w:rsid w:val="69738E8E"/>
    <w:rsid w:val="697A77C3"/>
    <w:rsid w:val="6996FF01"/>
    <w:rsid w:val="69C512BA"/>
    <w:rsid w:val="6A07D7BE"/>
    <w:rsid w:val="6A23E4F1"/>
    <w:rsid w:val="6A3F1F69"/>
    <w:rsid w:val="6A65E44C"/>
    <w:rsid w:val="6A69194E"/>
    <w:rsid w:val="6A7ADBD7"/>
    <w:rsid w:val="6A8A61BD"/>
    <w:rsid w:val="6A969DDF"/>
    <w:rsid w:val="6A9E431F"/>
    <w:rsid w:val="6AA5497A"/>
    <w:rsid w:val="6ABB5E93"/>
    <w:rsid w:val="6AC999B7"/>
    <w:rsid w:val="6ACA050C"/>
    <w:rsid w:val="6AD7B758"/>
    <w:rsid w:val="6AE70B60"/>
    <w:rsid w:val="6AE933B6"/>
    <w:rsid w:val="6AF523B6"/>
    <w:rsid w:val="6AF5A040"/>
    <w:rsid w:val="6AFBFDC6"/>
    <w:rsid w:val="6B0E1EA7"/>
    <w:rsid w:val="6B1B315E"/>
    <w:rsid w:val="6B5183BC"/>
    <w:rsid w:val="6B65669D"/>
    <w:rsid w:val="6BE3D01E"/>
    <w:rsid w:val="6BF02A75"/>
    <w:rsid w:val="6BF56CE4"/>
    <w:rsid w:val="6C0A4C45"/>
    <w:rsid w:val="6C1C160D"/>
    <w:rsid w:val="6C233E05"/>
    <w:rsid w:val="6C44A0B5"/>
    <w:rsid w:val="6C835E42"/>
    <w:rsid w:val="6C8D66DE"/>
    <w:rsid w:val="6C93790A"/>
    <w:rsid w:val="6C9F2BFD"/>
    <w:rsid w:val="6CA18A26"/>
    <w:rsid w:val="6CB1053D"/>
    <w:rsid w:val="6CBE807D"/>
    <w:rsid w:val="6CDE16F4"/>
    <w:rsid w:val="6D0A3658"/>
    <w:rsid w:val="6D2B1352"/>
    <w:rsid w:val="6D35221F"/>
    <w:rsid w:val="6D382101"/>
    <w:rsid w:val="6D6B86E3"/>
    <w:rsid w:val="6D70F1C2"/>
    <w:rsid w:val="6D7C538D"/>
    <w:rsid w:val="6D860ABB"/>
    <w:rsid w:val="6DA5CA58"/>
    <w:rsid w:val="6DAAD152"/>
    <w:rsid w:val="6DACCF61"/>
    <w:rsid w:val="6DDA5244"/>
    <w:rsid w:val="6DDCE369"/>
    <w:rsid w:val="6DE07B60"/>
    <w:rsid w:val="6DFC0840"/>
    <w:rsid w:val="6E1BBBB8"/>
    <w:rsid w:val="6E376913"/>
    <w:rsid w:val="6E39EDC9"/>
    <w:rsid w:val="6E4FAE00"/>
    <w:rsid w:val="6E6D95AA"/>
    <w:rsid w:val="6E7F200C"/>
    <w:rsid w:val="6E84E6A5"/>
    <w:rsid w:val="6EC5C586"/>
    <w:rsid w:val="6EF26AC9"/>
    <w:rsid w:val="6F08EC60"/>
    <w:rsid w:val="6F0A5A4E"/>
    <w:rsid w:val="6F0B4050"/>
    <w:rsid w:val="6F25954A"/>
    <w:rsid w:val="6F265D92"/>
    <w:rsid w:val="6F3AF0B1"/>
    <w:rsid w:val="6F3C3E24"/>
    <w:rsid w:val="6F50378E"/>
    <w:rsid w:val="6F62A1D4"/>
    <w:rsid w:val="6F7E5B30"/>
    <w:rsid w:val="6F881D84"/>
    <w:rsid w:val="6FAB8F46"/>
    <w:rsid w:val="6FAFB86F"/>
    <w:rsid w:val="6FBB2C72"/>
    <w:rsid w:val="6FBD0BDA"/>
    <w:rsid w:val="6FD0B4F6"/>
    <w:rsid w:val="6FDAE602"/>
    <w:rsid w:val="6FFDBF0E"/>
    <w:rsid w:val="7010A4E1"/>
    <w:rsid w:val="70111CB6"/>
    <w:rsid w:val="702C0891"/>
    <w:rsid w:val="70333FA1"/>
    <w:rsid w:val="70343274"/>
    <w:rsid w:val="70538CD5"/>
    <w:rsid w:val="70734E9A"/>
    <w:rsid w:val="708032A4"/>
    <w:rsid w:val="709E62C0"/>
    <w:rsid w:val="70B332A3"/>
    <w:rsid w:val="70C41E59"/>
    <w:rsid w:val="70C74FA9"/>
    <w:rsid w:val="711C65BF"/>
    <w:rsid w:val="71240E28"/>
    <w:rsid w:val="713A6F54"/>
    <w:rsid w:val="715C0794"/>
    <w:rsid w:val="715C2FB6"/>
    <w:rsid w:val="7186E565"/>
    <w:rsid w:val="7188C488"/>
    <w:rsid w:val="718D9C97"/>
    <w:rsid w:val="71960D61"/>
    <w:rsid w:val="71A15D53"/>
    <w:rsid w:val="71E4262A"/>
    <w:rsid w:val="720DFC89"/>
    <w:rsid w:val="7212659A"/>
    <w:rsid w:val="723AD0A3"/>
    <w:rsid w:val="72718020"/>
    <w:rsid w:val="72791AEA"/>
    <w:rsid w:val="729EB9A4"/>
    <w:rsid w:val="72A602B6"/>
    <w:rsid w:val="72AB9520"/>
    <w:rsid w:val="72C44A38"/>
    <w:rsid w:val="72D3064D"/>
    <w:rsid w:val="72D96A41"/>
    <w:rsid w:val="72F3C2CE"/>
    <w:rsid w:val="730D3746"/>
    <w:rsid w:val="735EC9F0"/>
    <w:rsid w:val="73755000"/>
    <w:rsid w:val="73BDF927"/>
    <w:rsid w:val="73D3479E"/>
    <w:rsid w:val="73D41DA1"/>
    <w:rsid w:val="73F1E171"/>
    <w:rsid w:val="7407CCF3"/>
    <w:rsid w:val="74182C5B"/>
    <w:rsid w:val="7450ECA4"/>
    <w:rsid w:val="74776E45"/>
    <w:rsid w:val="74A00EB9"/>
    <w:rsid w:val="74DFD86F"/>
    <w:rsid w:val="74ECDA82"/>
    <w:rsid w:val="74F082E9"/>
    <w:rsid w:val="7510C527"/>
    <w:rsid w:val="752967B3"/>
    <w:rsid w:val="753A68A1"/>
    <w:rsid w:val="753BEC30"/>
    <w:rsid w:val="756BDEFC"/>
    <w:rsid w:val="75818129"/>
    <w:rsid w:val="758C3288"/>
    <w:rsid w:val="75D61C64"/>
    <w:rsid w:val="75DF9738"/>
    <w:rsid w:val="75E381BA"/>
    <w:rsid w:val="760A2250"/>
    <w:rsid w:val="7622B7F0"/>
    <w:rsid w:val="7665BEEC"/>
    <w:rsid w:val="76831982"/>
    <w:rsid w:val="76883EF0"/>
    <w:rsid w:val="769600CF"/>
    <w:rsid w:val="76E4EB63"/>
    <w:rsid w:val="76E83290"/>
    <w:rsid w:val="76EC6BF9"/>
    <w:rsid w:val="76ECC895"/>
    <w:rsid w:val="76FFBA48"/>
    <w:rsid w:val="7701B177"/>
    <w:rsid w:val="77052B52"/>
    <w:rsid w:val="770590B4"/>
    <w:rsid w:val="7706AEF3"/>
    <w:rsid w:val="770F80A1"/>
    <w:rsid w:val="772EC2D3"/>
    <w:rsid w:val="77349CB4"/>
    <w:rsid w:val="774E70ED"/>
    <w:rsid w:val="77583A58"/>
    <w:rsid w:val="7759A7D2"/>
    <w:rsid w:val="776CACF4"/>
    <w:rsid w:val="777355D8"/>
    <w:rsid w:val="7788B6FD"/>
    <w:rsid w:val="779223CD"/>
    <w:rsid w:val="77AB1BA2"/>
    <w:rsid w:val="77AB674D"/>
    <w:rsid w:val="77C3FF5A"/>
    <w:rsid w:val="77EDBD87"/>
    <w:rsid w:val="77FAA274"/>
    <w:rsid w:val="77FAB372"/>
    <w:rsid w:val="77FE539B"/>
    <w:rsid w:val="7857D81D"/>
    <w:rsid w:val="786A27FE"/>
    <w:rsid w:val="78A4F067"/>
    <w:rsid w:val="78AA6901"/>
    <w:rsid w:val="78B19C43"/>
    <w:rsid w:val="78B980D9"/>
    <w:rsid w:val="78E5AB03"/>
    <w:rsid w:val="78ECA016"/>
    <w:rsid w:val="78ECFF68"/>
    <w:rsid w:val="78FA147E"/>
    <w:rsid w:val="7912533F"/>
    <w:rsid w:val="792DFC33"/>
    <w:rsid w:val="79315312"/>
    <w:rsid w:val="79508E79"/>
    <w:rsid w:val="795D241E"/>
    <w:rsid w:val="79BCEB5A"/>
    <w:rsid w:val="79CC94DA"/>
    <w:rsid w:val="79FA6944"/>
    <w:rsid w:val="7A00C786"/>
    <w:rsid w:val="7A0DB503"/>
    <w:rsid w:val="7A1A34D1"/>
    <w:rsid w:val="7A3131C2"/>
    <w:rsid w:val="7A4B6A4B"/>
    <w:rsid w:val="7A500810"/>
    <w:rsid w:val="7A65DB1F"/>
    <w:rsid w:val="7AA54A6B"/>
    <w:rsid w:val="7AC8D51C"/>
    <w:rsid w:val="7AE9DFFE"/>
    <w:rsid w:val="7AF28AB6"/>
    <w:rsid w:val="7AF70A0A"/>
    <w:rsid w:val="7B18FF90"/>
    <w:rsid w:val="7B3938BB"/>
    <w:rsid w:val="7B444695"/>
    <w:rsid w:val="7B5AD123"/>
    <w:rsid w:val="7B6805DF"/>
    <w:rsid w:val="7B8D2299"/>
    <w:rsid w:val="7B965F0D"/>
    <w:rsid w:val="7B9B6D99"/>
    <w:rsid w:val="7BA536B0"/>
    <w:rsid w:val="7BF09A71"/>
    <w:rsid w:val="7BF21D57"/>
    <w:rsid w:val="7BFF91B1"/>
    <w:rsid w:val="7C021629"/>
    <w:rsid w:val="7C0E5C25"/>
    <w:rsid w:val="7C20B73A"/>
    <w:rsid w:val="7C33E63F"/>
    <w:rsid w:val="7C391173"/>
    <w:rsid w:val="7C868268"/>
    <w:rsid w:val="7C8DEF28"/>
    <w:rsid w:val="7C91C01B"/>
    <w:rsid w:val="7C9384FC"/>
    <w:rsid w:val="7D115C5B"/>
    <w:rsid w:val="7D2957D4"/>
    <w:rsid w:val="7D39FBEE"/>
    <w:rsid w:val="7D5626A6"/>
    <w:rsid w:val="7D7D085D"/>
    <w:rsid w:val="7D848BE8"/>
    <w:rsid w:val="7D8AD67F"/>
    <w:rsid w:val="7D8EB478"/>
    <w:rsid w:val="7DB364EB"/>
    <w:rsid w:val="7DDB8F81"/>
    <w:rsid w:val="7DE93F2A"/>
    <w:rsid w:val="7DF4BC20"/>
    <w:rsid w:val="7E17A9D3"/>
    <w:rsid w:val="7E2E87CF"/>
    <w:rsid w:val="7E457412"/>
    <w:rsid w:val="7E48C392"/>
    <w:rsid w:val="7E4F1747"/>
    <w:rsid w:val="7E71AB9B"/>
    <w:rsid w:val="7E72251C"/>
    <w:rsid w:val="7E7A9F90"/>
    <w:rsid w:val="7E7CEDD7"/>
    <w:rsid w:val="7E8236F7"/>
    <w:rsid w:val="7E83E796"/>
    <w:rsid w:val="7EA686D2"/>
    <w:rsid w:val="7EB2B364"/>
    <w:rsid w:val="7ED3284F"/>
    <w:rsid w:val="7ED439CE"/>
    <w:rsid w:val="7EEBBAC1"/>
    <w:rsid w:val="7F0C268B"/>
    <w:rsid w:val="7F1F860D"/>
    <w:rsid w:val="7F22BBCE"/>
    <w:rsid w:val="7F2AE3E6"/>
    <w:rsid w:val="7F4D8784"/>
    <w:rsid w:val="7F5173C7"/>
    <w:rsid w:val="7F770DE4"/>
    <w:rsid w:val="7F7F58BE"/>
    <w:rsid w:val="7FA4035E"/>
    <w:rsid w:val="7FAF3D64"/>
    <w:rsid w:val="7FD9543D"/>
    <w:rsid w:val="7FDF3131"/>
    <w:rsid w:val="7FE6CE66"/>
    <w:rsid w:val="7FF293E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7D4ABA45"/>
  <w15:docId w15:val="{421F1CB8-75F5-444C-AEB8-2A300D9F7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Kop1">
    <w:name w:val="heading 1"/>
    <w:basedOn w:val="Standaard"/>
    <w:next w:val="Standaard"/>
    <w:qFormat/>
    <w:pPr>
      <w:keepNext/>
      <w:widowControl/>
      <w:numPr>
        <w:numId w:val="1"/>
      </w:numPr>
      <w:outlineLvl w:val="0"/>
    </w:pPr>
    <w:rPr>
      <w:rFonts w:ascii="Amnesty Trade Gothic Cn" w:hAnsi="Amnesty Trade Gothic Cn"/>
      <w:b/>
      <w:caps/>
      <w:kern w:val="1"/>
      <w:sz w:val="56"/>
      <w:szCs w:val="32"/>
    </w:rPr>
  </w:style>
  <w:style w:type="paragraph" w:styleId="Kop2">
    <w:name w:val="heading 2"/>
    <w:basedOn w:val="Standaard"/>
    <w:next w:val="Standaard"/>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Kop3">
    <w:name w:val="heading 3"/>
    <w:basedOn w:val="Standaard"/>
    <w:next w:val="Standaard"/>
    <w:link w:val="Kop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Kop4">
    <w:name w:val="heading 4"/>
    <w:basedOn w:val="AIRecomendationsubheading"/>
    <w:next w:val="Standaard"/>
    <w:qFormat/>
    <w:rsid w:val="000058B2"/>
    <w:pPr>
      <w:shd w:val="clear" w:color="auto" w:fill="auto"/>
      <w:spacing w:after="0"/>
      <w:outlineLvl w:val="3"/>
    </w:pPr>
    <w:rPr>
      <w:sz w:val="18"/>
    </w:rPr>
  </w:style>
  <w:style w:type="paragraph" w:styleId="Kop5">
    <w:name w:val="heading 5"/>
    <w:basedOn w:val="Kop4"/>
    <w:next w:val="Standaard"/>
    <w:qFormat/>
    <w:pPr>
      <w:numPr>
        <w:ilvl w:val="4"/>
      </w:numPr>
      <w:outlineLvl w:val="4"/>
    </w:pPr>
  </w:style>
  <w:style w:type="paragraph" w:styleId="Kop6">
    <w:name w:val="heading 6"/>
    <w:basedOn w:val="Kop5"/>
    <w:next w:val="Standaard"/>
    <w:qFormat/>
    <w:pPr>
      <w:numPr>
        <w:ilvl w:val="5"/>
      </w:numPr>
      <w:outlineLvl w:val="5"/>
    </w:pPr>
  </w:style>
  <w:style w:type="paragraph" w:styleId="Kop7">
    <w:name w:val="heading 7"/>
    <w:basedOn w:val="Kop6"/>
    <w:next w:val="Standaard"/>
    <w:qFormat/>
    <w:pPr>
      <w:numPr>
        <w:ilvl w:val="6"/>
      </w:numPr>
      <w:outlineLvl w:val="6"/>
    </w:pPr>
  </w:style>
  <w:style w:type="paragraph" w:styleId="Kop8">
    <w:name w:val="heading 8"/>
    <w:basedOn w:val="Kop7"/>
    <w:next w:val="Standaard"/>
    <w:qFormat/>
    <w:pPr>
      <w:numPr>
        <w:ilvl w:val="7"/>
      </w:numPr>
      <w:outlineLvl w:val="7"/>
    </w:pPr>
  </w:style>
  <w:style w:type="paragraph" w:styleId="Kop9">
    <w:name w:val="heading 9"/>
    <w:basedOn w:val="Kop8"/>
    <w:next w:val="Standaard"/>
    <w:qFormat/>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IRecommendsSubheading">
    <w:name w:val="AI Recommends Subheading"/>
    <w:basedOn w:val="Standaard"/>
    <w:rsid w:val="00B072A2"/>
    <w:pPr>
      <w:keepNext/>
      <w:widowControl/>
      <w:spacing w:after="0"/>
    </w:pPr>
    <w:rPr>
      <w:rFonts w:ascii="Amnesty Trade Gothic Cn" w:hAnsi="Amnesty Trade Gothic Cn"/>
      <w:b/>
      <w:sz w:val="21"/>
    </w:rPr>
  </w:style>
  <w:style w:type="numbering" w:customStyle="1" w:styleId="AIBulletList">
    <w:name w:val="AI Bullet List"/>
    <w:basedOn w:val="Geenlij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Geenlijst"/>
    <w:rsid w:val="00315CAB"/>
    <w:pPr>
      <w:numPr>
        <w:numId w:val="3"/>
      </w:numPr>
    </w:pPr>
  </w:style>
  <w:style w:type="paragraph" w:styleId="Koptekst">
    <w:name w:val="header"/>
    <w:basedOn w:val="Standaard"/>
    <w:link w:val="KoptekstChar"/>
    <w:uiPriority w:val="99"/>
    <w:rsid w:val="00E02D14"/>
    <w:pPr>
      <w:tabs>
        <w:tab w:val="center" w:pos="4153"/>
        <w:tab w:val="right" w:pos="8306"/>
      </w:tabs>
    </w:pPr>
  </w:style>
  <w:style w:type="paragraph" w:styleId="Voettekst">
    <w:name w:val="footer"/>
    <w:basedOn w:val="Standaard"/>
    <w:rsid w:val="00EB51EB"/>
    <w:pPr>
      <w:tabs>
        <w:tab w:val="center" w:pos="4536"/>
        <w:tab w:val="right" w:pos="9072"/>
      </w:tabs>
    </w:pPr>
    <w:rPr>
      <w:rFonts w:ascii="Amnesty Trade Gothic Cn" w:hAnsi="Amnesty Trade Gothic Cn"/>
    </w:rPr>
  </w:style>
  <w:style w:type="character" w:styleId="Eindnootmarkering">
    <w:name w:val="endnote reference"/>
    <w:semiHidden/>
    <w:rPr>
      <w:vertAlign w:val="superscript"/>
    </w:rPr>
  </w:style>
  <w:style w:type="paragraph" w:customStyle="1" w:styleId="BodyAnn">
    <w:name w:val="BodyAnn"/>
    <w:basedOn w:val="Platteteksteersteinspringing2"/>
    <w:rsid w:val="002C0F41"/>
    <w:pPr>
      <w:widowControl/>
      <w:suppressAutoHyphens w:val="0"/>
      <w:spacing w:line="360" w:lineRule="auto"/>
      <w:jc w:val="both"/>
    </w:pPr>
    <w:rPr>
      <w:rFonts w:ascii="Times New Roman" w:hAnsi="Times New Roman"/>
      <w:color w:val="auto"/>
      <w:sz w:val="22"/>
      <w:lang w:val="ru-RU" w:eastAsia="en-US"/>
    </w:rPr>
  </w:style>
  <w:style w:type="character" w:styleId="Voetnootmarkering">
    <w:name w:val="footnote reference"/>
    <w:semiHidden/>
    <w:rPr>
      <w:vertAlign w:val="superscript"/>
    </w:rPr>
  </w:style>
  <w:style w:type="paragraph" w:styleId="Plattetekst">
    <w:name w:val="Body Text"/>
    <w:basedOn w:val="Standaard"/>
    <w:pPr>
      <w:spacing w:after="120"/>
    </w:pPr>
  </w:style>
  <w:style w:type="paragraph" w:styleId="Plattetekstinspringen">
    <w:name w:val="Body Text Indent"/>
    <w:basedOn w:val="Standaard"/>
    <w:rsid w:val="002C0F41"/>
    <w:pPr>
      <w:spacing w:after="120"/>
      <w:ind w:left="283"/>
    </w:pPr>
  </w:style>
  <w:style w:type="paragraph" w:customStyle="1" w:styleId="StyleAIBoxintroAsianTimesNewRomanLatin9ptNotBol">
    <w:name w:val="Style AI Box intro + (Asian) Times New Roman (Latin) 9 pt Not Bol..."/>
    <w:basedOn w:val="Standaard"/>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Standaard"/>
    <w:rsid w:val="000D70C1"/>
    <w:pPr>
      <w:spacing w:after="0"/>
    </w:pPr>
  </w:style>
  <w:style w:type="paragraph" w:styleId="Eindnoottekst">
    <w:name w:val="endnote text"/>
    <w:basedOn w:val="Standaard"/>
    <w:semiHidden/>
    <w:rsid w:val="005B4A41"/>
    <w:pPr>
      <w:spacing w:after="120"/>
    </w:pPr>
    <w:rPr>
      <w:sz w:val="16"/>
    </w:rPr>
  </w:style>
  <w:style w:type="paragraph" w:customStyle="1" w:styleId="AISUBTITLE">
    <w:name w:val="AI SUBTITLE"/>
    <w:basedOn w:val="Standaard"/>
    <w:pPr>
      <w:spacing w:before="300"/>
    </w:pPr>
    <w:rPr>
      <w:rFonts w:ascii="Amnesty Trade Gothic Cn" w:hAnsi="Amnesty Trade Gothic Cn"/>
      <w:caps/>
      <w:sz w:val="48"/>
    </w:rPr>
  </w:style>
  <w:style w:type="paragraph" w:customStyle="1" w:styleId="AIBoxHeading">
    <w:name w:val="AI Box Heading"/>
    <w:basedOn w:val="Standaard"/>
    <w:rsid w:val="007C6CD0"/>
    <w:pPr>
      <w:shd w:val="clear" w:color="auto" w:fill="FFFF00"/>
      <w:spacing w:after="0"/>
    </w:pPr>
    <w:rPr>
      <w:rFonts w:ascii="Amnesty Trade Gothic Cn" w:eastAsia="Arial Unicode MS" w:hAnsi="Amnesty Trade Gothic Cn"/>
      <w:caps/>
      <w:sz w:val="26"/>
    </w:rPr>
  </w:style>
  <w:style w:type="paragraph" w:styleId="Platteteksteersteinspringing2">
    <w:name w:val="Body Text First Indent 2"/>
    <w:basedOn w:val="Plattetekstinspringen"/>
    <w:rsid w:val="002C0F41"/>
    <w:pPr>
      <w:ind w:firstLine="210"/>
    </w:pPr>
  </w:style>
  <w:style w:type="paragraph" w:styleId="Ballontekst">
    <w:name w:val="Balloon Text"/>
    <w:basedOn w:val="Standaard"/>
    <w:semiHidden/>
    <w:rsid w:val="0029269B"/>
    <w:rPr>
      <w:rFonts w:ascii="Tahoma" w:hAnsi="Tahoma" w:cs="Tahoma"/>
      <w:sz w:val="16"/>
      <w:szCs w:val="16"/>
    </w:rPr>
  </w:style>
  <w:style w:type="paragraph" w:customStyle="1" w:styleId="AIBoxText">
    <w:name w:val="AI Box Text"/>
    <w:basedOn w:val="Standaard"/>
    <w:rsid w:val="00201189"/>
    <w:pPr>
      <w:shd w:val="clear" w:color="auto" w:fill="FFFF00"/>
      <w:suppressAutoHyphens w:val="0"/>
      <w:spacing w:after="0" w:line="246" w:lineRule="atLeast"/>
    </w:pPr>
    <w:rPr>
      <w:rFonts w:ascii="Amnesty Trade Gothic Cn" w:hAnsi="Amnesty Trade Gothic Cn"/>
      <w:sz w:val="19"/>
    </w:rPr>
  </w:style>
  <w:style w:type="paragraph" w:styleId="Normaalweb">
    <w:name w:val="Normal (Web)"/>
    <w:basedOn w:val="Standaard"/>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Voetnoottekst">
    <w:name w:val="footnote text"/>
    <w:basedOn w:val="Standaard"/>
    <w:semiHidden/>
    <w:pPr>
      <w:spacing w:line="200" w:lineRule="exact"/>
    </w:pPr>
    <w:rPr>
      <w:sz w:val="12"/>
    </w:rPr>
  </w:style>
  <w:style w:type="paragraph" w:customStyle="1" w:styleId="AITextquote">
    <w:name w:val="AI Text quote"/>
    <w:basedOn w:val="Standaard"/>
    <w:rsid w:val="00E12FD3"/>
    <w:pPr>
      <w:spacing w:after="120"/>
    </w:pPr>
    <w:rPr>
      <w:i/>
    </w:rPr>
  </w:style>
  <w:style w:type="paragraph" w:customStyle="1" w:styleId="AICaption">
    <w:name w:val="AI Caption"/>
    <w:basedOn w:val="Standaard"/>
    <w:rsid w:val="00574CC8"/>
    <w:pPr>
      <w:keepNext/>
      <w:widowControl/>
    </w:pPr>
    <w:rPr>
      <w:rFonts w:ascii="Amnesty Trade Gothic Cn" w:hAnsi="Amnesty Trade Gothic Cn"/>
      <w:color w:val="404040"/>
      <w:sz w:val="16"/>
    </w:rPr>
  </w:style>
  <w:style w:type="paragraph" w:styleId="Inhopg2">
    <w:name w:val="toc 2"/>
    <w:basedOn w:val="Standaard"/>
    <w:next w:val="Standaard"/>
    <w:semiHidden/>
    <w:pPr>
      <w:ind w:left="180"/>
    </w:pPr>
  </w:style>
  <w:style w:type="paragraph" w:styleId="Inhopg1">
    <w:name w:val="toc 1"/>
    <w:basedOn w:val="Standaard"/>
    <w:next w:val="Standaard"/>
    <w:semiHidden/>
  </w:style>
  <w:style w:type="paragraph" w:styleId="Inhopg3">
    <w:name w:val="toc 3"/>
    <w:basedOn w:val="Standaard"/>
    <w:next w:val="Standaard"/>
    <w:semiHidden/>
    <w:pPr>
      <w:ind w:left="360"/>
    </w:pPr>
  </w:style>
  <w:style w:type="paragraph" w:styleId="Inhopg4">
    <w:name w:val="toc 4"/>
    <w:basedOn w:val="Standaard"/>
    <w:next w:val="Standaard"/>
    <w:semiHidden/>
    <w:pPr>
      <w:ind w:left="540"/>
    </w:pPr>
  </w:style>
  <w:style w:type="paragraph" w:styleId="Inhopg5">
    <w:name w:val="toc 5"/>
    <w:basedOn w:val="Standaard"/>
    <w:next w:val="Standaard"/>
    <w:semiHidden/>
    <w:pPr>
      <w:ind w:left="720"/>
    </w:pPr>
  </w:style>
  <w:style w:type="paragraph" w:styleId="Inhopg6">
    <w:name w:val="toc 6"/>
    <w:basedOn w:val="Standaard"/>
    <w:next w:val="Standaard"/>
    <w:semiHidden/>
    <w:pPr>
      <w:ind w:left="900"/>
    </w:pPr>
  </w:style>
  <w:style w:type="paragraph" w:styleId="Inhopg7">
    <w:name w:val="toc 7"/>
    <w:basedOn w:val="Standaard"/>
    <w:next w:val="Standaard"/>
    <w:semiHidden/>
    <w:pPr>
      <w:ind w:left="1080"/>
    </w:pPr>
  </w:style>
  <w:style w:type="paragraph" w:styleId="Inhopg8">
    <w:name w:val="toc 8"/>
    <w:basedOn w:val="Standaard"/>
    <w:next w:val="Standaard"/>
    <w:semiHidden/>
    <w:pPr>
      <w:ind w:left="1260"/>
    </w:pPr>
  </w:style>
  <w:style w:type="paragraph" w:styleId="Inhopg9">
    <w:name w:val="toc 9"/>
    <w:basedOn w:val="Standaard"/>
    <w:next w:val="Standaard"/>
    <w:semiHidden/>
    <w:pPr>
      <w:ind w:left="1440"/>
    </w:pPr>
  </w:style>
  <w:style w:type="paragraph" w:customStyle="1" w:styleId="AIOddPageHeader">
    <w:name w:val="AI Odd Page Header"/>
    <w:basedOn w:val="Standaard"/>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Standaard"/>
    <w:rsid w:val="002004ED"/>
    <w:rPr>
      <w:rFonts w:ascii="Amnesty Trade Gothic Cn" w:hAnsi="Amnesty Trade Gothic Cn"/>
      <w:b/>
      <w:caps/>
      <w:kern w:val="80"/>
      <w:sz w:val="80"/>
      <w:szCs w:val="32"/>
    </w:rPr>
  </w:style>
  <w:style w:type="character" w:styleId="Verwijzingopmerking">
    <w:name w:val="annotation reference"/>
    <w:semiHidden/>
    <w:rsid w:val="005F5E43"/>
    <w:rPr>
      <w:sz w:val="16"/>
      <w:szCs w:val="16"/>
    </w:rPr>
  </w:style>
  <w:style w:type="paragraph" w:styleId="Tekstopmerking">
    <w:name w:val="annotation text"/>
    <w:basedOn w:val="Standaard"/>
    <w:semiHidden/>
    <w:rsid w:val="005F5E43"/>
    <w:rPr>
      <w:sz w:val="20"/>
      <w:szCs w:val="20"/>
    </w:rPr>
  </w:style>
  <w:style w:type="paragraph" w:styleId="Onderwerpvanopmerking">
    <w:name w:val="annotation subject"/>
    <w:basedOn w:val="Tekstopmerking"/>
    <w:next w:val="Tekstopmerking"/>
    <w:semiHidden/>
    <w:rsid w:val="005F5E43"/>
    <w:rPr>
      <w:b/>
      <w:bCs/>
    </w:rPr>
  </w:style>
  <w:style w:type="character" w:styleId="Nadruk">
    <w:name w:val="Emphasis"/>
    <w:qFormat/>
    <w:rsid w:val="009B78FE"/>
    <w:rPr>
      <w:i/>
      <w:iCs/>
    </w:rPr>
  </w:style>
  <w:style w:type="table" w:styleId="Tabelraster">
    <w:name w:val="Table Grid"/>
    <w:basedOn w:val="Standaardtabe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link w:val="Kop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GevolgdeHyperlink">
    <w:name w:val="FollowedHyperlink"/>
    <w:rsid w:val="00592C3E"/>
    <w:rPr>
      <w:color w:val="800080"/>
      <w:u w:val="single"/>
    </w:rPr>
  </w:style>
  <w:style w:type="paragraph" w:customStyle="1" w:styleId="AILeadQuote">
    <w:name w:val="AI Lead Quote"/>
    <w:basedOn w:val="Standaard"/>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Kop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Standaard"/>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inanummer">
    <w:name w:val="page number"/>
    <w:basedOn w:val="Standaardalinea-lettertype"/>
    <w:rsid w:val="00083462"/>
  </w:style>
  <w:style w:type="paragraph" w:customStyle="1" w:styleId="AIAddress">
    <w:name w:val="AI Address"/>
    <w:basedOn w:val="Standaard"/>
    <w:next w:val="Standaard"/>
    <w:rsid w:val="000058B2"/>
    <w:pPr>
      <w:spacing w:after="0"/>
      <w:jc w:val="right"/>
    </w:pPr>
    <w:rPr>
      <w:rFonts w:eastAsia="Times New Roman"/>
    </w:rPr>
  </w:style>
  <w:style w:type="character" w:styleId="Onopgelostemelding">
    <w:name w:val="Unresolved Mention"/>
    <w:basedOn w:val="Standaardalinea-lettertype"/>
    <w:uiPriority w:val="99"/>
    <w:semiHidden/>
    <w:unhideWhenUsed/>
    <w:rsid w:val="00504FBC"/>
    <w:rPr>
      <w:color w:val="808080"/>
      <w:shd w:val="clear" w:color="auto" w:fill="E6E6E6"/>
    </w:rPr>
  </w:style>
  <w:style w:type="table" w:styleId="Tabelrasterlicht">
    <w:name w:val="Grid Table Light"/>
    <w:basedOn w:val="Standaardtabe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jstalinea">
    <w:name w:val="List Paragraph"/>
    <w:basedOn w:val="Standaard"/>
    <w:uiPriority w:val="34"/>
    <w:qFormat/>
    <w:rsid w:val="00D839E9"/>
    <w:pPr>
      <w:ind w:left="720"/>
      <w:contextualSpacing/>
    </w:pPr>
  </w:style>
  <w:style w:type="character" w:customStyle="1" w:styleId="KoptekstChar">
    <w:name w:val="Koptekst Char"/>
    <w:basedOn w:val="Standaardalinea-lettertype"/>
    <w:link w:val="Koptekst"/>
    <w:uiPriority w:val="99"/>
    <w:rsid w:val="0064718C"/>
    <w:rPr>
      <w:rFonts w:ascii="Amnesty Trade Gothic" w:hAnsi="Amnesty Trade Gothic"/>
      <w:color w:val="000000"/>
      <w:sz w:val="18"/>
      <w:szCs w:val="24"/>
      <w:lang w:eastAsia="ar-SA"/>
    </w:rPr>
  </w:style>
  <w:style w:type="paragraph" w:styleId="Ondertitel">
    <w:name w:val="Subtitle"/>
    <w:basedOn w:val="Standaard"/>
    <w:next w:val="Standaard"/>
    <w:link w:val="Ondertitel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OndertitelChar">
    <w:name w:val="Ondertitel Char"/>
    <w:basedOn w:val="Standaardalinea-lettertype"/>
    <w:link w:val="Ondertitel"/>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Standaard"/>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Standaard"/>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C6BodyText">
    <w:name w:val="C6 Body Text"/>
    <w:basedOn w:val="Standaard"/>
    <w:link w:val="C6BodyTextZchn"/>
    <w:uiPriority w:val="1"/>
    <w:qFormat/>
    <w:rsid w:val="6B65669D"/>
    <w:pPr>
      <w:spacing w:after="120"/>
    </w:pPr>
    <w:rPr>
      <w:rFonts w:asciiTheme="minorHAnsi" w:eastAsia="Calibri" w:hAnsiTheme="minorHAnsi"/>
      <w:color w:val="3B3838"/>
      <w:sz w:val="24"/>
      <w:lang w:val="en-US" w:eastAsia="en-US"/>
    </w:rPr>
  </w:style>
  <w:style w:type="character" w:customStyle="1" w:styleId="C6BodyTextZchn">
    <w:name w:val="C6 Body Text Zchn"/>
    <w:basedOn w:val="Standaardalinea-lettertype"/>
    <w:link w:val="C6BodyText"/>
    <w:uiPriority w:val="1"/>
    <w:rsid w:val="6B65669D"/>
    <w:rPr>
      <w:rFonts w:asciiTheme="minorHAnsi" w:eastAsia="Calibri" w:hAnsiTheme="minorHAnsi" w:cs="Times New Roman"/>
      <w:color w:val="3B3838"/>
      <w:sz w:val="24"/>
      <w:szCs w:val="24"/>
      <w:lang w:val="en-US" w:eastAsia="en-US"/>
    </w:rPr>
  </w:style>
  <w:style w:type="paragraph" w:styleId="Revisie">
    <w:name w:val="Revision"/>
    <w:hidden/>
    <w:uiPriority w:val="99"/>
    <w:semiHidden/>
    <w:rsid w:val="006741BA"/>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14803">
      <w:bodyDiv w:val="1"/>
      <w:marLeft w:val="0"/>
      <w:marRight w:val="0"/>
      <w:marTop w:val="0"/>
      <w:marBottom w:val="0"/>
      <w:divBdr>
        <w:top w:val="none" w:sz="0" w:space="0" w:color="auto"/>
        <w:left w:val="none" w:sz="0" w:space="0" w:color="auto"/>
        <w:bottom w:val="none" w:sz="0" w:space="0" w:color="auto"/>
        <w:right w:val="none" w:sz="0" w:space="0" w:color="auto"/>
      </w:divBdr>
      <w:divsChild>
        <w:div w:id="714499276">
          <w:marLeft w:val="0"/>
          <w:marRight w:val="0"/>
          <w:marTop w:val="0"/>
          <w:marBottom w:val="0"/>
          <w:divBdr>
            <w:top w:val="none" w:sz="0" w:space="0" w:color="auto"/>
            <w:left w:val="none" w:sz="0" w:space="0" w:color="auto"/>
            <w:bottom w:val="none" w:sz="0" w:space="0" w:color="auto"/>
            <w:right w:val="none" w:sz="0" w:space="0" w:color="auto"/>
          </w:divBdr>
          <w:divsChild>
            <w:div w:id="1108698353">
              <w:marLeft w:val="0"/>
              <w:marRight w:val="0"/>
              <w:marTop w:val="0"/>
              <w:marBottom w:val="0"/>
              <w:divBdr>
                <w:top w:val="none" w:sz="0" w:space="0" w:color="auto"/>
                <w:left w:val="none" w:sz="0" w:space="0" w:color="auto"/>
                <w:bottom w:val="none" w:sz="0" w:space="0" w:color="auto"/>
                <w:right w:val="none" w:sz="0" w:space="0" w:color="auto"/>
              </w:divBdr>
              <w:divsChild>
                <w:div w:id="1828591766">
                  <w:marLeft w:val="0"/>
                  <w:marRight w:val="0"/>
                  <w:marTop w:val="0"/>
                  <w:marBottom w:val="0"/>
                  <w:divBdr>
                    <w:top w:val="none" w:sz="0" w:space="0" w:color="auto"/>
                    <w:left w:val="none" w:sz="0" w:space="0" w:color="auto"/>
                    <w:bottom w:val="none" w:sz="0" w:space="0" w:color="auto"/>
                    <w:right w:val="none" w:sz="0" w:space="0" w:color="auto"/>
                  </w:divBdr>
                  <w:divsChild>
                    <w:div w:id="1489710553">
                      <w:marLeft w:val="0"/>
                      <w:marRight w:val="0"/>
                      <w:marTop w:val="0"/>
                      <w:marBottom w:val="0"/>
                      <w:divBdr>
                        <w:top w:val="none" w:sz="0" w:space="0" w:color="auto"/>
                        <w:left w:val="none" w:sz="0" w:space="0" w:color="auto"/>
                        <w:bottom w:val="none" w:sz="0" w:space="0" w:color="auto"/>
                        <w:right w:val="none" w:sz="0" w:space="0" w:color="auto"/>
                      </w:divBdr>
                      <w:divsChild>
                        <w:div w:id="1083333370">
                          <w:marLeft w:val="0"/>
                          <w:marRight w:val="0"/>
                          <w:marTop w:val="0"/>
                          <w:marBottom w:val="0"/>
                          <w:divBdr>
                            <w:top w:val="none" w:sz="0" w:space="0" w:color="auto"/>
                            <w:left w:val="none" w:sz="0" w:space="0" w:color="auto"/>
                            <w:bottom w:val="none" w:sz="0" w:space="0" w:color="auto"/>
                            <w:right w:val="none" w:sz="0" w:space="0" w:color="auto"/>
                          </w:divBdr>
                          <w:divsChild>
                            <w:div w:id="28266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296794">
      <w:bodyDiv w:val="1"/>
      <w:marLeft w:val="0"/>
      <w:marRight w:val="0"/>
      <w:marTop w:val="0"/>
      <w:marBottom w:val="0"/>
      <w:divBdr>
        <w:top w:val="none" w:sz="0" w:space="0" w:color="auto"/>
        <w:left w:val="none" w:sz="0" w:space="0" w:color="auto"/>
        <w:bottom w:val="none" w:sz="0" w:space="0" w:color="auto"/>
        <w:right w:val="none" w:sz="0" w:space="0" w:color="auto"/>
      </w:divBdr>
      <w:divsChild>
        <w:div w:id="687635655">
          <w:marLeft w:val="0"/>
          <w:marRight w:val="0"/>
          <w:marTop w:val="0"/>
          <w:marBottom w:val="0"/>
          <w:divBdr>
            <w:top w:val="none" w:sz="0" w:space="0" w:color="auto"/>
            <w:left w:val="none" w:sz="0" w:space="0" w:color="auto"/>
            <w:bottom w:val="none" w:sz="0" w:space="0" w:color="auto"/>
            <w:right w:val="none" w:sz="0" w:space="0" w:color="auto"/>
          </w:divBdr>
          <w:divsChild>
            <w:div w:id="992878375">
              <w:marLeft w:val="0"/>
              <w:marRight w:val="0"/>
              <w:marTop w:val="0"/>
              <w:marBottom w:val="0"/>
              <w:divBdr>
                <w:top w:val="none" w:sz="0" w:space="0" w:color="auto"/>
                <w:left w:val="none" w:sz="0" w:space="0" w:color="auto"/>
                <w:bottom w:val="none" w:sz="0" w:space="0" w:color="auto"/>
                <w:right w:val="none" w:sz="0" w:space="0" w:color="auto"/>
              </w:divBdr>
              <w:divsChild>
                <w:div w:id="1369987970">
                  <w:marLeft w:val="0"/>
                  <w:marRight w:val="0"/>
                  <w:marTop w:val="0"/>
                  <w:marBottom w:val="0"/>
                  <w:divBdr>
                    <w:top w:val="none" w:sz="0" w:space="0" w:color="auto"/>
                    <w:left w:val="none" w:sz="0" w:space="0" w:color="auto"/>
                    <w:bottom w:val="none" w:sz="0" w:space="0" w:color="auto"/>
                    <w:right w:val="none" w:sz="0" w:space="0" w:color="auto"/>
                  </w:divBdr>
                  <w:divsChild>
                    <w:div w:id="236134241">
                      <w:marLeft w:val="0"/>
                      <w:marRight w:val="0"/>
                      <w:marTop w:val="0"/>
                      <w:marBottom w:val="0"/>
                      <w:divBdr>
                        <w:top w:val="none" w:sz="0" w:space="0" w:color="auto"/>
                        <w:left w:val="none" w:sz="0" w:space="0" w:color="auto"/>
                        <w:bottom w:val="none" w:sz="0" w:space="0" w:color="auto"/>
                        <w:right w:val="none" w:sz="0" w:space="0" w:color="auto"/>
                      </w:divBdr>
                      <w:divsChild>
                        <w:div w:id="1649508074">
                          <w:marLeft w:val="0"/>
                          <w:marRight w:val="0"/>
                          <w:marTop w:val="0"/>
                          <w:marBottom w:val="0"/>
                          <w:divBdr>
                            <w:top w:val="none" w:sz="0" w:space="0" w:color="auto"/>
                            <w:left w:val="none" w:sz="0" w:space="0" w:color="auto"/>
                            <w:bottom w:val="none" w:sz="0" w:space="0" w:color="auto"/>
                            <w:right w:val="none" w:sz="0" w:space="0" w:color="auto"/>
                          </w:divBdr>
                          <w:divsChild>
                            <w:div w:id="25998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804962">
      <w:bodyDiv w:val="1"/>
      <w:marLeft w:val="0"/>
      <w:marRight w:val="0"/>
      <w:marTop w:val="0"/>
      <w:marBottom w:val="0"/>
      <w:divBdr>
        <w:top w:val="none" w:sz="0" w:space="0" w:color="auto"/>
        <w:left w:val="none" w:sz="0" w:space="0" w:color="auto"/>
        <w:bottom w:val="none" w:sz="0" w:space="0" w:color="auto"/>
        <w:right w:val="none" w:sz="0" w:space="0" w:color="auto"/>
      </w:divBdr>
      <w:divsChild>
        <w:div w:id="333071907">
          <w:marLeft w:val="0"/>
          <w:marRight w:val="0"/>
          <w:marTop w:val="0"/>
          <w:marBottom w:val="0"/>
          <w:divBdr>
            <w:top w:val="none" w:sz="0" w:space="0" w:color="auto"/>
            <w:left w:val="none" w:sz="0" w:space="0" w:color="auto"/>
            <w:bottom w:val="none" w:sz="0" w:space="0" w:color="auto"/>
            <w:right w:val="none" w:sz="0" w:space="0" w:color="auto"/>
          </w:divBdr>
          <w:divsChild>
            <w:div w:id="1801459410">
              <w:marLeft w:val="0"/>
              <w:marRight w:val="0"/>
              <w:marTop w:val="0"/>
              <w:marBottom w:val="0"/>
              <w:divBdr>
                <w:top w:val="none" w:sz="0" w:space="0" w:color="auto"/>
                <w:left w:val="none" w:sz="0" w:space="0" w:color="auto"/>
                <w:bottom w:val="none" w:sz="0" w:space="0" w:color="auto"/>
                <w:right w:val="none" w:sz="0" w:space="0" w:color="auto"/>
              </w:divBdr>
              <w:divsChild>
                <w:div w:id="999117095">
                  <w:marLeft w:val="0"/>
                  <w:marRight w:val="0"/>
                  <w:marTop w:val="0"/>
                  <w:marBottom w:val="0"/>
                  <w:divBdr>
                    <w:top w:val="none" w:sz="0" w:space="0" w:color="auto"/>
                    <w:left w:val="none" w:sz="0" w:space="0" w:color="auto"/>
                    <w:bottom w:val="none" w:sz="0" w:space="0" w:color="auto"/>
                    <w:right w:val="none" w:sz="0" w:space="0" w:color="auto"/>
                  </w:divBdr>
                  <w:divsChild>
                    <w:div w:id="1856453551">
                      <w:marLeft w:val="0"/>
                      <w:marRight w:val="0"/>
                      <w:marTop w:val="0"/>
                      <w:marBottom w:val="0"/>
                      <w:divBdr>
                        <w:top w:val="none" w:sz="0" w:space="0" w:color="auto"/>
                        <w:left w:val="none" w:sz="0" w:space="0" w:color="auto"/>
                        <w:bottom w:val="none" w:sz="0" w:space="0" w:color="auto"/>
                        <w:right w:val="none" w:sz="0" w:space="0" w:color="auto"/>
                      </w:divBdr>
                      <w:divsChild>
                        <w:div w:id="1447387696">
                          <w:marLeft w:val="0"/>
                          <w:marRight w:val="0"/>
                          <w:marTop w:val="0"/>
                          <w:marBottom w:val="0"/>
                          <w:divBdr>
                            <w:top w:val="none" w:sz="0" w:space="0" w:color="auto"/>
                            <w:left w:val="none" w:sz="0" w:space="0" w:color="auto"/>
                            <w:bottom w:val="none" w:sz="0" w:space="0" w:color="auto"/>
                            <w:right w:val="none" w:sz="0" w:space="0" w:color="auto"/>
                          </w:divBdr>
                          <w:divsChild>
                            <w:div w:id="126041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927199">
      <w:bodyDiv w:val="1"/>
      <w:marLeft w:val="0"/>
      <w:marRight w:val="0"/>
      <w:marTop w:val="0"/>
      <w:marBottom w:val="0"/>
      <w:divBdr>
        <w:top w:val="none" w:sz="0" w:space="0" w:color="auto"/>
        <w:left w:val="none" w:sz="0" w:space="0" w:color="auto"/>
        <w:bottom w:val="none" w:sz="0" w:space="0" w:color="auto"/>
        <w:right w:val="none" w:sz="0" w:space="0" w:color="auto"/>
      </w:divBdr>
      <w:divsChild>
        <w:div w:id="1682463996">
          <w:marLeft w:val="0"/>
          <w:marRight w:val="0"/>
          <w:marTop w:val="0"/>
          <w:marBottom w:val="0"/>
          <w:divBdr>
            <w:top w:val="none" w:sz="0" w:space="0" w:color="auto"/>
            <w:left w:val="none" w:sz="0" w:space="0" w:color="auto"/>
            <w:bottom w:val="none" w:sz="0" w:space="0" w:color="auto"/>
            <w:right w:val="none" w:sz="0" w:space="0" w:color="auto"/>
          </w:divBdr>
          <w:divsChild>
            <w:div w:id="1908765847">
              <w:marLeft w:val="0"/>
              <w:marRight w:val="0"/>
              <w:marTop w:val="0"/>
              <w:marBottom w:val="0"/>
              <w:divBdr>
                <w:top w:val="none" w:sz="0" w:space="0" w:color="auto"/>
                <w:left w:val="none" w:sz="0" w:space="0" w:color="auto"/>
                <w:bottom w:val="none" w:sz="0" w:space="0" w:color="auto"/>
                <w:right w:val="none" w:sz="0" w:space="0" w:color="auto"/>
              </w:divBdr>
              <w:divsChild>
                <w:div w:id="919296202">
                  <w:marLeft w:val="0"/>
                  <w:marRight w:val="0"/>
                  <w:marTop w:val="0"/>
                  <w:marBottom w:val="0"/>
                  <w:divBdr>
                    <w:top w:val="none" w:sz="0" w:space="0" w:color="auto"/>
                    <w:left w:val="none" w:sz="0" w:space="0" w:color="auto"/>
                    <w:bottom w:val="none" w:sz="0" w:space="0" w:color="auto"/>
                    <w:right w:val="none" w:sz="0" w:space="0" w:color="auto"/>
                  </w:divBdr>
                  <w:divsChild>
                    <w:div w:id="1465191833">
                      <w:marLeft w:val="0"/>
                      <w:marRight w:val="0"/>
                      <w:marTop w:val="0"/>
                      <w:marBottom w:val="0"/>
                      <w:divBdr>
                        <w:top w:val="none" w:sz="0" w:space="0" w:color="auto"/>
                        <w:left w:val="none" w:sz="0" w:space="0" w:color="auto"/>
                        <w:bottom w:val="none" w:sz="0" w:space="0" w:color="auto"/>
                        <w:right w:val="none" w:sz="0" w:space="0" w:color="auto"/>
                      </w:divBdr>
                      <w:divsChild>
                        <w:div w:id="565333790">
                          <w:marLeft w:val="0"/>
                          <w:marRight w:val="0"/>
                          <w:marTop w:val="0"/>
                          <w:marBottom w:val="0"/>
                          <w:divBdr>
                            <w:top w:val="none" w:sz="0" w:space="0" w:color="auto"/>
                            <w:left w:val="none" w:sz="0" w:space="0" w:color="auto"/>
                            <w:bottom w:val="none" w:sz="0" w:space="0" w:color="auto"/>
                            <w:right w:val="none" w:sz="0" w:space="0" w:color="auto"/>
                          </w:divBdr>
                          <w:divsChild>
                            <w:div w:id="183935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307371">
      <w:bodyDiv w:val="1"/>
      <w:marLeft w:val="0"/>
      <w:marRight w:val="0"/>
      <w:marTop w:val="0"/>
      <w:marBottom w:val="0"/>
      <w:divBdr>
        <w:top w:val="none" w:sz="0" w:space="0" w:color="auto"/>
        <w:left w:val="none" w:sz="0" w:space="0" w:color="auto"/>
        <w:bottom w:val="none" w:sz="0" w:space="0" w:color="auto"/>
        <w:right w:val="none" w:sz="0" w:space="0" w:color="auto"/>
      </w:divBdr>
      <w:divsChild>
        <w:div w:id="1149442455">
          <w:marLeft w:val="0"/>
          <w:marRight w:val="0"/>
          <w:marTop w:val="0"/>
          <w:marBottom w:val="0"/>
          <w:divBdr>
            <w:top w:val="none" w:sz="0" w:space="0" w:color="auto"/>
            <w:left w:val="none" w:sz="0" w:space="0" w:color="auto"/>
            <w:bottom w:val="none" w:sz="0" w:space="0" w:color="auto"/>
            <w:right w:val="none" w:sz="0" w:space="0" w:color="auto"/>
          </w:divBdr>
          <w:divsChild>
            <w:div w:id="2058163213">
              <w:marLeft w:val="0"/>
              <w:marRight w:val="0"/>
              <w:marTop w:val="0"/>
              <w:marBottom w:val="0"/>
              <w:divBdr>
                <w:top w:val="none" w:sz="0" w:space="0" w:color="auto"/>
                <w:left w:val="none" w:sz="0" w:space="0" w:color="auto"/>
                <w:bottom w:val="none" w:sz="0" w:space="0" w:color="auto"/>
                <w:right w:val="none" w:sz="0" w:space="0" w:color="auto"/>
              </w:divBdr>
              <w:divsChild>
                <w:div w:id="1658341698">
                  <w:marLeft w:val="0"/>
                  <w:marRight w:val="0"/>
                  <w:marTop w:val="0"/>
                  <w:marBottom w:val="0"/>
                  <w:divBdr>
                    <w:top w:val="none" w:sz="0" w:space="0" w:color="auto"/>
                    <w:left w:val="none" w:sz="0" w:space="0" w:color="auto"/>
                    <w:bottom w:val="none" w:sz="0" w:space="0" w:color="auto"/>
                    <w:right w:val="none" w:sz="0" w:space="0" w:color="auto"/>
                  </w:divBdr>
                  <w:divsChild>
                    <w:div w:id="694623844">
                      <w:marLeft w:val="0"/>
                      <w:marRight w:val="0"/>
                      <w:marTop w:val="0"/>
                      <w:marBottom w:val="0"/>
                      <w:divBdr>
                        <w:top w:val="none" w:sz="0" w:space="0" w:color="auto"/>
                        <w:left w:val="none" w:sz="0" w:space="0" w:color="auto"/>
                        <w:bottom w:val="none" w:sz="0" w:space="0" w:color="auto"/>
                        <w:right w:val="none" w:sz="0" w:space="0" w:color="auto"/>
                      </w:divBdr>
                      <w:divsChild>
                        <w:div w:id="169026263">
                          <w:marLeft w:val="0"/>
                          <w:marRight w:val="0"/>
                          <w:marTop w:val="0"/>
                          <w:marBottom w:val="0"/>
                          <w:divBdr>
                            <w:top w:val="none" w:sz="0" w:space="0" w:color="auto"/>
                            <w:left w:val="none" w:sz="0" w:space="0" w:color="auto"/>
                            <w:bottom w:val="none" w:sz="0" w:space="0" w:color="auto"/>
                            <w:right w:val="none" w:sz="0" w:space="0" w:color="auto"/>
                          </w:divBdr>
                          <w:divsChild>
                            <w:div w:id="11850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2082360372">
      <w:bodyDiv w:val="1"/>
      <w:marLeft w:val="0"/>
      <w:marRight w:val="0"/>
      <w:marTop w:val="0"/>
      <w:marBottom w:val="0"/>
      <w:divBdr>
        <w:top w:val="none" w:sz="0" w:space="0" w:color="auto"/>
        <w:left w:val="none" w:sz="0" w:space="0" w:color="auto"/>
        <w:bottom w:val="none" w:sz="0" w:space="0" w:color="auto"/>
        <w:right w:val="none" w:sz="0" w:space="0" w:color="auto"/>
      </w:divBdr>
      <w:divsChild>
        <w:div w:id="524825777">
          <w:marLeft w:val="0"/>
          <w:marRight w:val="0"/>
          <w:marTop w:val="0"/>
          <w:marBottom w:val="0"/>
          <w:divBdr>
            <w:top w:val="none" w:sz="0" w:space="0" w:color="auto"/>
            <w:left w:val="none" w:sz="0" w:space="0" w:color="auto"/>
            <w:bottom w:val="none" w:sz="0" w:space="0" w:color="auto"/>
            <w:right w:val="none" w:sz="0" w:space="0" w:color="auto"/>
          </w:divBdr>
          <w:divsChild>
            <w:div w:id="1233734632">
              <w:marLeft w:val="0"/>
              <w:marRight w:val="0"/>
              <w:marTop w:val="0"/>
              <w:marBottom w:val="0"/>
              <w:divBdr>
                <w:top w:val="none" w:sz="0" w:space="0" w:color="auto"/>
                <w:left w:val="none" w:sz="0" w:space="0" w:color="auto"/>
                <w:bottom w:val="none" w:sz="0" w:space="0" w:color="auto"/>
                <w:right w:val="none" w:sz="0" w:space="0" w:color="auto"/>
              </w:divBdr>
              <w:divsChild>
                <w:div w:id="256646238">
                  <w:marLeft w:val="0"/>
                  <w:marRight w:val="0"/>
                  <w:marTop w:val="0"/>
                  <w:marBottom w:val="0"/>
                  <w:divBdr>
                    <w:top w:val="none" w:sz="0" w:space="0" w:color="auto"/>
                    <w:left w:val="none" w:sz="0" w:space="0" w:color="auto"/>
                    <w:bottom w:val="none" w:sz="0" w:space="0" w:color="auto"/>
                    <w:right w:val="none" w:sz="0" w:space="0" w:color="auto"/>
                  </w:divBdr>
                  <w:divsChild>
                    <w:div w:id="478500200">
                      <w:marLeft w:val="0"/>
                      <w:marRight w:val="0"/>
                      <w:marTop w:val="0"/>
                      <w:marBottom w:val="0"/>
                      <w:divBdr>
                        <w:top w:val="none" w:sz="0" w:space="0" w:color="auto"/>
                        <w:left w:val="none" w:sz="0" w:space="0" w:color="auto"/>
                        <w:bottom w:val="none" w:sz="0" w:space="0" w:color="auto"/>
                        <w:right w:val="none" w:sz="0" w:space="0" w:color="auto"/>
                      </w:divBdr>
                      <w:divsChild>
                        <w:div w:id="1720014641">
                          <w:marLeft w:val="0"/>
                          <w:marRight w:val="0"/>
                          <w:marTop w:val="0"/>
                          <w:marBottom w:val="0"/>
                          <w:divBdr>
                            <w:top w:val="none" w:sz="0" w:space="0" w:color="auto"/>
                            <w:left w:val="none" w:sz="0" w:space="0" w:color="auto"/>
                            <w:bottom w:val="none" w:sz="0" w:space="0" w:color="auto"/>
                            <w:right w:val="none" w:sz="0" w:space="0" w:color="auto"/>
                          </w:divBdr>
                          <w:divsChild>
                            <w:div w:id="16718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6E58C-64FD-403A-97A4-3C4BA09F4444}">
  <ds:schemaRefs>
    <ds:schemaRef ds:uri="http://schemas.openxmlformats.org/officeDocument/2006/bibliography"/>
  </ds:schemaRefs>
</ds:datastoreItem>
</file>

<file path=docMetadata/LabelInfo.xml><?xml version="1.0" encoding="utf-8"?>
<clbl:labelList xmlns:clbl="http://schemas.microsoft.com/office/2020/mipLabelMetadata">
  <clbl:label id="{ab085100-56a4-4662-94ad-723e9994b959}" enabled="1" method="Standard" siteId="{c2dbf829-378d-44c1-b47a-1c043924ddf3}"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Floris Dogterom</cp:lastModifiedBy>
  <cp:revision>3</cp:revision>
  <dcterms:created xsi:type="dcterms:W3CDTF">2025-03-10T13:27:00Z</dcterms:created>
  <dcterms:modified xsi:type="dcterms:W3CDTF">2025-03-17T12:29:00Z</dcterms:modified>
</cp:coreProperties>
</file>