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6551C9" w14:textId="77777777" w:rsidR="0034128A" w:rsidRPr="00203A02" w:rsidRDefault="0034128A" w:rsidP="00E23D4F">
      <w:pPr>
        <w:pStyle w:val="AIUrgentActionTopHeading"/>
        <w:tabs>
          <w:tab w:val="clear" w:pos="567"/>
        </w:tabs>
        <w:ind w:left="-270"/>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19FF34C8" w14:textId="77777777" w:rsidR="005D2C37" w:rsidRDefault="005D2C37" w:rsidP="00980425">
      <w:pPr>
        <w:pStyle w:val="Default"/>
        <w:ind w:left="-283"/>
        <w:rPr>
          <w:b/>
          <w:sz w:val="28"/>
          <w:szCs w:val="28"/>
        </w:rPr>
      </w:pPr>
    </w:p>
    <w:p w14:paraId="6E98AF4D" w14:textId="44BA4866" w:rsidR="0034128A" w:rsidRDefault="0040459E" w:rsidP="00EA68CE">
      <w:pPr>
        <w:spacing w:after="0"/>
        <w:ind w:left="-283"/>
        <w:rPr>
          <w:rFonts w:ascii="Arial" w:hAnsi="Arial" w:cs="Arial"/>
          <w:b/>
          <w:i/>
          <w:sz w:val="36"/>
          <w:lang w:eastAsia="es-MX"/>
        </w:rPr>
      </w:pPr>
      <w:r>
        <w:rPr>
          <w:rFonts w:ascii="Arial" w:hAnsi="Arial" w:cs="Arial"/>
          <w:b/>
          <w:sz w:val="36"/>
          <w:lang w:eastAsia="es-MX"/>
        </w:rPr>
        <w:t>RELEASE MAHMOUD KHALIL</w:t>
      </w:r>
    </w:p>
    <w:p w14:paraId="4BD8F018" w14:textId="72E0E6B2" w:rsidR="006B47DF" w:rsidRPr="006B47DF" w:rsidRDefault="006B47DF" w:rsidP="00192FDF">
      <w:pPr>
        <w:ind w:left="-283"/>
        <w:rPr>
          <w:rFonts w:ascii="Arial" w:hAnsi="Arial" w:cs="Arial"/>
          <w:b/>
          <w:lang w:val="en-US" w:eastAsia="es-MX"/>
        </w:rPr>
      </w:pPr>
      <w:r>
        <w:rPr>
          <w:rFonts w:ascii="Arial" w:hAnsi="Arial" w:cs="Arial"/>
          <w:b/>
          <w:lang w:eastAsia="es-MX"/>
        </w:rPr>
        <w:t>On</w:t>
      </w:r>
      <w:r w:rsidR="00491284">
        <w:rPr>
          <w:rFonts w:ascii="Arial" w:hAnsi="Arial" w:cs="Arial"/>
          <w:b/>
          <w:lang w:eastAsia="es-MX"/>
        </w:rPr>
        <w:t xml:space="preserve"> 9 March US immigration authorities</w:t>
      </w:r>
      <w:r w:rsidRPr="006B47DF">
        <w:rPr>
          <w:rFonts w:ascii="Arial" w:hAnsi="Arial" w:cs="Arial"/>
          <w:b/>
          <w:lang w:val="en-US" w:eastAsia="es-MX"/>
        </w:rPr>
        <w:t xml:space="preserve"> unlawfully arrested and</w:t>
      </w:r>
      <w:r w:rsidR="00805372">
        <w:rPr>
          <w:rFonts w:ascii="Arial" w:hAnsi="Arial" w:cs="Arial"/>
          <w:b/>
          <w:lang w:val="en-US" w:eastAsia="es-MX"/>
        </w:rPr>
        <w:t xml:space="preserve"> arbitrarily</w:t>
      </w:r>
      <w:r w:rsidRPr="006B47DF">
        <w:rPr>
          <w:rFonts w:ascii="Arial" w:hAnsi="Arial" w:cs="Arial"/>
          <w:b/>
          <w:lang w:val="en-US" w:eastAsia="es-MX"/>
        </w:rPr>
        <w:t xml:space="preserve"> detained Mahmoud Khalil, a Palestinian activist</w:t>
      </w:r>
      <w:r w:rsidR="007D3F87">
        <w:rPr>
          <w:rFonts w:ascii="Arial" w:hAnsi="Arial" w:cs="Arial"/>
          <w:b/>
          <w:lang w:val="en-US" w:eastAsia="es-MX"/>
        </w:rPr>
        <w:t xml:space="preserve"> and student organizer</w:t>
      </w:r>
      <w:r w:rsidR="00E42463">
        <w:rPr>
          <w:rFonts w:ascii="Arial" w:hAnsi="Arial" w:cs="Arial"/>
          <w:b/>
          <w:lang w:val="en-US" w:eastAsia="es-MX"/>
        </w:rPr>
        <w:t xml:space="preserve"> who recently</w:t>
      </w:r>
      <w:r w:rsidRPr="006B47DF">
        <w:rPr>
          <w:rFonts w:ascii="Arial" w:hAnsi="Arial" w:cs="Arial"/>
          <w:b/>
          <w:lang w:val="en-US" w:eastAsia="es-MX"/>
        </w:rPr>
        <w:t xml:space="preserve"> graduate</w:t>
      </w:r>
      <w:r w:rsidR="00E42463">
        <w:rPr>
          <w:rFonts w:ascii="Arial" w:hAnsi="Arial" w:cs="Arial"/>
          <w:b/>
          <w:lang w:val="en-US" w:eastAsia="es-MX"/>
        </w:rPr>
        <w:t>d</w:t>
      </w:r>
      <w:r w:rsidRPr="006B47DF">
        <w:rPr>
          <w:rFonts w:ascii="Arial" w:hAnsi="Arial" w:cs="Arial"/>
          <w:b/>
          <w:lang w:val="en-US" w:eastAsia="es-MX"/>
        </w:rPr>
        <w:t xml:space="preserve"> </w:t>
      </w:r>
      <w:r w:rsidR="007F0D69">
        <w:rPr>
          <w:rFonts w:ascii="Arial" w:hAnsi="Arial" w:cs="Arial"/>
          <w:b/>
          <w:lang w:val="en-US" w:eastAsia="es-MX"/>
        </w:rPr>
        <w:t>from</w:t>
      </w:r>
      <w:r w:rsidRPr="006B47DF">
        <w:rPr>
          <w:rFonts w:ascii="Arial" w:hAnsi="Arial" w:cs="Arial"/>
          <w:b/>
          <w:lang w:val="en-US" w:eastAsia="es-MX"/>
        </w:rPr>
        <w:t xml:space="preserve"> Columbia University</w:t>
      </w:r>
      <w:r w:rsidR="00E42463">
        <w:rPr>
          <w:rFonts w:ascii="Arial" w:hAnsi="Arial" w:cs="Arial"/>
          <w:b/>
          <w:lang w:val="en-US" w:eastAsia="es-MX"/>
        </w:rPr>
        <w:t xml:space="preserve">. He is </w:t>
      </w:r>
      <w:r w:rsidRPr="006B47DF">
        <w:rPr>
          <w:rFonts w:ascii="Arial" w:hAnsi="Arial" w:cs="Arial"/>
          <w:b/>
          <w:bCs/>
          <w:lang w:val="en-US" w:eastAsia="es-MX"/>
        </w:rPr>
        <w:t>a lawful permanent resident</w:t>
      </w:r>
      <w:r w:rsidR="00E42463">
        <w:rPr>
          <w:rFonts w:ascii="Arial" w:hAnsi="Arial" w:cs="Arial"/>
          <w:b/>
          <w:bCs/>
          <w:lang w:val="en-US" w:eastAsia="es-MX"/>
        </w:rPr>
        <w:t xml:space="preserve"> in the USA</w:t>
      </w:r>
      <w:r w:rsidRPr="006B47DF">
        <w:rPr>
          <w:rFonts w:ascii="Arial" w:hAnsi="Arial" w:cs="Arial"/>
          <w:b/>
          <w:bCs/>
          <w:lang w:val="en-US" w:eastAsia="es-MX"/>
        </w:rPr>
        <w:t xml:space="preserve">. </w:t>
      </w:r>
      <w:r w:rsidRPr="006B47DF">
        <w:rPr>
          <w:rFonts w:ascii="Arial" w:hAnsi="Arial" w:cs="Arial"/>
          <w:b/>
          <w:lang w:val="en-US" w:eastAsia="es-MX"/>
        </w:rPr>
        <w:t>Mahmoud was targeted for his role in student protests at Columbia</w:t>
      </w:r>
      <w:r w:rsidR="00192FDF">
        <w:rPr>
          <w:rFonts w:ascii="Arial" w:hAnsi="Arial" w:cs="Arial"/>
          <w:b/>
          <w:lang w:val="en-US" w:eastAsia="es-MX"/>
        </w:rPr>
        <w:t xml:space="preserve"> University, where h</w:t>
      </w:r>
      <w:r w:rsidR="00192FDF" w:rsidRPr="006B47DF">
        <w:rPr>
          <w:rFonts w:ascii="Arial" w:hAnsi="Arial" w:cs="Arial"/>
          <w:b/>
          <w:bCs/>
          <w:lang w:val="en-US" w:eastAsia="es-MX"/>
        </w:rPr>
        <w:t>e was exercising his right</w:t>
      </w:r>
      <w:r w:rsidR="00662158">
        <w:rPr>
          <w:rFonts w:ascii="Arial" w:hAnsi="Arial" w:cs="Arial"/>
          <w:b/>
          <w:bCs/>
          <w:lang w:val="en-US" w:eastAsia="es-MX"/>
        </w:rPr>
        <w:t>s</w:t>
      </w:r>
      <w:r w:rsidR="00192FDF" w:rsidRPr="006B47DF">
        <w:rPr>
          <w:rFonts w:ascii="Arial" w:hAnsi="Arial" w:cs="Arial"/>
          <w:b/>
          <w:bCs/>
          <w:lang w:val="en-US" w:eastAsia="es-MX"/>
        </w:rPr>
        <w:t xml:space="preserve"> to </w:t>
      </w:r>
      <w:r w:rsidR="00662158">
        <w:rPr>
          <w:rFonts w:ascii="Arial" w:hAnsi="Arial" w:cs="Arial"/>
          <w:b/>
          <w:bCs/>
          <w:lang w:val="en-US" w:eastAsia="es-MX"/>
        </w:rPr>
        <w:t xml:space="preserve">freedom of expression and </w:t>
      </w:r>
      <w:r w:rsidR="00192FDF" w:rsidRPr="006B47DF">
        <w:rPr>
          <w:rFonts w:ascii="Arial" w:hAnsi="Arial" w:cs="Arial"/>
          <w:b/>
          <w:bCs/>
          <w:lang w:val="en-US" w:eastAsia="es-MX"/>
        </w:rPr>
        <w:t xml:space="preserve">peacefully </w:t>
      </w:r>
      <w:r w:rsidR="00662158">
        <w:rPr>
          <w:rFonts w:ascii="Arial" w:hAnsi="Arial" w:cs="Arial"/>
          <w:b/>
          <w:bCs/>
          <w:lang w:val="en-US" w:eastAsia="es-MX"/>
        </w:rPr>
        <w:t>assembl</w:t>
      </w:r>
      <w:r w:rsidR="00363913">
        <w:rPr>
          <w:rFonts w:ascii="Arial" w:hAnsi="Arial" w:cs="Arial"/>
          <w:b/>
          <w:bCs/>
          <w:lang w:val="en-US" w:eastAsia="es-MX"/>
        </w:rPr>
        <w:t>y</w:t>
      </w:r>
      <w:r w:rsidR="00192FDF" w:rsidRPr="006B47DF">
        <w:rPr>
          <w:rFonts w:ascii="Arial" w:hAnsi="Arial" w:cs="Arial"/>
          <w:b/>
          <w:bCs/>
          <w:lang w:val="en-US" w:eastAsia="es-MX"/>
        </w:rPr>
        <w:t>. He has not been charged with a crime</w:t>
      </w:r>
      <w:r w:rsidR="00192FDF">
        <w:rPr>
          <w:rFonts w:ascii="Arial" w:hAnsi="Arial" w:cs="Arial"/>
          <w:b/>
          <w:bCs/>
          <w:lang w:val="en-US" w:eastAsia="es-MX"/>
        </w:rPr>
        <w:t>. H</w:t>
      </w:r>
      <w:r w:rsidR="00192FDF" w:rsidRPr="006B47DF">
        <w:rPr>
          <w:rFonts w:ascii="Arial" w:hAnsi="Arial" w:cs="Arial"/>
          <w:b/>
          <w:bCs/>
          <w:lang w:val="en-US" w:eastAsia="es-MX"/>
        </w:rPr>
        <w:t>e is</w:t>
      </w:r>
      <w:r w:rsidR="00192FDF">
        <w:rPr>
          <w:rFonts w:ascii="Arial" w:hAnsi="Arial" w:cs="Arial"/>
          <w:b/>
          <w:bCs/>
          <w:lang w:val="en-US" w:eastAsia="es-MX"/>
        </w:rPr>
        <w:t xml:space="preserve"> being held in a detention center</w:t>
      </w:r>
      <w:r w:rsidR="00A5386D">
        <w:rPr>
          <w:rFonts w:ascii="Arial" w:hAnsi="Arial" w:cs="Arial"/>
          <w:b/>
          <w:bCs/>
          <w:lang w:val="en-US" w:eastAsia="es-MX"/>
        </w:rPr>
        <w:t xml:space="preserve"> and a</w:t>
      </w:r>
      <w:r w:rsidR="00192FDF">
        <w:rPr>
          <w:rFonts w:ascii="Arial" w:hAnsi="Arial" w:cs="Arial"/>
          <w:b/>
          <w:bCs/>
          <w:lang w:val="en-US" w:eastAsia="es-MX"/>
        </w:rPr>
        <w:t>uthorities have</w:t>
      </w:r>
      <w:r w:rsidRPr="006B47DF">
        <w:rPr>
          <w:rFonts w:ascii="Arial" w:hAnsi="Arial" w:cs="Arial"/>
          <w:b/>
          <w:lang w:val="en-US" w:eastAsia="es-MX"/>
        </w:rPr>
        <w:t xml:space="preserve"> informed him that they have "revoked" his </w:t>
      </w:r>
      <w:r w:rsidR="00A9491D">
        <w:rPr>
          <w:rFonts w:ascii="Arial" w:hAnsi="Arial" w:cs="Arial"/>
          <w:b/>
          <w:lang w:val="en-US" w:eastAsia="es-MX"/>
        </w:rPr>
        <w:t xml:space="preserve">permanent residency </w:t>
      </w:r>
      <w:r w:rsidR="00AF632D">
        <w:rPr>
          <w:rFonts w:ascii="Arial" w:hAnsi="Arial" w:cs="Arial"/>
          <w:b/>
          <w:lang w:val="en-US" w:eastAsia="es-MX"/>
        </w:rPr>
        <w:t>status</w:t>
      </w:r>
      <w:r w:rsidR="002A6A55">
        <w:rPr>
          <w:rFonts w:ascii="Arial" w:hAnsi="Arial" w:cs="Arial"/>
          <w:b/>
          <w:lang w:val="en-US" w:eastAsia="es-MX"/>
        </w:rPr>
        <w:t xml:space="preserve"> and placed him in deportation proceedings</w:t>
      </w:r>
      <w:r w:rsidR="00E565FC">
        <w:rPr>
          <w:rFonts w:ascii="Arial" w:hAnsi="Arial" w:cs="Arial"/>
          <w:b/>
          <w:lang w:val="en-US" w:eastAsia="es-MX"/>
        </w:rPr>
        <w:t>.</w:t>
      </w:r>
      <w:r w:rsidR="002A6A55">
        <w:rPr>
          <w:rFonts w:ascii="Arial" w:hAnsi="Arial" w:cs="Arial"/>
          <w:b/>
          <w:lang w:val="en-US" w:eastAsia="es-MX"/>
        </w:rPr>
        <w:t xml:space="preserve"> </w:t>
      </w:r>
      <w:r w:rsidR="008B1F91">
        <w:rPr>
          <w:rFonts w:ascii="Arial" w:hAnsi="Arial" w:cs="Arial"/>
          <w:b/>
          <w:lang w:val="en-US" w:eastAsia="es-MX"/>
        </w:rPr>
        <w:t>We d</w:t>
      </w:r>
      <w:r w:rsidR="00192FDF">
        <w:rPr>
          <w:rFonts w:ascii="Arial" w:hAnsi="Arial" w:cs="Arial"/>
          <w:b/>
          <w:lang w:val="en-US" w:eastAsia="es-MX"/>
        </w:rPr>
        <w:t>emand authorities release Mahmoud immediately</w:t>
      </w:r>
      <w:r w:rsidR="00E565FC">
        <w:rPr>
          <w:rFonts w:ascii="Arial" w:hAnsi="Arial" w:cs="Arial"/>
          <w:b/>
          <w:lang w:val="en-US" w:eastAsia="es-MX"/>
        </w:rPr>
        <w:t xml:space="preserve"> and respect </w:t>
      </w:r>
      <w:r w:rsidR="001F7E6F">
        <w:rPr>
          <w:rFonts w:ascii="Arial" w:hAnsi="Arial" w:cs="Arial"/>
          <w:b/>
          <w:lang w:val="en-US" w:eastAsia="es-MX"/>
        </w:rPr>
        <w:t>his</w:t>
      </w:r>
      <w:r w:rsidR="00AF632D">
        <w:rPr>
          <w:rFonts w:ascii="Arial" w:hAnsi="Arial" w:cs="Arial"/>
          <w:b/>
          <w:lang w:val="en-US" w:eastAsia="es-MX"/>
        </w:rPr>
        <w:t xml:space="preserve"> rights to </w:t>
      </w:r>
      <w:r w:rsidR="00E565FC">
        <w:rPr>
          <w:rFonts w:ascii="Arial" w:hAnsi="Arial" w:cs="Arial"/>
          <w:b/>
          <w:lang w:val="en-US" w:eastAsia="es-MX"/>
        </w:rPr>
        <w:t xml:space="preserve">freedom of </w:t>
      </w:r>
      <w:r w:rsidR="00AF632D">
        <w:rPr>
          <w:rFonts w:ascii="Arial" w:hAnsi="Arial" w:cs="Arial"/>
          <w:b/>
          <w:lang w:val="en-US" w:eastAsia="es-MX"/>
        </w:rPr>
        <w:t>expression</w:t>
      </w:r>
      <w:r w:rsidR="001F7E6F">
        <w:rPr>
          <w:rFonts w:ascii="Arial" w:hAnsi="Arial" w:cs="Arial"/>
          <w:b/>
          <w:lang w:val="en-US" w:eastAsia="es-MX"/>
        </w:rPr>
        <w:t xml:space="preserve">, </w:t>
      </w:r>
      <w:r w:rsidR="00AF632D">
        <w:rPr>
          <w:rFonts w:ascii="Arial" w:hAnsi="Arial" w:cs="Arial"/>
          <w:b/>
          <w:lang w:val="en-US" w:eastAsia="es-MX"/>
        </w:rPr>
        <w:t>peaceful assembly</w:t>
      </w:r>
      <w:r w:rsidR="001F7E6F">
        <w:rPr>
          <w:rFonts w:ascii="Arial" w:hAnsi="Arial" w:cs="Arial"/>
          <w:b/>
          <w:lang w:val="en-US" w:eastAsia="es-MX"/>
        </w:rPr>
        <w:t xml:space="preserve"> and </w:t>
      </w:r>
      <w:r w:rsidR="00D45F5A">
        <w:rPr>
          <w:rFonts w:ascii="Arial" w:hAnsi="Arial" w:cs="Arial"/>
          <w:b/>
          <w:lang w:val="en-US" w:eastAsia="es-MX"/>
        </w:rPr>
        <w:t>due process</w:t>
      </w:r>
      <w:r w:rsidR="00192FDF">
        <w:rPr>
          <w:rFonts w:ascii="Arial" w:hAnsi="Arial" w:cs="Arial"/>
          <w:b/>
          <w:lang w:val="en-US" w:eastAsia="es-MX"/>
        </w:rPr>
        <w:t xml:space="preserve">. </w:t>
      </w:r>
    </w:p>
    <w:p w14:paraId="33D0E43C" w14:textId="5C7FB045" w:rsidR="00D23D90" w:rsidRDefault="00D23D90" w:rsidP="00EA68CE">
      <w:pPr>
        <w:spacing w:after="0"/>
        <w:ind w:left="-283"/>
        <w:rPr>
          <w:rFonts w:ascii="Arial" w:hAnsi="Arial" w:cs="Arial"/>
          <w:b/>
          <w:lang w:eastAsia="es-MX"/>
        </w:rPr>
      </w:pPr>
    </w:p>
    <w:p w14:paraId="6FD0B06E" w14:textId="77777777" w:rsidR="005D2C37" w:rsidRDefault="005D2C37" w:rsidP="00980425">
      <w:pPr>
        <w:spacing w:after="0" w:line="240" w:lineRule="auto"/>
        <w:ind w:left="-283"/>
        <w:rPr>
          <w:rFonts w:ascii="Arial" w:hAnsi="Arial" w:cs="Arial"/>
          <w:b/>
          <w:lang w:eastAsia="es-MX"/>
        </w:rPr>
      </w:pPr>
    </w:p>
    <w:p w14:paraId="340D559C"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E9A2001" w14:textId="1A1ECFBC" w:rsidR="005D2C37" w:rsidRDefault="005D2C37" w:rsidP="00980425">
      <w:pPr>
        <w:spacing w:line="240" w:lineRule="auto"/>
        <w:ind w:left="-283"/>
        <w:rPr>
          <w:rFonts w:ascii="Arial" w:hAnsi="Arial" w:cs="Arial"/>
          <w:b/>
          <w:sz w:val="20"/>
          <w:szCs w:val="20"/>
        </w:rPr>
      </w:pPr>
    </w:p>
    <w:p w14:paraId="79CABA80"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7161AF51" w14:textId="7C01ED09" w:rsidR="005D2C37" w:rsidRPr="00293885" w:rsidRDefault="005E2069" w:rsidP="00980425">
      <w:pPr>
        <w:spacing w:after="0" w:line="240" w:lineRule="auto"/>
        <w:ind w:left="-283"/>
        <w:jc w:val="right"/>
        <w:rPr>
          <w:rFonts w:cs="Arial"/>
          <w:b/>
          <w:i/>
          <w:sz w:val="20"/>
          <w:szCs w:val="20"/>
        </w:rPr>
      </w:pPr>
      <w:r>
        <w:rPr>
          <w:rFonts w:cs="Arial"/>
          <w:b/>
          <w:i/>
          <w:sz w:val="20"/>
          <w:szCs w:val="20"/>
        </w:rPr>
        <w:t>Secretary Kristi Noem</w:t>
      </w:r>
    </w:p>
    <w:p w14:paraId="39F810EC" w14:textId="77E507A9" w:rsidR="00EA68CE" w:rsidRDefault="00F31586" w:rsidP="0040459E">
      <w:pPr>
        <w:spacing w:after="0" w:line="240" w:lineRule="auto"/>
        <w:ind w:left="-283"/>
        <w:jc w:val="right"/>
        <w:rPr>
          <w:rFonts w:cs="Arial"/>
          <w:i/>
          <w:sz w:val="20"/>
          <w:szCs w:val="20"/>
        </w:rPr>
      </w:pPr>
      <w:r w:rsidRPr="00F31586">
        <w:rPr>
          <w:rFonts w:cs="Arial"/>
          <w:i/>
          <w:sz w:val="20"/>
          <w:szCs w:val="20"/>
        </w:rPr>
        <w:t>300 7th St SW, Washington, DC 20024, United States</w:t>
      </w:r>
    </w:p>
    <w:p w14:paraId="7CAE1043" w14:textId="1DEA79DE" w:rsidR="005D2C37" w:rsidRPr="008657F3" w:rsidRDefault="005D2C37" w:rsidP="00980425">
      <w:pPr>
        <w:spacing w:after="0" w:line="240" w:lineRule="auto"/>
        <w:ind w:left="-283"/>
        <w:jc w:val="right"/>
        <w:rPr>
          <w:rFonts w:ascii="Arial" w:hAnsi="Arial" w:cs="Arial"/>
          <w:b/>
          <w:sz w:val="20"/>
          <w:szCs w:val="20"/>
          <w:lang w:val="en-US"/>
        </w:rPr>
      </w:pPr>
      <w:r w:rsidRPr="008657F3">
        <w:rPr>
          <w:rFonts w:cs="Arial"/>
          <w:i/>
          <w:sz w:val="20"/>
          <w:szCs w:val="20"/>
          <w:lang w:val="en-US"/>
        </w:rPr>
        <w:t>Email:</w:t>
      </w:r>
      <w:r w:rsidR="00F31586" w:rsidRPr="008657F3">
        <w:rPr>
          <w:lang w:val="en-US"/>
        </w:rPr>
        <w:t xml:space="preserve"> </w:t>
      </w:r>
      <w:hyperlink r:id="rId8" w:tgtFrame="_blank" w:history="1">
        <w:r w:rsidR="00F31586" w:rsidRPr="008657F3">
          <w:rPr>
            <w:rStyle w:val="Hyperlink"/>
            <w:lang w:val="en-US"/>
          </w:rPr>
          <w:t>kristi.noem@hq.dhs.gov</w:t>
        </w:r>
      </w:hyperlink>
    </w:p>
    <w:p w14:paraId="3CB2D513" w14:textId="2B5FE0CC"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F31586">
        <w:rPr>
          <w:rFonts w:cs="Arial"/>
          <w:i/>
          <w:sz w:val="20"/>
          <w:szCs w:val="20"/>
        </w:rPr>
        <w:t>Secretary Noem</w:t>
      </w:r>
      <w:r w:rsidR="0040459E">
        <w:rPr>
          <w:rFonts w:cs="Arial"/>
          <w:i/>
          <w:sz w:val="20"/>
          <w:szCs w:val="20"/>
        </w:rPr>
        <w:t>,</w:t>
      </w:r>
    </w:p>
    <w:p w14:paraId="33A501C2" w14:textId="77777777" w:rsidR="005D2C37" w:rsidRPr="00203A02" w:rsidRDefault="005D2C37" w:rsidP="00980425">
      <w:pPr>
        <w:spacing w:after="0" w:line="240" w:lineRule="auto"/>
        <w:ind w:left="-283"/>
        <w:rPr>
          <w:rFonts w:cs="Arial"/>
          <w:i/>
          <w:sz w:val="20"/>
          <w:szCs w:val="20"/>
        </w:rPr>
      </w:pPr>
    </w:p>
    <w:p w14:paraId="0BF4E1A2" w14:textId="42DC4EB4" w:rsidR="004B2DA2" w:rsidRPr="004B2DA2" w:rsidRDefault="004B2DA2" w:rsidP="004B2DA2">
      <w:pPr>
        <w:spacing w:after="0" w:line="240" w:lineRule="auto"/>
        <w:ind w:left="-283"/>
        <w:rPr>
          <w:rFonts w:cs="Arial"/>
          <w:i/>
          <w:sz w:val="20"/>
          <w:szCs w:val="20"/>
        </w:rPr>
      </w:pPr>
      <w:r w:rsidRPr="004B2DA2">
        <w:rPr>
          <w:rFonts w:cs="Arial"/>
          <w:i/>
          <w:sz w:val="20"/>
          <w:szCs w:val="20"/>
        </w:rPr>
        <w:t>On the evening of March 8th, Department of Homeland Security (DHS) agents stopped Mahmoud Khalil, a Palestinian student activist and recent graduate student at Columbia University, as he was walking home from an Iftar celebration with his 8-months pregnant wife and unlawfully arrested and detained him. </w:t>
      </w:r>
    </w:p>
    <w:p w14:paraId="4C80C09E" w14:textId="77777777" w:rsidR="004B2DA2" w:rsidRPr="004B2DA2" w:rsidRDefault="004B2DA2" w:rsidP="004B2DA2">
      <w:pPr>
        <w:spacing w:after="0" w:line="240" w:lineRule="auto"/>
        <w:ind w:left="-283"/>
        <w:rPr>
          <w:rFonts w:cs="Arial"/>
          <w:i/>
          <w:sz w:val="20"/>
          <w:szCs w:val="20"/>
        </w:rPr>
      </w:pPr>
    </w:p>
    <w:p w14:paraId="3C74E788" w14:textId="09755341" w:rsidR="00407CB1" w:rsidRDefault="002B3804" w:rsidP="001D7603">
      <w:pPr>
        <w:spacing w:after="0" w:line="240" w:lineRule="auto"/>
        <w:ind w:left="-283"/>
        <w:rPr>
          <w:rFonts w:cs="Arial"/>
          <w:i/>
          <w:sz w:val="20"/>
          <w:szCs w:val="20"/>
        </w:rPr>
      </w:pPr>
      <w:r>
        <w:rPr>
          <w:rFonts w:cs="Arial"/>
          <w:i/>
          <w:sz w:val="20"/>
          <w:szCs w:val="20"/>
        </w:rPr>
        <w:t>Mr.</w:t>
      </w:r>
      <w:r w:rsidR="004B2DA2" w:rsidRPr="004B2DA2">
        <w:rPr>
          <w:rFonts w:cs="Arial"/>
          <w:i/>
          <w:sz w:val="20"/>
          <w:szCs w:val="20"/>
        </w:rPr>
        <w:t xml:space="preserve"> Khalil is a legal permanent resident and was informed by federal officials that his </w:t>
      </w:r>
      <w:r w:rsidR="00E565FC">
        <w:rPr>
          <w:rFonts w:cs="Arial"/>
          <w:i/>
          <w:sz w:val="20"/>
          <w:szCs w:val="20"/>
        </w:rPr>
        <w:t>immigration paperwork</w:t>
      </w:r>
      <w:r w:rsidR="004B2DA2" w:rsidRPr="004B2DA2">
        <w:rPr>
          <w:rFonts w:cs="Arial"/>
          <w:i/>
          <w:sz w:val="20"/>
          <w:szCs w:val="20"/>
        </w:rPr>
        <w:t xml:space="preserve"> was being revoked. </w:t>
      </w:r>
      <w:r w:rsidRPr="004B2DA2">
        <w:rPr>
          <w:rFonts w:cs="Arial"/>
          <w:i/>
          <w:sz w:val="20"/>
          <w:szCs w:val="20"/>
        </w:rPr>
        <w:t xml:space="preserve">Mahmoud Khalil has not been charged with a crime. </w:t>
      </w:r>
      <w:r w:rsidR="005601AD">
        <w:rPr>
          <w:rFonts w:cs="Arial"/>
          <w:i/>
          <w:sz w:val="20"/>
          <w:szCs w:val="20"/>
        </w:rPr>
        <w:t xml:space="preserve">He was actively involved in the protests and encampments </w:t>
      </w:r>
      <w:r w:rsidR="00AA07A1">
        <w:rPr>
          <w:rFonts w:cs="Arial"/>
          <w:i/>
          <w:sz w:val="20"/>
          <w:szCs w:val="20"/>
        </w:rPr>
        <w:t>at</w:t>
      </w:r>
      <w:r w:rsidR="005601AD">
        <w:rPr>
          <w:rFonts w:cs="Arial"/>
          <w:i/>
          <w:sz w:val="20"/>
          <w:szCs w:val="20"/>
        </w:rPr>
        <w:t xml:space="preserve"> Columbia University in support of Palestinian rights and against the ongoing genocide in </w:t>
      </w:r>
      <w:r w:rsidR="00AA07A1">
        <w:rPr>
          <w:rFonts w:cs="Arial"/>
          <w:i/>
          <w:sz w:val="20"/>
          <w:szCs w:val="20"/>
        </w:rPr>
        <w:t xml:space="preserve">the occupied </w:t>
      </w:r>
      <w:r w:rsidR="005601AD">
        <w:rPr>
          <w:rFonts w:cs="Arial"/>
          <w:i/>
          <w:sz w:val="20"/>
          <w:szCs w:val="20"/>
        </w:rPr>
        <w:t>Gaza</w:t>
      </w:r>
      <w:r w:rsidR="00AA07A1">
        <w:rPr>
          <w:rFonts w:cs="Arial"/>
          <w:i/>
          <w:sz w:val="20"/>
          <w:szCs w:val="20"/>
        </w:rPr>
        <w:t xml:space="preserve"> Strip</w:t>
      </w:r>
      <w:r w:rsidR="005601AD">
        <w:rPr>
          <w:rFonts w:cs="Arial"/>
          <w:i/>
          <w:sz w:val="20"/>
          <w:szCs w:val="20"/>
        </w:rPr>
        <w:t xml:space="preserve">. </w:t>
      </w:r>
    </w:p>
    <w:p w14:paraId="0527E616" w14:textId="77777777" w:rsidR="00407CB1" w:rsidRDefault="00407CB1" w:rsidP="001D7603">
      <w:pPr>
        <w:spacing w:after="0" w:line="240" w:lineRule="auto"/>
        <w:ind w:left="-283"/>
        <w:rPr>
          <w:rFonts w:cs="Arial"/>
          <w:i/>
          <w:sz w:val="20"/>
          <w:szCs w:val="20"/>
        </w:rPr>
      </w:pPr>
    </w:p>
    <w:p w14:paraId="3B679CD1" w14:textId="5B1AEFE9" w:rsidR="00C80E93" w:rsidRPr="00C80E93" w:rsidRDefault="004B2DA2" w:rsidP="00C80E93">
      <w:pPr>
        <w:spacing w:after="0" w:line="240" w:lineRule="auto"/>
        <w:ind w:left="-283"/>
        <w:rPr>
          <w:rFonts w:cs="Arial"/>
          <w:i/>
          <w:sz w:val="20"/>
          <w:szCs w:val="20"/>
        </w:rPr>
      </w:pPr>
      <w:r w:rsidRPr="004B2DA2">
        <w:rPr>
          <w:rFonts w:cs="Arial"/>
          <w:b/>
          <w:bCs/>
          <w:i/>
          <w:sz w:val="20"/>
          <w:szCs w:val="20"/>
        </w:rPr>
        <w:t>No one should be ripped away from their family and sent to detention just for exercising their right to protest, and no one should be deported for speaking out for human rights. </w:t>
      </w:r>
    </w:p>
    <w:p w14:paraId="4038393E" w14:textId="77777777" w:rsidR="00407CB1" w:rsidRDefault="00407CB1" w:rsidP="001D7603">
      <w:pPr>
        <w:spacing w:after="0" w:line="240" w:lineRule="auto"/>
        <w:ind w:left="-283"/>
        <w:rPr>
          <w:rFonts w:cs="Arial"/>
          <w:i/>
          <w:sz w:val="20"/>
          <w:szCs w:val="20"/>
        </w:rPr>
      </w:pPr>
    </w:p>
    <w:p w14:paraId="3A86FFEC" w14:textId="0F9C1667" w:rsidR="004B2DA2" w:rsidRDefault="004B2DA2" w:rsidP="001D7603">
      <w:pPr>
        <w:spacing w:after="0" w:line="240" w:lineRule="auto"/>
        <w:ind w:left="-283"/>
        <w:rPr>
          <w:rFonts w:cs="Arial"/>
          <w:i/>
          <w:sz w:val="20"/>
          <w:szCs w:val="20"/>
        </w:rPr>
      </w:pPr>
      <w:r w:rsidRPr="004B2DA2">
        <w:rPr>
          <w:rFonts w:cs="Arial"/>
          <w:i/>
          <w:sz w:val="20"/>
          <w:szCs w:val="20"/>
        </w:rPr>
        <w:t xml:space="preserve">Mr. Khalil’s arrest and </w:t>
      </w:r>
      <w:r w:rsidR="002C485B">
        <w:rPr>
          <w:rFonts w:cs="Arial"/>
          <w:i/>
          <w:sz w:val="20"/>
          <w:szCs w:val="20"/>
        </w:rPr>
        <w:t xml:space="preserve">ongoing arbitrary </w:t>
      </w:r>
      <w:r w:rsidRPr="004B2DA2">
        <w:rPr>
          <w:rFonts w:cs="Arial"/>
          <w:i/>
          <w:sz w:val="20"/>
          <w:szCs w:val="20"/>
        </w:rPr>
        <w:t xml:space="preserve">detention </w:t>
      </w:r>
      <w:r w:rsidR="002C485B">
        <w:rPr>
          <w:rFonts w:cs="Arial"/>
          <w:i/>
          <w:sz w:val="20"/>
          <w:szCs w:val="20"/>
        </w:rPr>
        <w:t>are</w:t>
      </w:r>
      <w:r w:rsidR="002C485B" w:rsidRPr="004B2DA2">
        <w:rPr>
          <w:rFonts w:cs="Arial"/>
          <w:i/>
          <w:sz w:val="20"/>
          <w:szCs w:val="20"/>
        </w:rPr>
        <w:t xml:space="preserve"> </w:t>
      </w:r>
      <w:r w:rsidRPr="004B2DA2">
        <w:rPr>
          <w:rFonts w:cs="Arial"/>
          <w:i/>
          <w:sz w:val="20"/>
          <w:szCs w:val="20"/>
        </w:rPr>
        <w:t>the latest attack on human rights by the Trump administration. </w:t>
      </w:r>
      <w:r w:rsidR="005601AD">
        <w:rPr>
          <w:rFonts w:cs="Arial"/>
          <w:i/>
          <w:sz w:val="20"/>
          <w:szCs w:val="20"/>
        </w:rPr>
        <w:t>The rights to f</w:t>
      </w:r>
      <w:r w:rsidRPr="004B2DA2">
        <w:rPr>
          <w:rFonts w:cs="Arial"/>
          <w:i/>
          <w:sz w:val="20"/>
          <w:szCs w:val="20"/>
        </w:rPr>
        <w:t xml:space="preserve">reedom of expression and peaceful assembly are human rights, </w:t>
      </w:r>
      <w:r w:rsidR="00D7414E">
        <w:rPr>
          <w:rFonts w:cs="Arial"/>
          <w:i/>
          <w:sz w:val="20"/>
          <w:szCs w:val="20"/>
        </w:rPr>
        <w:t>not grounds for deportation</w:t>
      </w:r>
      <w:r w:rsidRPr="004B2DA2">
        <w:rPr>
          <w:rFonts w:cs="Arial"/>
          <w:i/>
          <w:sz w:val="20"/>
          <w:szCs w:val="20"/>
        </w:rPr>
        <w:t>.  </w:t>
      </w:r>
    </w:p>
    <w:p w14:paraId="5670C2DE" w14:textId="77777777" w:rsidR="00C80E93" w:rsidRDefault="00C80E93" w:rsidP="00C80E93">
      <w:pPr>
        <w:spacing w:after="0" w:line="240" w:lineRule="auto"/>
        <w:ind w:left="-283"/>
        <w:rPr>
          <w:rFonts w:cs="Arial"/>
          <w:b/>
          <w:bCs/>
          <w:i/>
          <w:sz w:val="20"/>
          <w:szCs w:val="20"/>
        </w:rPr>
      </w:pPr>
    </w:p>
    <w:p w14:paraId="7F3E9F3B" w14:textId="319E5E07" w:rsidR="00C80E93" w:rsidRPr="00C80E93" w:rsidRDefault="00C80E93" w:rsidP="00C80E93">
      <w:pPr>
        <w:spacing w:after="0" w:line="240" w:lineRule="auto"/>
        <w:ind w:left="-283"/>
        <w:rPr>
          <w:rFonts w:cs="Arial"/>
          <w:i/>
          <w:sz w:val="20"/>
          <w:szCs w:val="20"/>
        </w:rPr>
      </w:pPr>
      <w:r w:rsidRPr="00C80E93">
        <w:rPr>
          <w:rFonts w:cs="Arial"/>
          <w:i/>
          <w:sz w:val="20"/>
          <w:szCs w:val="20"/>
        </w:rPr>
        <w:t xml:space="preserve">Targeting peaceful protesters and </w:t>
      </w:r>
      <w:r w:rsidR="002C485B">
        <w:rPr>
          <w:rFonts w:cs="Arial"/>
          <w:i/>
          <w:sz w:val="20"/>
          <w:szCs w:val="20"/>
        </w:rPr>
        <w:t xml:space="preserve">threatening </w:t>
      </w:r>
      <w:r w:rsidRPr="00C80E93">
        <w:rPr>
          <w:rFonts w:cs="Arial"/>
          <w:i/>
          <w:sz w:val="20"/>
          <w:szCs w:val="20"/>
        </w:rPr>
        <w:t>their immigration status for the content of their protest, such as advocating for the human rights of Palestinians, is a violation of human rights. This targeting sends a chilling message to people across this country, on and off campuses, that anyone exercising their rights will be subject to repression, detention, and possible deportation. And for the immigrant communities already living in fear throughout the U.S., they are now only further pushed into the shadows with fear that they could be deported for speaking out. </w:t>
      </w:r>
    </w:p>
    <w:p w14:paraId="0C51A835" w14:textId="77777777" w:rsidR="00C80E93" w:rsidRPr="00C80E93" w:rsidRDefault="00C80E93" w:rsidP="00C80E93">
      <w:pPr>
        <w:spacing w:after="0" w:line="240" w:lineRule="auto"/>
        <w:ind w:left="-283"/>
        <w:rPr>
          <w:rFonts w:cs="Arial"/>
          <w:b/>
          <w:bCs/>
          <w:i/>
          <w:sz w:val="20"/>
          <w:szCs w:val="20"/>
        </w:rPr>
      </w:pPr>
    </w:p>
    <w:p w14:paraId="312BA7A1" w14:textId="217C2681" w:rsidR="001D7603" w:rsidRPr="004B2DA2" w:rsidRDefault="00400330" w:rsidP="001D7603">
      <w:pPr>
        <w:spacing w:after="0" w:line="240" w:lineRule="auto"/>
        <w:ind w:left="-283"/>
        <w:rPr>
          <w:rFonts w:cs="Arial"/>
          <w:b/>
          <w:bCs/>
          <w:i/>
          <w:sz w:val="20"/>
          <w:szCs w:val="20"/>
        </w:rPr>
      </w:pPr>
      <w:r w:rsidRPr="00400330">
        <w:rPr>
          <w:rFonts w:cs="Arial"/>
          <w:b/>
          <w:bCs/>
          <w:i/>
          <w:sz w:val="20"/>
          <w:szCs w:val="20"/>
        </w:rPr>
        <w:t>Mahmoud Khalil</w:t>
      </w:r>
      <w:r w:rsidR="001D7603" w:rsidRPr="004B2DA2">
        <w:rPr>
          <w:rFonts w:cs="Arial"/>
          <w:b/>
          <w:bCs/>
          <w:i/>
          <w:sz w:val="20"/>
          <w:szCs w:val="20"/>
        </w:rPr>
        <w:t xml:space="preserve"> should be released immediately. I implore you to </w:t>
      </w:r>
      <w:r w:rsidR="005601AD">
        <w:rPr>
          <w:rFonts w:cs="Arial"/>
          <w:b/>
          <w:bCs/>
          <w:i/>
          <w:sz w:val="20"/>
          <w:szCs w:val="20"/>
        </w:rPr>
        <w:t xml:space="preserve">rescind your order revoking his lawful permanent residency status and leverage </w:t>
      </w:r>
      <w:r w:rsidR="001D7603" w:rsidRPr="004B2DA2">
        <w:rPr>
          <w:rFonts w:cs="Arial"/>
          <w:b/>
          <w:bCs/>
          <w:i/>
          <w:sz w:val="20"/>
          <w:szCs w:val="20"/>
        </w:rPr>
        <w:t>your power to ensure that the Trump administration respect Mr. Khalil’s human rights, including his right to due process, and free him from ICE custody so he can return to his home in New York with his family. </w:t>
      </w:r>
    </w:p>
    <w:p w14:paraId="07C52C2B" w14:textId="77777777" w:rsidR="0082127B" w:rsidRDefault="0082127B" w:rsidP="00980425">
      <w:pPr>
        <w:spacing w:after="0" w:line="240" w:lineRule="auto"/>
        <w:ind w:left="-283"/>
        <w:rPr>
          <w:rFonts w:cs="Arial"/>
          <w:b/>
          <w:i/>
          <w:sz w:val="20"/>
          <w:szCs w:val="20"/>
        </w:rPr>
      </w:pPr>
    </w:p>
    <w:p w14:paraId="323C158F" w14:textId="1C29AAA4" w:rsidR="0082127B" w:rsidRPr="00BC46CB" w:rsidRDefault="00BC46CB" w:rsidP="00980425">
      <w:pPr>
        <w:spacing w:after="0" w:line="240" w:lineRule="auto"/>
        <w:ind w:left="-283"/>
        <w:rPr>
          <w:rFonts w:cs="Arial"/>
          <w:bCs/>
          <w:i/>
          <w:sz w:val="20"/>
          <w:szCs w:val="20"/>
        </w:rPr>
      </w:pPr>
      <w:r w:rsidRPr="00BC46CB">
        <w:rPr>
          <w:rFonts w:cs="Arial"/>
          <w:bCs/>
          <w:i/>
          <w:sz w:val="20"/>
          <w:szCs w:val="20"/>
        </w:rPr>
        <w:t>Sincerely,</w:t>
      </w:r>
    </w:p>
    <w:p w14:paraId="4624EA38" w14:textId="77777777" w:rsidR="00BC46CB" w:rsidRDefault="00BC46CB" w:rsidP="00980425">
      <w:pPr>
        <w:spacing w:line="240" w:lineRule="auto"/>
        <w:rPr>
          <w:rFonts w:cs="Arial"/>
          <w:b/>
          <w:sz w:val="20"/>
          <w:szCs w:val="20"/>
        </w:rPr>
      </w:pPr>
    </w:p>
    <w:p w14:paraId="48786AA2"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035DCE86" w14:textId="212723F9" w:rsidR="00DC293F" w:rsidRDefault="00DC293F" w:rsidP="00980425">
      <w:pPr>
        <w:spacing w:line="240" w:lineRule="auto"/>
        <w:rPr>
          <w:rFonts w:ascii="Arial" w:hAnsi="Arial" w:cs="Arial"/>
          <w:szCs w:val="20"/>
          <w:lang w:eastAsia="en-US"/>
        </w:rPr>
      </w:pPr>
      <w:r w:rsidRPr="00DC293F">
        <w:rPr>
          <w:rFonts w:ascii="Arial" w:hAnsi="Arial" w:cs="Arial"/>
          <w:szCs w:val="20"/>
          <w:lang w:eastAsia="en-US"/>
        </w:rPr>
        <w:t xml:space="preserve">Mahmoud Khalil is a Palestinian activist and graduate student at Columbia University who was active with Columbia's Gaza Solidarity Encampment, serving as negotiator with the university and speaking to press. He is also a lawful US permanent resident and </w:t>
      </w:r>
      <w:r>
        <w:rPr>
          <w:rFonts w:ascii="Arial" w:hAnsi="Arial" w:cs="Arial"/>
          <w:szCs w:val="20"/>
          <w:lang w:eastAsia="en-US"/>
        </w:rPr>
        <w:t>is married to a US citizen who is expecting their first child in April</w:t>
      </w:r>
      <w:r w:rsidRPr="00DC293F">
        <w:rPr>
          <w:rFonts w:ascii="Arial" w:hAnsi="Arial" w:cs="Arial"/>
          <w:szCs w:val="20"/>
          <w:lang w:eastAsia="en-US"/>
        </w:rPr>
        <w:t>.</w:t>
      </w:r>
      <w:r>
        <w:rPr>
          <w:rFonts w:ascii="Arial" w:hAnsi="Arial" w:cs="Arial"/>
          <w:szCs w:val="20"/>
          <w:lang w:eastAsia="en-US"/>
        </w:rPr>
        <w:t xml:space="preserve"> </w:t>
      </w:r>
    </w:p>
    <w:p w14:paraId="00A31E30" w14:textId="4BE262D9" w:rsidR="00DC293F" w:rsidRDefault="00DC293F" w:rsidP="00980425">
      <w:pPr>
        <w:spacing w:line="240" w:lineRule="auto"/>
        <w:rPr>
          <w:rFonts w:ascii="Arial" w:hAnsi="Arial" w:cs="Arial"/>
          <w:szCs w:val="20"/>
          <w:lang w:eastAsia="en-US"/>
        </w:rPr>
      </w:pPr>
      <w:r w:rsidRPr="00DC293F">
        <w:rPr>
          <w:rFonts w:ascii="Arial" w:hAnsi="Arial" w:cs="Arial"/>
          <w:szCs w:val="20"/>
          <w:lang w:eastAsia="en-US"/>
        </w:rPr>
        <w:t xml:space="preserve">On March 8, 2025, plainclothes </w:t>
      </w:r>
      <w:r>
        <w:rPr>
          <w:rFonts w:ascii="Arial" w:hAnsi="Arial" w:cs="Arial"/>
          <w:szCs w:val="20"/>
          <w:lang w:eastAsia="en-US"/>
        </w:rPr>
        <w:t xml:space="preserve">US </w:t>
      </w:r>
      <w:r w:rsidRPr="00DC293F">
        <w:rPr>
          <w:rFonts w:ascii="Arial" w:hAnsi="Arial" w:cs="Arial"/>
          <w:szCs w:val="20"/>
          <w:lang w:eastAsia="en-US"/>
        </w:rPr>
        <w:t xml:space="preserve">Department of Homeland Security (DHS) agents arrested Mahmoud at his university apartment and threatened to arrest his pregnant wife. The agents stated that the US Department of State had revoked Mahmoud's student visa. When his wife showed the agents that Mahmoud </w:t>
      </w:r>
      <w:r>
        <w:rPr>
          <w:rFonts w:ascii="Arial" w:hAnsi="Arial" w:cs="Arial"/>
          <w:szCs w:val="20"/>
          <w:lang w:eastAsia="en-US"/>
        </w:rPr>
        <w:t>is a lawful permanent resident (otherwise known as a green card holder)</w:t>
      </w:r>
      <w:r w:rsidRPr="00DC293F">
        <w:rPr>
          <w:rFonts w:ascii="Arial" w:hAnsi="Arial" w:cs="Arial"/>
          <w:szCs w:val="20"/>
          <w:lang w:eastAsia="en-US"/>
        </w:rPr>
        <w:t xml:space="preserve">, not </w:t>
      </w:r>
      <w:r>
        <w:rPr>
          <w:rFonts w:ascii="Arial" w:hAnsi="Arial" w:cs="Arial"/>
          <w:szCs w:val="20"/>
          <w:lang w:eastAsia="en-US"/>
        </w:rPr>
        <w:t>attending school on a student</w:t>
      </w:r>
      <w:r w:rsidRPr="00DC293F">
        <w:rPr>
          <w:rFonts w:ascii="Arial" w:hAnsi="Arial" w:cs="Arial"/>
          <w:szCs w:val="20"/>
          <w:lang w:eastAsia="en-US"/>
        </w:rPr>
        <w:t xml:space="preserve"> visa, they said that </w:t>
      </w:r>
      <w:r>
        <w:rPr>
          <w:rFonts w:ascii="Arial" w:hAnsi="Arial" w:cs="Arial"/>
          <w:szCs w:val="20"/>
          <w:lang w:eastAsia="en-US"/>
        </w:rPr>
        <w:t xml:space="preserve">his permanent residency </w:t>
      </w:r>
      <w:r w:rsidRPr="00DC293F">
        <w:rPr>
          <w:rFonts w:ascii="Arial" w:hAnsi="Arial" w:cs="Arial"/>
          <w:szCs w:val="20"/>
          <w:lang w:eastAsia="en-US"/>
        </w:rPr>
        <w:t xml:space="preserve">was revoked as well. Mahmoud was </w:t>
      </w:r>
      <w:r>
        <w:rPr>
          <w:rFonts w:ascii="Arial" w:hAnsi="Arial" w:cs="Arial"/>
          <w:szCs w:val="20"/>
          <w:lang w:eastAsia="en-US"/>
        </w:rPr>
        <w:t xml:space="preserve">initially held for a short period in an immigration detention in New Jersey and then </w:t>
      </w:r>
      <w:r w:rsidRPr="00DC293F">
        <w:rPr>
          <w:rFonts w:ascii="Arial" w:hAnsi="Arial" w:cs="Arial"/>
          <w:szCs w:val="20"/>
          <w:lang w:eastAsia="en-US"/>
        </w:rPr>
        <w:t xml:space="preserve">transferred to immigration detention in Louisiana without notice to counsel or his wife, </w:t>
      </w:r>
      <w:proofErr w:type="gramStart"/>
      <w:r w:rsidRPr="00DC293F">
        <w:rPr>
          <w:rFonts w:ascii="Arial" w:hAnsi="Arial" w:cs="Arial"/>
          <w:szCs w:val="20"/>
          <w:lang w:eastAsia="en-US"/>
        </w:rPr>
        <w:t>despite the fact that</w:t>
      </w:r>
      <w:proofErr w:type="gramEnd"/>
      <w:r w:rsidRPr="00DC293F">
        <w:rPr>
          <w:rFonts w:ascii="Arial" w:hAnsi="Arial" w:cs="Arial"/>
          <w:szCs w:val="20"/>
          <w:lang w:eastAsia="en-US"/>
        </w:rPr>
        <w:t xml:space="preserve"> his habeas case </w:t>
      </w:r>
      <w:r w:rsidR="00CD4009">
        <w:rPr>
          <w:rFonts w:ascii="Arial" w:hAnsi="Arial" w:cs="Arial"/>
          <w:szCs w:val="20"/>
          <w:lang w:eastAsia="en-US"/>
        </w:rPr>
        <w:t>was</w:t>
      </w:r>
      <w:r w:rsidRPr="00DC293F">
        <w:rPr>
          <w:rFonts w:ascii="Arial" w:hAnsi="Arial" w:cs="Arial"/>
          <w:szCs w:val="20"/>
          <w:lang w:eastAsia="en-US"/>
        </w:rPr>
        <w:t xml:space="preserve"> pending in New York.</w:t>
      </w:r>
      <w:r>
        <w:rPr>
          <w:rFonts w:ascii="Arial" w:hAnsi="Arial" w:cs="Arial"/>
          <w:szCs w:val="20"/>
          <w:lang w:eastAsia="en-US"/>
        </w:rPr>
        <w:t xml:space="preserve"> The family and attorneys did</w:t>
      </w:r>
      <w:r w:rsidR="00CD4009">
        <w:rPr>
          <w:rFonts w:ascii="Arial" w:hAnsi="Arial" w:cs="Arial"/>
          <w:szCs w:val="20"/>
          <w:lang w:eastAsia="en-US"/>
        </w:rPr>
        <w:t xml:space="preserve"> not</w:t>
      </w:r>
      <w:r>
        <w:rPr>
          <w:rFonts w:ascii="Arial" w:hAnsi="Arial" w:cs="Arial"/>
          <w:szCs w:val="20"/>
          <w:lang w:eastAsia="en-US"/>
        </w:rPr>
        <w:t xml:space="preserve"> know of his whereabouts for 24 hours</w:t>
      </w:r>
      <w:r w:rsidR="00500FC6">
        <w:rPr>
          <w:rFonts w:ascii="Arial" w:hAnsi="Arial" w:cs="Arial"/>
          <w:szCs w:val="20"/>
          <w:lang w:eastAsia="en-US"/>
        </w:rPr>
        <w:t xml:space="preserve">. </w:t>
      </w:r>
    </w:p>
    <w:p w14:paraId="64BE4781" w14:textId="71D2561F" w:rsidR="005D2C37" w:rsidRDefault="00DC293F" w:rsidP="00980425">
      <w:pPr>
        <w:spacing w:line="240" w:lineRule="auto"/>
        <w:rPr>
          <w:rFonts w:ascii="Arial" w:hAnsi="Arial" w:cs="Arial"/>
          <w:szCs w:val="20"/>
          <w:lang w:eastAsia="en-US"/>
        </w:rPr>
      </w:pPr>
      <w:r>
        <w:rPr>
          <w:rFonts w:ascii="Arial" w:hAnsi="Arial" w:cs="Arial"/>
          <w:szCs w:val="20"/>
          <w:lang w:eastAsia="en-US"/>
        </w:rPr>
        <w:t xml:space="preserve">Lawful Permanent Residents normally cannot have their residency revoked without a </w:t>
      </w:r>
      <w:r w:rsidR="00500FC6">
        <w:rPr>
          <w:rFonts w:ascii="Arial" w:hAnsi="Arial" w:cs="Arial"/>
          <w:szCs w:val="20"/>
          <w:lang w:eastAsia="en-US"/>
        </w:rPr>
        <w:t xml:space="preserve">court hearing and </w:t>
      </w:r>
      <w:r>
        <w:rPr>
          <w:rFonts w:ascii="Arial" w:hAnsi="Arial" w:cs="Arial"/>
          <w:szCs w:val="20"/>
          <w:lang w:eastAsia="en-US"/>
        </w:rPr>
        <w:t xml:space="preserve">conviction(s) for 2 crimes of “moral turpitude” or one “aggravated felony”. Mahmoud Khalil does not have any criminal convictions and was </w:t>
      </w:r>
      <w:r w:rsidR="00500FC6">
        <w:rPr>
          <w:rFonts w:ascii="Arial" w:hAnsi="Arial" w:cs="Arial"/>
          <w:szCs w:val="20"/>
          <w:lang w:eastAsia="en-US"/>
        </w:rPr>
        <w:t xml:space="preserve">never </w:t>
      </w:r>
      <w:r>
        <w:rPr>
          <w:rFonts w:ascii="Arial" w:hAnsi="Arial" w:cs="Arial"/>
          <w:szCs w:val="20"/>
          <w:lang w:eastAsia="en-US"/>
        </w:rPr>
        <w:t xml:space="preserve">arrested during the protests at Columbia University during the spring of 2024. Instead, the US government is relying on an obscure and rarely used statute to revoke his status and try to deport him. </w:t>
      </w:r>
      <w:r w:rsidRPr="00DC293F">
        <w:rPr>
          <w:rFonts w:ascii="Arial" w:hAnsi="Arial" w:cs="Arial"/>
          <w:szCs w:val="20"/>
          <w:lang w:eastAsia="en-US"/>
        </w:rPr>
        <w:t>The statute, 8 USC 1251(a)(4)(C)(</w:t>
      </w:r>
      <w:proofErr w:type="spellStart"/>
      <w:r w:rsidRPr="00DC293F">
        <w:rPr>
          <w:rFonts w:ascii="Arial" w:hAnsi="Arial" w:cs="Arial"/>
          <w:szCs w:val="20"/>
          <w:lang w:eastAsia="en-US"/>
        </w:rPr>
        <w:t>i</w:t>
      </w:r>
      <w:proofErr w:type="spellEnd"/>
      <w:r w:rsidRPr="00DC293F">
        <w:rPr>
          <w:rFonts w:ascii="Arial" w:hAnsi="Arial" w:cs="Arial"/>
          <w:szCs w:val="20"/>
          <w:lang w:eastAsia="en-US"/>
        </w:rPr>
        <w:t xml:space="preserve">), allows the Secretary of State to deport any noncitizen whom he has </w:t>
      </w:r>
      <w:r>
        <w:rPr>
          <w:rFonts w:ascii="Arial" w:hAnsi="Arial" w:cs="Arial"/>
          <w:szCs w:val="20"/>
          <w:lang w:eastAsia="en-US"/>
        </w:rPr>
        <w:t xml:space="preserve">reasonable grounds </w:t>
      </w:r>
      <w:r w:rsidRPr="00DC293F">
        <w:rPr>
          <w:rFonts w:ascii="Arial" w:hAnsi="Arial" w:cs="Arial"/>
          <w:szCs w:val="20"/>
          <w:lang w:eastAsia="en-US"/>
        </w:rPr>
        <w:t xml:space="preserve">to believe the noncitizen's "presence or activities...would have potentially serious adverse foreign policy consequences for the United States." </w:t>
      </w:r>
    </w:p>
    <w:p w14:paraId="5B10EA1D" w14:textId="436CD967" w:rsidR="00500FC6" w:rsidRPr="0099409D" w:rsidRDefault="00500FC6" w:rsidP="00500FC6">
      <w:pPr>
        <w:spacing w:line="240" w:lineRule="auto"/>
        <w:rPr>
          <w:rFonts w:ascii="Arial" w:hAnsi="Arial" w:cs="Arial"/>
          <w:bCs/>
          <w:szCs w:val="20"/>
          <w:lang w:val="en-US" w:eastAsia="en-US"/>
        </w:rPr>
      </w:pPr>
      <w:r>
        <w:rPr>
          <w:rFonts w:ascii="Arial" w:hAnsi="Arial" w:cs="Arial"/>
          <w:szCs w:val="20"/>
          <w:lang w:val="en-US" w:eastAsia="en-US"/>
        </w:rPr>
        <w:t>On 12 March, a US District Court Judge at the Southern District of New York held a hearing on the habeas petition that was filed by Mahmoud Khalil’s attorneys.</w:t>
      </w:r>
      <w:r w:rsidR="00047B28">
        <w:rPr>
          <w:rFonts w:ascii="Arial" w:hAnsi="Arial" w:cs="Arial"/>
          <w:szCs w:val="20"/>
          <w:lang w:val="en-US" w:eastAsia="en-US"/>
        </w:rPr>
        <w:t xml:space="preserve"> His attorneys claimed in court that they have not had a single attorney-client-privileged meeting with Mahmoud since he was detained.</w:t>
      </w:r>
      <w:r>
        <w:rPr>
          <w:rFonts w:ascii="Arial" w:hAnsi="Arial" w:cs="Arial"/>
          <w:szCs w:val="20"/>
          <w:lang w:val="en-US" w:eastAsia="en-US"/>
        </w:rPr>
        <w:t xml:space="preserve"> His attorneys are </w:t>
      </w:r>
      <w:r w:rsidR="00C60070">
        <w:rPr>
          <w:rFonts w:ascii="Arial" w:hAnsi="Arial" w:cs="Arial"/>
          <w:szCs w:val="20"/>
          <w:lang w:val="en-US" w:eastAsia="en-US"/>
        </w:rPr>
        <w:t xml:space="preserve">requesting that the court deem the </w:t>
      </w:r>
      <w:r>
        <w:rPr>
          <w:rFonts w:ascii="Arial" w:hAnsi="Arial" w:cs="Arial"/>
          <w:szCs w:val="20"/>
          <w:lang w:val="en-US" w:eastAsia="en-US"/>
        </w:rPr>
        <w:t xml:space="preserve">actions </w:t>
      </w:r>
      <w:r w:rsidR="00C60070">
        <w:rPr>
          <w:rFonts w:ascii="Arial" w:hAnsi="Arial" w:cs="Arial"/>
          <w:szCs w:val="20"/>
          <w:lang w:val="en-US" w:eastAsia="en-US"/>
        </w:rPr>
        <w:t xml:space="preserve">of </w:t>
      </w:r>
      <w:r>
        <w:rPr>
          <w:rFonts w:ascii="Arial" w:hAnsi="Arial" w:cs="Arial"/>
          <w:szCs w:val="20"/>
          <w:lang w:val="en-US" w:eastAsia="en-US"/>
        </w:rPr>
        <w:t>immigration authorities unlawful</w:t>
      </w:r>
      <w:r w:rsidR="00C60070">
        <w:rPr>
          <w:rFonts w:ascii="Arial" w:hAnsi="Arial" w:cs="Arial"/>
          <w:szCs w:val="20"/>
          <w:lang w:val="en-US" w:eastAsia="en-US"/>
        </w:rPr>
        <w:t xml:space="preserve"> and that he be</w:t>
      </w:r>
      <w:r>
        <w:rPr>
          <w:rFonts w:ascii="Arial" w:hAnsi="Arial" w:cs="Arial"/>
          <w:szCs w:val="20"/>
          <w:lang w:val="en-US" w:eastAsia="en-US"/>
        </w:rPr>
        <w:t xml:space="preserve"> return</w:t>
      </w:r>
      <w:r w:rsidR="00C60070">
        <w:rPr>
          <w:rFonts w:ascii="Arial" w:hAnsi="Arial" w:cs="Arial"/>
          <w:szCs w:val="20"/>
          <w:lang w:val="en-US" w:eastAsia="en-US"/>
        </w:rPr>
        <w:t>ed</w:t>
      </w:r>
      <w:r>
        <w:rPr>
          <w:rFonts w:ascii="Arial" w:hAnsi="Arial" w:cs="Arial"/>
          <w:szCs w:val="20"/>
          <w:lang w:val="en-US" w:eastAsia="en-US"/>
        </w:rPr>
        <w:t xml:space="preserve"> to the New York region and </w:t>
      </w:r>
      <w:r w:rsidR="0099409D">
        <w:rPr>
          <w:rFonts w:ascii="Arial" w:hAnsi="Arial" w:cs="Arial"/>
          <w:szCs w:val="20"/>
          <w:lang w:val="en-US" w:eastAsia="en-US"/>
        </w:rPr>
        <w:t xml:space="preserve">immediately </w:t>
      </w:r>
      <w:r>
        <w:rPr>
          <w:rFonts w:ascii="Arial" w:hAnsi="Arial" w:cs="Arial"/>
          <w:szCs w:val="20"/>
          <w:lang w:val="en-US" w:eastAsia="en-US"/>
        </w:rPr>
        <w:t>release</w:t>
      </w:r>
      <w:r w:rsidR="00C60070">
        <w:rPr>
          <w:rFonts w:ascii="Arial" w:hAnsi="Arial" w:cs="Arial"/>
          <w:szCs w:val="20"/>
          <w:lang w:val="en-US" w:eastAsia="en-US"/>
        </w:rPr>
        <w:t>d</w:t>
      </w:r>
      <w:r>
        <w:rPr>
          <w:rFonts w:ascii="Arial" w:hAnsi="Arial" w:cs="Arial"/>
          <w:szCs w:val="20"/>
          <w:lang w:val="en-US" w:eastAsia="en-US"/>
        </w:rPr>
        <w:t xml:space="preserve">. He also has an initial immigration hearing in Louisiana scheduled for 25 March. </w:t>
      </w:r>
      <w:r w:rsidR="005601AD">
        <w:rPr>
          <w:rFonts w:ascii="Arial" w:hAnsi="Arial" w:cs="Arial"/>
          <w:szCs w:val="20"/>
          <w:lang w:val="en-US" w:eastAsia="en-US"/>
        </w:rPr>
        <w:t xml:space="preserve">He is currently being held in the </w:t>
      </w:r>
      <w:r w:rsidR="005601AD" w:rsidRPr="005601AD">
        <w:rPr>
          <w:rFonts w:ascii="Arial" w:hAnsi="Arial" w:cs="Arial"/>
          <w:szCs w:val="20"/>
          <w:lang w:val="en-US" w:eastAsia="en-US"/>
        </w:rPr>
        <w:t>Central Louisiana ICE Processing Center</w:t>
      </w:r>
      <w:r w:rsidR="0099409D">
        <w:rPr>
          <w:rFonts w:ascii="Arial" w:hAnsi="Arial" w:cs="Arial"/>
          <w:szCs w:val="20"/>
          <w:lang w:val="en-US" w:eastAsia="en-US"/>
        </w:rPr>
        <w:t>, known as the LaSalle Detention Center,</w:t>
      </w:r>
      <w:r w:rsidR="005601AD">
        <w:rPr>
          <w:rFonts w:ascii="Arial" w:hAnsi="Arial" w:cs="Arial"/>
          <w:szCs w:val="20"/>
          <w:lang w:val="en-US" w:eastAsia="en-US"/>
        </w:rPr>
        <w:t xml:space="preserve"> in Jena, Louisiana, a facility with </w:t>
      </w:r>
      <w:r w:rsidR="0099409D" w:rsidRPr="00427934">
        <w:rPr>
          <w:rFonts w:ascii="Arial" w:hAnsi="Arial" w:cs="Arial"/>
          <w:bCs/>
          <w:lang w:val="en-US" w:eastAsia="es-MX"/>
        </w:rPr>
        <w:t>a long history of cruel conditions, physical and sexual abuse, and improper medical care</w:t>
      </w:r>
      <w:r w:rsidR="0099409D" w:rsidRPr="0099409D" w:rsidDel="0099409D">
        <w:rPr>
          <w:rFonts w:ascii="Arial" w:hAnsi="Arial" w:cs="Arial"/>
          <w:bCs/>
          <w:szCs w:val="20"/>
          <w:lang w:val="en-US" w:eastAsia="en-US"/>
        </w:rPr>
        <w:t xml:space="preserve"> </w:t>
      </w:r>
    </w:p>
    <w:p w14:paraId="5734EBE9" w14:textId="735B9B46" w:rsidR="00500FC6" w:rsidRDefault="00500FC6" w:rsidP="00500FC6">
      <w:pPr>
        <w:spacing w:line="240" w:lineRule="auto"/>
        <w:rPr>
          <w:rFonts w:ascii="Arial" w:hAnsi="Arial" w:cs="Arial"/>
          <w:szCs w:val="20"/>
          <w:lang w:val="en-US" w:eastAsia="en-US"/>
        </w:rPr>
      </w:pPr>
      <w:r w:rsidRPr="00500FC6">
        <w:rPr>
          <w:rFonts w:ascii="Arial" w:hAnsi="Arial" w:cs="Arial"/>
          <w:szCs w:val="20"/>
          <w:lang w:val="en-US" w:eastAsia="en-US"/>
        </w:rPr>
        <w:t>Mahmoud was targeted for his role in student protests at Columbia last year, and his arrest comes on the heels of the State Department’s announcement that it plans to revoke the visas or green cards and deport students affiliated with pro-Palestine protests.</w:t>
      </w:r>
      <w:r w:rsidR="00C60070">
        <w:rPr>
          <w:rFonts w:ascii="Arial" w:hAnsi="Arial" w:cs="Arial"/>
          <w:szCs w:val="20"/>
          <w:lang w:val="en-US" w:eastAsia="en-US"/>
        </w:rPr>
        <w:t xml:space="preserve"> DHS stated that his detention and deportation were in response to President </w:t>
      </w:r>
      <w:r w:rsidR="0086480C">
        <w:rPr>
          <w:rFonts w:ascii="Arial" w:hAnsi="Arial" w:cs="Arial"/>
          <w:szCs w:val="20"/>
          <w:lang w:val="en-US" w:eastAsia="en-US"/>
        </w:rPr>
        <w:t>Trump’s</w:t>
      </w:r>
      <w:r w:rsidR="00C60070">
        <w:rPr>
          <w:rFonts w:ascii="Arial" w:hAnsi="Arial" w:cs="Arial"/>
          <w:szCs w:val="20"/>
          <w:lang w:val="en-US" w:eastAsia="en-US"/>
        </w:rPr>
        <w:t xml:space="preserve"> Executive Orders on antisemitism</w:t>
      </w:r>
      <w:r w:rsidR="0086480C">
        <w:rPr>
          <w:rFonts w:ascii="Arial" w:hAnsi="Arial" w:cs="Arial"/>
          <w:szCs w:val="20"/>
          <w:lang w:val="en-US" w:eastAsia="en-US"/>
        </w:rPr>
        <w:t>. Amnesty International previously condemned the Executive Order as an infringement of students’ rights to peaceful assembly and freedom of expression.</w:t>
      </w:r>
    </w:p>
    <w:p w14:paraId="02A07E6E" w14:textId="5613F601" w:rsidR="00741403" w:rsidRDefault="00047B28" w:rsidP="00980425">
      <w:pPr>
        <w:spacing w:line="240" w:lineRule="auto"/>
        <w:rPr>
          <w:rFonts w:ascii="Arial" w:hAnsi="Arial" w:cs="Arial"/>
          <w:szCs w:val="20"/>
          <w:lang w:eastAsia="en-US"/>
        </w:rPr>
      </w:pPr>
      <w:r w:rsidRPr="00047B28">
        <w:rPr>
          <w:rFonts w:ascii="Arial" w:hAnsi="Arial" w:cs="Arial"/>
          <w:szCs w:val="20"/>
          <w:lang w:eastAsia="en-US"/>
        </w:rPr>
        <w:t>The U.S. government must release Mahmoud Khalil immediately. Colleges and universities must also take steps to protect their immigrant students</w:t>
      </w:r>
      <w:r w:rsidR="0099409D">
        <w:rPr>
          <w:rFonts w:ascii="Arial" w:hAnsi="Arial" w:cs="Arial"/>
          <w:szCs w:val="20"/>
          <w:lang w:eastAsia="en-US"/>
        </w:rPr>
        <w:t>, faculty, and staff</w:t>
      </w:r>
      <w:r w:rsidRPr="00047B28">
        <w:rPr>
          <w:rFonts w:ascii="Arial" w:hAnsi="Arial" w:cs="Arial"/>
          <w:szCs w:val="20"/>
          <w:lang w:eastAsia="en-US"/>
        </w:rPr>
        <w:t xml:space="preserve"> from</w:t>
      </w:r>
      <w:r w:rsidR="004362A4">
        <w:rPr>
          <w:rFonts w:ascii="Arial" w:hAnsi="Arial" w:cs="Arial"/>
          <w:szCs w:val="20"/>
          <w:lang w:eastAsia="en-US"/>
        </w:rPr>
        <w:t xml:space="preserve"> unlawful and arbitrary</w:t>
      </w:r>
      <w:r w:rsidRPr="00047B28">
        <w:rPr>
          <w:rFonts w:ascii="Arial" w:hAnsi="Arial" w:cs="Arial"/>
          <w:szCs w:val="20"/>
          <w:lang w:eastAsia="en-US"/>
        </w:rPr>
        <w:t xml:space="preserve"> ICE enforcement and ensure that the human rights of </w:t>
      </w:r>
      <w:proofErr w:type="gramStart"/>
      <w:r w:rsidRPr="00047B28">
        <w:rPr>
          <w:rFonts w:ascii="Arial" w:hAnsi="Arial" w:cs="Arial"/>
          <w:szCs w:val="20"/>
          <w:lang w:eastAsia="en-US"/>
        </w:rPr>
        <w:t>all of</w:t>
      </w:r>
      <w:proofErr w:type="gramEnd"/>
      <w:r w:rsidRPr="00047B28">
        <w:rPr>
          <w:rFonts w:ascii="Arial" w:hAnsi="Arial" w:cs="Arial"/>
          <w:szCs w:val="20"/>
          <w:lang w:eastAsia="en-US"/>
        </w:rPr>
        <w:t xml:space="preserve"> their students and faculty to protest in support of Palestinian rights and other issues is respected and protected.</w:t>
      </w:r>
      <w:r>
        <w:rPr>
          <w:rFonts w:ascii="Arial" w:hAnsi="Arial" w:cs="Arial"/>
          <w:szCs w:val="20"/>
          <w:lang w:eastAsia="en-US"/>
        </w:rPr>
        <w:t xml:space="preserve"> In October 2024, Amnesty International USA, the American Civil Liberties Union and Human Rights Watch posted an open letter to all universities </w:t>
      </w:r>
      <w:r w:rsidR="00CE639F">
        <w:rPr>
          <w:rFonts w:ascii="Arial" w:hAnsi="Arial" w:cs="Arial"/>
          <w:szCs w:val="20"/>
          <w:lang w:eastAsia="en-US"/>
        </w:rPr>
        <w:t xml:space="preserve">and colleges </w:t>
      </w:r>
      <w:r>
        <w:rPr>
          <w:rFonts w:ascii="Arial" w:hAnsi="Arial" w:cs="Arial"/>
          <w:szCs w:val="20"/>
          <w:lang w:eastAsia="en-US"/>
        </w:rPr>
        <w:t xml:space="preserve">regarding </w:t>
      </w:r>
      <w:r w:rsidR="00CE639F">
        <w:rPr>
          <w:rFonts w:ascii="Arial" w:hAnsi="Arial" w:cs="Arial"/>
          <w:szCs w:val="20"/>
          <w:lang w:eastAsia="en-US"/>
        </w:rPr>
        <w:t>the protection of</w:t>
      </w:r>
      <w:r>
        <w:rPr>
          <w:rFonts w:ascii="Arial" w:hAnsi="Arial" w:cs="Arial"/>
          <w:szCs w:val="20"/>
          <w:lang w:eastAsia="en-US"/>
        </w:rPr>
        <w:t xml:space="preserve"> the rights to freedom of expression and peaceful assembly</w:t>
      </w:r>
      <w:r w:rsidR="00CE639F">
        <w:rPr>
          <w:rFonts w:ascii="Arial" w:hAnsi="Arial" w:cs="Arial"/>
          <w:szCs w:val="20"/>
          <w:lang w:eastAsia="en-US"/>
        </w:rPr>
        <w:t xml:space="preserve"> for </w:t>
      </w:r>
      <w:proofErr w:type="gramStart"/>
      <w:r w:rsidR="00CE639F">
        <w:rPr>
          <w:rFonts w:ascii="Arial" w:hAnsi="Arial" w:cs="Arial"/>
          <w:szCs w:val="20"/>
          <w:lang w:eastAsia="en-US"/>
        </w:rPr>
        <w:t>all of</w:t>
      </w:r>
      <w:proofErr w:type="gramEnd"/>
      <w:r w:rsidR="00CE639F">
        <w:rPr>
          <w:rFonts w:ascii="Arial" w:hAnsi="Arial" w:cs="Arial"/>
          <w:szCs w:val="20"/>
          <w:lang w:eastAsia="en-US"/>
        </w:rPr>
        <w:t xml:space="preserve"> the students, staff and faculty</w:t>
      </w:r>
      <w:r>
        <w:rPr>
          <w:rFonts w:ascii="Arial" w:hAnsi="Arial" w:cs="Arial"/>
          <w:szCs w:val="20"/>
          <w:lang w:eastAsia="en-US"/>
        </w:rPr>
        <w:t xml:space="preserve">. </w:t>
      </w:r>
    </w:p>
    <w:p w14:paraId="6F416D50" w14:textId="77777777" w:rsidR="00741403" w:rsidRDefault="00741403" w:rsidP="00980425">
      <w:pPr>
        <w:spacing w:line="240" w:lineRule="auto"/>
        <w:rPr>
          <w:rFonts w:ascii="Arial" w:hAnsi="Arial" w:cs="Arial"/>
          <w:szCs w:val="20"/>
          <w:lang w:eastAsia="en-US"/>
        </w:rPr>
      </w:pPr>
    </w:p>
    <w:p w14:paraId="1EF90A2D" w14:textId="3418BAEB"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E95413">
        <w:rPr>
          <w:rFonts w:ascii="Arial" w:hAnsi="Arial" w:cs="Arial"/>
          <w:sz w:val="20"/>
          <w:szCs w:val="20"/>
        </w:rPr>
        <w:t>English</w:t>
      </w:r>
    </w:p>
    <w:p w14:paraId="53082821"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AF85446" w14:textId="77777777" w:rsidR="005D2C37" w:rsidRPr="008F0446" w:rsidRDefault="005D2C37" w:rsidP="00980425">
      <w:pPr>
        <w:spacing w:after="0" w:line="240" w:lineRule="auto"/>
        <w:rPr>
          <w:rFonts w:ascii="Arial" w:hAnsi="Arial" w:cs="Arial"/>
          <w:color w:val="0070C0"/>
          <w:sz w:val="20"/>
          <w:szCs w:val="20"/>
        </w:rPr>
      </w:pPr>
    </w:p>
    <w:p w14:paraId="23C5FCEA" w14:textId="4B19918B"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8E19C2">
        <w:rPr>
          <w:rFonts w:ascii="Arial" w:hAnsi="Arial" w:cs="Arial"/>
          <w:bCs/>
          <w:sz w:val="20"/>
          <w:szCs w:val="20"/>
        </w:rPr>
        <w:t>24 April 2025</w:t>
      </w:r>
    </w:p>
    <w:p w14:paraId="7D845DAB"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A0A5FF5" w14:textId="77777777" w:rsidR="005D2C37" w:rsidRPr="008F0446" w:rsidRDefault="005D2C37" w:rsidP="00980425">
      <w:pPr>
        <w:spacing w:after="0" w:line="240" w:lineRule="auto"/>
        <w:rPr>
          <w:rFonts w:ascii="Arial" w:hAnsi="Arial" w:cs="Arial"/>
          <w:b/>
          <w:sz w:val="20"/>
          <w:szCs w:val="20"/>
        </w:rPr>
      </w:pPr>
    </w:p>
    <w:p w14:paraId="5B101723" w14:textId="7DCE008E"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82127B">
        <w:rPr>
          <w:rFonts w:ascii="Arial" w:hAnsi="Arial" w:cs="Arial"/>
          <w:b/>
          <w:sz w:val="20"/>
          <w:szCs w:val="20"/>
        </w:rPr>
        <w:t xml:space="preserve">[Enter </w:t>
      </w:r>
      <w:r w:rsidRPr="0082127B">
        <w:rPr>
          <w:rFonts w:ascii="Arial" w:hAnsi="Arial" w:cs="Arial"/>
          <w:b/>
          <w:sz w:val="20"/>
          <w:szCs w:val="20"/>
        </w:rPr>
        <w:t>Name</w:t>
      </w:r>
      <w:r w:rsidR="0082127B">
        <w:rPr>
          <w:rFonts w:ascii="Arial" w:hAnsi="Arial" w:cs="Arial"/>
          <w:b/>
          <w:sz w:val="20"/>
          <w:szCs w:val="20"/>
        </w:rPr>
        <w:t>]</w:t>
      </w:r>
      <w:r w:rsidRPr="0082127B">
        <w:rPr>
          <w:rFonts w:ascii="Arial" w:hAnsi="Arial" w:cs="Arial"/>
          <w:b/>
          <w:sz w:val="20"/>
          <w:szCs w:val="20"/>
        </w:rPr>
        <w:t xml:space="preserve"> </w:t>
      </w:r>
      <w:r w:rsidR="003A14BB">
        <w:rPr>
          <w:rFonts w:ascii="Arial" w:hAnsi="Arial" w:cs="Arial"/>
          <w:sz w:val="20"/>
          <w:szCs w:val="20"/>
        </w:rPr>
        <w:t>Mahmoud Khalil, he/him</w:t>
      </w:r>
    </w:p>
    <w:p w14:paraId="13549174" w14:textId="77777777" w:rsidR="005D2C37" w:rsidRPr="008F0446" w:rsidRDefault="005D2C37" w:rsidP="00980425">
      <w:pPr>
        <w:spacing w:after="0" w:line="240" w:lineRule="auto"/>
        <w:rPr>
          <w:rFonts w:ascii="Arial" w:hAnsi="Arial" w:cs="Arial"/>
          <w:b/>
          <w:sz w:val="20"/>
          <w:szCs w:val="20"/>
        </w:rPr>
      </w:pPr>
    </w:p>
    <w:p w14:paraId="01F4FE60" w14:textId="39EABCB9" w:rsidR="00B92AEC" w:rsidRPr="00741403" w:rsidRDefault="005D2C37" w:rsidP="00741403">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r w:rsidR="003A14BB">
        <w:rPr>
          <w:rFonts w:ascii="Arial" w:hAnsi="Arial" w:cs="Arial"/>
          <w:sz w:val="20"/>
          <w:szCs w:val="20"/>
        </w:rPr>
        <w:t>N/A</w:t>
      </w:r>
    </w:p>
    <w:sectPr w:rsidR="00B92AEC" w:rsidRPr="00741403" w:rsidSect="0082127B">
      <w:headerReference w:type="default" r:id="rId9"/>
      <w:footerReference w:type="defaul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16BC" w14:textId="77777777" w:rsidR="004354BB" w:rsidRDefault="004354BB">
      <w:r>
        <w:separator/>
      </w:r>
    </w:p>
  </w:endnote>
  <w:endnote w:type="continuationSeparator" w:id="0">
    <w:p w14:paraId="4B56F67A" w14:textId="77777777" w:rsidR="004354BB" w:rsidRDefault="004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34B07323" w14:paraId="72DA2571" w14:textId="77777777" w:rsidTr="34B07323">
      <w:trPr>
        <w:trHeight w:val="300"/>
      </w:trPr>
      <w:tc>
        <w:tcPr>
          <w:tcW w:w="3040" w:type="dxa"/>
        </w:tcPr>
        <w:p w14:paraId="49AF75D8" w14:textId="464EAAFA" w:rsidR="34B07323" w:rsidRDefault="34B07323" w:rsidP="34B07323">
          <w:pPr>
            <w:pStyle w:val="Header"/>
            <w:ind w:left="-115"/>
          </w:pPr>
        </w:p>
      </w:tc>
      <w:tc>
        <w:tcPr>
          <w:tcW w:w="3040" w:type="dxa"/>
        </w:tcPr>
        <w:p w14:paraId="6EAAF110" w14:textId="137D31BB" w:rsidR="34B07323" w:rsidRDefault="34B07323" w:rsidP="34B07323">
          <w:pPr>
            <w:pStyle w:val="Header"/>
            <w:jc w:val="center"/>
          </w:pPr>
        </w:p>
      </w:tc>
      <w:tc>
        <w:tcPr>
          <w:tcW w:w="3040" w:type="dxa"/>
        </w:tcPr>
        <w:p w14:paraId="380591B0" w14:textId="36F8D1E5" w:rsidR="34B07323" w:rsidRDefault="34B07323" w:rsidP="34B07323">
          <w:pPr>
            <w:pStyle w:val="Header"/>
            <w:ind w:right="-115"/>
            <w:jc w:val="right"/>
          </w:pPr>
        </w:p>
      </w:tc>
    </w:tr>
  </w:tbl>
  <w:p w14:paraId="2C298EDB" w14:textId="20087CF8" w:rsidR="34B07323" w:rsidRDefault="34B07323" w:rsidP="34B0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6A25A" w14:textId="77777777" w:rsidR="004354BB" w:rsidRDefault="004354BB">
      <w:r>
        <w:separator/>
      </w:r>
    </w:p>
  </w:footnote>
  <w:footnote w:type="continuationSeparator" w:id="0">
    <w:p w14:paraId="7024CA88" w14:textId="77777777" w:rsidR="004354BB" w:rsidRDefault="0043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6E80" w14:textId="6F547461" w:rsidR="00E23D4F" w:rsidRDefault="00E23D4F">
    <w:pPr>
      <w:pStyle w:val="Header"/>
    </w:pPr>
    <w:r w:rsidRPr="34B07323">
      <w:rPr>
        <w:sz w:val="16"/>
        <w:szCs w:val="16"/>
      </w:rPr>
      <w:t xml:space="preserve">First UA: 25/25 Index: </w:t>
    </w:r>
    <w:r w:rsidRPr="34B07323">
      <w:rPr>
        <w:rFonts w:ascii="Segoe UI" w:eastAsia="Segoe UI" w:hAnsi="Segoe UI" w:cs="Segoe UI"/>
        <w:color w:val="3B1D1E"/>
        <w:sz w:val="16"/>
        <w:szCs w:val="16"/>
      </w:rPr>
      <w:t>AMR 51/9127/2025</w:t>
    </w:r>
    <w:r w:rsidRPr="34B07323">
      <w:rPr>
        <w:sz w:val="16"/>
        <w:szCs w:val="16"/>
      </w:rPr>
      <w:t xml:space="preserve"> USA</w:t>
    </w:r>
    <w:r>
      <w:tab/>
    </w:r>
    <w:r>
      <w:tab/>
    </w:r>
    <w:r w:rsidRPr="34B07323">
      <w:rPr>
        <w:sz w:val="16"/>
        <w:szCs w:val="16"/>
      </w:rPr>
      <w:t>Date: 13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3597496" o:spid="_x0000_i1026" type="#_x0000_t75" style="width:7.5pt;height:7.5pt;visibility:visible;mso-wrap-style:square" o:bullet="t" filled="t">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906095">
    <w:abstractNumId w:val="0"/>
  </w:num>
  <w:num w:numId="2" w16cid:durableId="2139953721">
    <w:abstractNumId w:val="20"/>
  </w:num>
  <w:num w:numId="3" w16cid:durableId="422647766">
    <w:abstractNumId w:val="19"/>
  </w:num>
  <w:num w:numId="4" w16cid:durableId="34669903">
    <w:abstractNumId w:val="9"/>
  </w:num>
  <w:num w:numId="5" w16cid:durableId="925504783">
    <w:abstractNumId w:val="3"/>
  </w:num>
  <w:num w:numId="6" w16cid:durableId="934360118">
    <w:abstractNumId w:val="18"/>
  </w:num>
  <w:num w:numId="7" w16cid:durableId="1765226029">
    <w:abstractNumId w:val="16"/>
  </w:num>
  <w:num w:numId="8" w16cid:durableId="1387024441">
    <w:abstractNumId w:val="8"/>
  </w:num>
  <w:num w:numId="9" w16cid:durableId="1683818104">
    <w:abstractNumId w:val="7"/>
  </w:num>
  <w:num w:numId="10" w16cid:durableId="2047562541">
    <w:abstractNumId w:val="12"/>
  </w:num>
  <w:num w:numId="11" w16cid:durableId="1015575498">
    <w:abstractNumId w:val="5"/>
  </w:num>
  <w:num w:numId="12" w16cid:durableId="1305040735">
    <w:abstractNumId w:val="13"/>
  </w:num>
  <w:num w:numId="13" w16cid:durableId="1933124930">
    <w:abstractNumId w:val="14"/>
  </w:num>
  <w:num w:numId="14" w16cid:durableId="1776554205">
    <w:abstractNumId w:val="1"/>
  </w:num>
  <w:num w:numId="15" w16cid:durableId="128597083">
    <w:abstractNumId w:val="17"/>
  </w:num>
  <w:num w:numId="16" w16cid:durableId="1875267836">
    <w:abstractNumId w:val="10"/>
  </w:num>
  <w:num w:numId="17" w16cid:durableId="892232557">
    <w:abstractNumId w:val="11"/>
  </w:num>
  <w:num w:numId="18" w16cid:durableId="2130077843">
    <w:abstractNumId w:val="4"/>
  </w:num>
  <w:num w:numId="19" w16cid:durableId="560798719">
    <w:abstractNumId w:val="6"/>
  </w:num>
  <w:num w:numId="20" w16cid:durableId="1491600369">
    <w:abstractNumId w:val="15"/>
  </w:num>
  <w:num w:numId="21" w16cid:durableId="250702615">
    <w:abstractNumId w:val="2"/>
  </w:num>
  <w:num w:numId="22" w16cid:durableId="21111796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30"/>
    <w:rsid w:val="00001383"/>
    <w:rsid w:val="00004D79"/>
    <w:rsid w:val="000058B2"/>
    <w:rsid w:val="00006629"/>
    <w:rsid w:val="0002386E"/>
    <w:rsid w:val="0002386F"/>
    <w:rsid w:val="00037BAB"/>
    <w:rsid w:val="00047B28"/>
    <w:rsid w:val="00057A7E"/>
    <w:rsid w:val="00062699"/>
    <w:rsid w:val="00076037"/>
    <w:rsid w:val="00083462"/>
    <w:rsid w:val="00084C4D"/>
    <w:rsid w:val="00087E2B"/>
    <w:rsid w:val="0009130D"/>
    <w:rsid w:val="00092DFA"/>
    <w:rsid w:val="000957C5"/>
    <w:rsid w:val="000A1F14"/>
    <w:rsid w:val="000B02B4"/>
    <w:rsid w:val="000B4A38"/>
    <w:rsid w:val="000C2A0D"/>
    <w:rsid w:val="000C6196"/>
    <w:rsid w:val="000D0ABB"/>
    <w:rsid w:val="000D1683"/>
    <w:rsid w:val="000D5C2C"/>
    <w:rsid w:val="000D70C1"/>
    <w:rsid w:val="000E0D61"/>
    <w:rsid w:val="000E57D4"/>
    <w:rsid w:val="000F2802"/>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7979"/>
    <w:rsid w:val="00174398"/>
    <w:rsid w:val="00176678"/>
    <w:rsid w:val="001773D1"/>
    <w:rsid w:val="00177779"/>
    <w:rsid w:val="0019118D"/>
    <w:rsid w:val="00192FDF"/>
    <w:rsid w:val="00194CD5"/>
    <w:rsid w:val="001A635D"/>
    <w:rsid w:val="001A6AC9"/>
    <w:rsid w:val="001B5DD9"/>
    <w:rsid w:val="001D0D10"/>
    <w:rsid w:val="001D52A5"/>
    <w:rsid w:val="001D7603"/>
    <w:rsid w:val="001E2045"/>
    <w:rsid w:val="001F7E6F"/>
    <w:rsid w:val="00201189"/>
    <w:rsid w:val="00202230"/>
    <w:rsid w:val="002036C0"/>
    <w:rsid w:val="00215611"/>
    <w:rsid w:val="00215C3E"/>
    <w:rsid w:val="00215E33"/>
    <w:rsid w:val="00225A11"/>
    <w:rsid w:val="002558D7"/>
    <w:rsid w:val="0025792F"/>
    <w:rsid w:val="00261CC7"/>
    <w:rsid w:val="002665C3"/>
    <w:rsid w:val="00267383"/>
    <w:rsid w:val="002703E7"/>
    <w:rsid w:val="002709C3"/>
    <w:rsid w:val="002739C9"/>
    <w:rsid w:val="00273E9A"/>
    <w:rsid w:val="0028741A"/>
    <w:rsid w:val="00293808"/>
    <w:rsid w:val="002A2F36"/>
    <w:rsid w:val="002A6A55"/>
    <w:rsid w:val="002A7780"/>
    <w:rsid w:val="002A778B"/>
    <w:rsid w:val="002B2E9B"/>
    <w:rsid w:val="002B3804"/>
    <w:rsid w:val="002C06A6"/>
    <w:rsid w:val="002C3499"/>
    <w:rsid w:val="002C485B"/>
    <w:rsid w:val="002C5FE4"/>
    <w:rsid w:val="002C7F1F"/>
    <w:rsid w:val="002D3592"/>
    <w:rsid w:val="002D48CD"/>
    <w:rsid w:val="002D5454"/>
    <w:rsid w:val="002E2FBB"/>
    <w:rsid w:val="002E3658"/>
    <w:rsid w:val="002F0D3A"/>
    <w:rsid w:val="002F3C80"/>
    <w:rsid w:val="002F4616"/>
    <w:rsid w:val="002F48A3"/>
    <w:rsid w:val="0031230A"/>
    <w:rsid w:val="00313E8B"/>
    <w:rsid w:val="00320461"/>
    <w:rsid w:val="0033624A"/>
    <w:rsid w:val="003373A5"/>
    <w:rsid w:val="00337826"/>
    <w:rsid w:val="0034128A"/>
    <w:rsid w:val="00342280"/>
    <w:rsid w:val="0034324D"/>
    <w:rsid w:val="00343755"/>
    <w:rsid w:val="0035329F"/>
    <w:rsid w:val="00355617"/>
    <w:rsid w:val="00363913"/>
    <w:rsid w:val="00376EF4"/>
    <w:rsid w:val="00384B4C"/>
    <w:rsid w:val="003904F0"/>
    <w:rsid w:val="0039755C"/>
    <w:rsid w:val="003975C9"/>
    <w:rsid w:val="003A14BB"/>
    <w:rsid w:val="003B294A"/>
    <w:rsid w:val="003B5483"/>
    <w:rsid w:val="003C3210"/>
    <w:rsid w:val="003C5EEA"/>
    <w:rsid w:val="003C7CB6"/>
    <w:rsid w:val="003F3D5D"/>
    <w:rsid w:val="00400330"/>
    <w:rsid w:val="0040459E"/>
    <w:rsid w:val="00407CB1"/>
    <w:rsid w:val="00416CC2"/>
    <w:rsid w:val="0042210F"/>
    <w:rsid w:val="00427934"/>
    <w:rsid w:val="004334BF"/>
    <w:rsid w:val="004354BB"/>
    <w:rsid w:val="004362A4"/>
    <w:rsid w:val="004408A1"/>
    <w:rsid w:val="00442E5B"/>
    <w:rsid w:val="0044379B"/>
    <w:rsid w:val="00445D50"/>
    <w:rsid w:val="00453538"/>
    <w:rsid w:val="00457891"/>
    <w:rsid w:val="004603A2"/>
    <w:rsid w:val="00474CD0"/>
    <w:rsid w:val="00486088"/>
    <w:rsid w:val="00491284"/>
    <w:rsid w:val="00492FA8"/>
    <w:rsid w:val="004A1BDD"/>
    <w:rsid w:val="004B1E15"/>
    <w:rsid w:val="004B2367"/>
    <w:rsid w:val="004B2DA2"/>
    <w:rsid w:val="004B381D"/>
    <w:rsid w:val="004B5DF8"/>
    <w:rsid w:val="004C265C"/>
    <w:rsid w:val="004C5D3D"/>
    <w:rsid w:val="004C71F5"/>
    <w:rsid w:val="004D0FA2"/>
    <w:rsid w:val="004D41DC"/>
    <w:rsid w:val="00500FC6"/>
    <w:rsid w:val="005045FA"/>
    <w:rsid w:val="00504FBC"/>
    <w:rsid w:val="00505C1C"/>
    <w:rsid w:val="0050788A"/>
    <w:rsid w:val="00517E88"/>
    <w:rsid w:val="0053421E"/>
    <w:rsid w:val="005363CA"/>
    <w:rsid w:val="00542F58"/>
    <w:rsid w:val="00545423"/>
    <w:rsid w:val="00547E71"/>
    <w:rsid w:val="005601AD"/>
    <w:rsid w:val="00565462"/>
    <w:rsid w:val="005668D0"/>
    <w:rsid w:val="00571557"/>
    <w:rsid w:val="00572CCD"/>
    <w:rsid w:val="0057440A"/>
    <w:rsid w:val="0057603E"/>
    <w:rsid w:val="00581A12"/>
    <w:rsid w:val="00581BF6"/>
    <w:rsid w:val="0058558B"/>
    <w:rsid w:val="00592B59"/>
    <w:rsid w:val="00592C3E"/>
    <w:rsid w:val="00596449"/>
    <w:rsid w:val="005A2A96"/>
    <w:rsid w:val="005A3E28"/>
    <w:rsid w:val="005A71AD"/>
    <w:rsid w:val="005A7F1B"/>
    <w:rsid w:val="005B0826"/>
    <w:rsid w:val="005B227F"/>
    <w:rsid w:val="005B59ED"/>
    <w:rsid w:val="005B5C5A"/>
    <w:rsid w:val="005C751F"/>
    <w:rsid w:val="005D14AA"/>
    <w:rsid w:val="005D2C37"/>
    <w:rsid w:val="005D3015"/>
    <w:rsid w:val="005D7287"/>
    <w:rsid w:val="005D7D1C"/>
    <w:rsid w:val="005E2069"/>
    <w:rsid w:val="005F0355"/>
    <w:rsid w:val="005F1916"/>
    <w:rsid w:val="005F5E43"/>
    <w:rsid w:val="00606108"/>
    <w:rsid w:val="006201FC"/>
    <w:rsid w:val="00620ADD"/>
    <w:rsid w:val="00621584"/>
    <w:rsid w:val="00635E0E"/>
    <w:rsid w:val="0063682B"/>
    <w:rsid w:val="00640EF2"/>
    <w:rsid w:val="00643EF3"/>
    <w:rsid w:val="0064718C"/>
    <w:rsid w:val="0065049B"/>
    <w:rsid w:val="00650D73"/>
    <w:rsid w:val="006558EE"/>
    <w:rsid w:val="00657231"/>
    <w:rsid w:val="00662158"/>
    <w:rsid w:val="00667FBC"/>
    <w:rsid w:val="00677F4B"/>
    <w:rsid w:val="0069571A"/>
    <w:rsid w:val="006A0BB9"/>
    <w:rsid w:val="006B12FA"/>
    <w:rsid w:val="006B461E"/>
    <w:rsid w:val="006B47DF"/>
    <w:rsid w:val="006C3C21"/>
    <w:rsid w:val="006C7A31"/>
    <w:rsid w:val="006D46D9"/>
    <w:rsid w:val="006F4C28"/>
    <w:rsid w:val="0070364E"/>
    <w:rsid w:val="00704C49"/>
    <w:rsid w:val="00705806"/>
    <w:rsid w:val="007067B6"/>
    <w:rsid w:val="007104E8"/>
    <w:rsid w:val="007156FC"/>
    <w:rsid w:val="00716942"/>
    <w:rsid w:val="007173E9"/>
    <w:rsid w:val="00727519"/>
    <w:rsid w:val="00727CA7"/>
    <w:rsid w:val="00733B77"/>
    <w:rsid w:val="0073431C"/>
    <w:rsid w:val="00741403"/>
    <w:rsid w:val="00741C97"/>
    <w:rsid w:val="007656E7"/>
    <w:rsid w:val="007666A4"/>
    <w:rsid w:val="00773365"/>
    <w:rsid w:val="00781624"/>
    <w:rsid w:val="00781E3C"/>
    <w:rsid w:val="007858BA"/>
    <w:rsid w:val="00797E8F"/>
    <w:rsid w:val="007A1302"/>
    <w:rsid w:val="007A2ABA"/>
    <w:rsid w:val="007A3AEA"/>
    <w:rsid w:val="007A5782"/>
    <w:rsid w:val="007A7D86"/>
    <w:rsid w:val="007A7F97"/>
    <w:rsid w:val="007B4F3E"/>
    <w:rsid w:val="007B708B"/>
    <w:rsid w:val="007B7197"/>
    <w:rsid w:val="007C6CD0"/>
    <w:rsid w:val="007D3F87"/>
    <w:rsid w:val="007F0D69"/>
    <w:rsid w:val="007F72FF"/>
    <w:rsid w:val="007F7B5E"/>
    <w:rsid w:val="00805372"/>
    <w:rsid w:val="008056E9"/>
    <w:rsid w:val="0081049F"/>
    <w:rsid w:val="00814632"/>
    <w:rsid w:val="0082127B"/>
    <w:rsid w:val="00827A40"/>
    <w:rsid w:val="008401BA"/>
    <w:rsid w:val="00844F48"/>
    <w:rsid w:val="008455C2"/>
    <w:rsid w:val="00846E45"/>
    <w:rsid w:val="00862BB0"/>
    <w:rsid w:val="00864035"/>
    <w:rsid w:val="0086480C"/>
    <w:rsid w:val="008657F3"/>
    <w:rsid w:val="00866873"/>
    <w:rsid w:val="008763F4"/>
    <w:rsid w:val="008849EA"/>
    <w:rsid w:val="00891FE8"/>
    <w:rsid w:val="008A062B"/>
    <w:rsid w:val="008A282B"/>
    <w:rsid w:val="008A2FF8"/>
    <w:rsid w:val="008A7E0D"/>
    <w:rsid w:val="008B1F91"/>
    <w:rsid w:val="008D16ED"/>
    <w:rsid w:val="008D2A6B"/>
    <w:rsid w:val="008D3A70"/>
    <w:rsid w:val="008D49A5"/>
    <w:rsid w:val="008E0B66"/>
    <w:rsid w:val="008E172D"/>
    <w:rsid w:val="008E19C2"/>
    <w:rsid w:val="008E2C8D"/>
    <w:rsid w:val="008E78F1"/>
    <w:rsid w:val="008F00D1"/>
    <w:rsid w:val="008F1A3B"/>
    <w:rsid w:val="00902730"/>
    <w:rsid w:val="00902D7E"/>
    <w:rsid w:val="00906C9F"/>
    <w:rsid w:val="009158D7"/>
    <w:rsid w:val="00921577"/>
    <w:rsid w:val="009259E1"/>
    <w:rsid w:val="0095188F"/>
    <w:rsid w:val="00952D20"/>
    <w:rsid w:val="009550A0"/>
    <w:rsid w:val="00960C64"/>
    <w:rsid w:val="00963D4F"/>
    <w:rsid w:val="0097218E"/>
    <w:rsid w:val="00980425"/>
    <w:rsid w:val="00982938"/>
    <w:rsid w:val="009838AB"/>
    <w:rsid w:val="00991C69"/>
    <w:rsid w:val="009923C0"/>
    <w:rsid w:val="0099409D"/>
    <w:rsid w:val="009A1AFA"/>
    <w:rsid w:val="009B78FE"/>
    <w:rsid w:val="009C3521"/>
    <w:rsid w:val="009C4461"/>
    <w:rsid w:val="009C6B5A"/>
    <w:rsid w:val="009E097D"/>
    <w:rsid w:val="009E0D30"/>
    <w:rsid w:val="009E7E6E"/>
    <w:rsid w:val="00A07E67"/>
    <w:rsid w:val="00A10710"/>
    <w:rsid w:val="00A11A34"/>
    <w:rsid w:val="00A123F4"/>
    <w:rsid w:val="00A23615"/>
    <w:rsid w:val="00A31F72"/>
    <w:rsid w:val="00A36228"/>
    <w:rsid w:val="00A41FC6"/>
    <w:rsid w:val="00A44B1B"/>
    <w:rsid w:val="00A45179"/>
    <w:rsid w:val="00A4583A"/>
    <w:rsid w:val="00A5386D"/>
    <w:rsid w:val="00A55D67"/>
    <w:rsid w:val="00A577EA"/>
    <w:rsid w:val="00A70D9D"/>
    <w:rsid w:val="00A7548F"/>
    <w:rsid w:val="00A75F5E"/>
    <w:rsid w:val="00A81673"/>
    <w:rsid w:val="00A90EA6"/>
    <w:rsid w:val="00A9491D"/>
    <w:rsid w:val="00AA07A1"/>
    <w:rsid w:val="00AA5D65"/>
    <w:rsid w:val="00AB0F47"/>
    <w:rsid w:val="00AB5744"/>
    <w:rsid w:val="00AB5C6E"/>
    <w:rsid w:val="00AB7E5D"/>
    <w:rsid w:val="00AC15B7"/>
    <w:rsid w:val="00AC367F"/>
    <w:rsid w:val="00AD2D62"/>
    <w:rsid w:val="00AE4214"/>
    <w:rsid w:val="00AF0FCD"/>
    <w:rsid w:val="00AF5FF0"/>
    <w:rsid w:val="00AF632D"/>
    <w:rsid w:val="00B02C6D"/>
    <w:rsid w:val="00B206A8"/>
    <w:rsid w:val="00B27341"/>
    <w:rsid w:val="00B408D4"/>
    <w:rsid w:val="00B52B01"/>
    <w:rsid w:val="00B52FF9"/>
    <w:rsid w:val="00B55565"/>
    <w:rsid w:val="00B65B95"/>
    <w:rsid w:val="00B6690B"/>
    <w:rsid w:val="00B7545C"/>
    <w:rsid w:val="00B83808"/>
    <w:rsid w:val="00B92AEC"/>
    <w:rsid w:val="00B957E6"/>
    <w:rsid w:val="00B966E3"/>
    <w:rsid w:val="00B97626"/>
    <w:rsid w:val="00BA0E81"/>
    <w:rsid w:val="00BA5705"/>
    <w:rsid w:val="00BA6913"/>
    <w:rsid w:val="00BB0B3B"/>
    <w:rsid w:val="00BC46CB"/>
    <w:rsid w:val="00BC7111"/>
    <w:rsid w:val="00BD0B43"/>
    <w:rsid w:val="00BE0D92"/>
    <w:rsid w:val="00BE4685"/>
    <w:rsid w:val="00BE6035"/>
    <w:rsid w:val="00BF4778"/>
    <w:rsid w:val="00BF7136"/>
    <w:rsid w:val="00C162AD"/>
    <w:rsid w:val="00C17D6F"/>
    <w:rsid w:val="00C359CF"/>
    <w:rsid w:val="00C35DF4"/>
    <w:rsid w:val="00C370BB"/>
    <w:rsid w:val="00C415B8"/>
    <w:rsid w:val="00C460DB"/>
    <w:rsid w:val="00C476B5"/>
    <w:rsid w:val="00C50CEC"/>
    <w:rsid w:val="00C538D1"/>
    <w:rsid w:val="00C60070"/>
    <w:rsid w:val="00C607FB"/>
    <w:rsid w:val="00C64692"/>
    <w:rsid w:val="00C76EE0"/>
    <w:rsid w:val="00C80E93"/>
    <w:rsid w:val="00C8330C"/>
    <w:rsid w:val="00C85BFA"/>
    <w:rsid w:val="00C85EFE"/>
    <w:rsid w:val="00C934DE"/>
    <w:rsid w:val="00C93CB2"/>
    <w:rsid w:val="00C95E80"/>
    <w:rsid w:val="00CA13A3"/>
    <w:rsid w:val="00CA51AF"/>
    <w:rsid w:val="00CA5CB1"/>
    <w:rsid w:val="00CC4C12"/>
    <w:rsid w:val="00CD2995"/>
    <w:rsid w:val="00CD4009"/>
    <w:rsid w:val="00CE639F"/>
    <w:rsid w:val="00CF7805"/>
    <w:rsid w:val="00D007F8"/>
    <w:rsid w:val="00D030C9"/>
    <w:rsid w:val="00D05A52"/>
    <w:rsid w:val="00D114C6"/>
    <w:rsid w:val="00D142D0"/>
    <w:rsid w:val="00D23D90"/>
    <w:rsid w:val="00D26BF9"/>
    <w:rsid w:val="00D35879"/>
    <w:rsid w:val="00D40B85"/>
    <w:rsid w:val="00D45F5A"/>
    <w:rsid w:val="00D47210"/>
    <w:rsid w:val="00D54217"/>
    <w:rsid w:val="00D62977"/>
    <w:rsid w:val="00D635A1"/>
    <w:rsid w:val="00D6411A"/>
    <w:rsid w:val="00D67ABF"/>
    <w:rsid w:val="00D7414E"/>
    <w:rsid w:val="00D749E6"/>
    <w:rsid w:val="00D80C4A"/>
    <w:rsid w:val="00D834E2"/>
    <w:rsid w:val="00D839E9"/>
    <w:rsid w:val="00D844EE"/>
    <w:rsid w:val="00D847F8"/>
    <w:rsid w:val="00D90465"/>
    <w:rsid w:val="00D9052D"/>
    <w:rsid w:val="00D93D25"/>
    <w:rsid w:val="00DB4439"/>
    <w:rsid w:val="00DB7D74"/>
    <w:rsid w:val="00DC0401"/>
    <w:rsid w:val="00DC293F"/>
    <w:rsid w:val="00DC65A4"/>
    <w:rsid w:val="00DD346F"/>
    <w:rsid w:val="00DF1141"/>
    <w:rsid w:val="00DF3644"/>
    <w:rsid w:val="00DF3DF5"/>
    <w:rsid w:val="00DF63A6"/>
    <w:rsid w:val="00E028CA"/>
    <w:rsid w:val="00E03BE2"/>
    <w:rsid w:val="00E04AF0"/>
    <w:rsid w:val="00E12FD3"/>
    <w:rsid w:val="00E22AAE"/>
    <w:rsid w:val="00E23D4F"/>
    <w:rsid w:val="00E37B98"/>
    <w:rsid w:val="00E406B4"/>
    <w:rsid w:val="00E40EAA"/>
    <w:rsid w:val="00E42463"/>
    <w:rsid w:val="00E43F3A"/>
    <w:rsid w:val="00E45B15"/>
    <w:rsid w:val="00E565FC"/>
    <w:rsid w:val="00E63CEF"/>
    <w:rsid w:val="00E65D5E"/>
    <w:rsid w:val="00E67C6B"/>
    <w:rsid w:val="00E70441"/>
    <w:rsid w:val="00E70619"/>
    <w:rsid w:val="00E707D9"/>
    <w:rsid w:val="00E7569C"/>
    <w:rsid w:val="00E76516"/>
    <w:rsid w:val="00E778FE"/>
    <w:rsid w:val="00E812D7"/>
    <w:rsid w:val="00E95413"/>
    <w:rsid w:val="00EA0C4C"/>
    <w:rsid w:val="00EA1562"/>
    <w:rsid w:val="00EA68CE"/>
    <w:rsid w:val="00EB1C45"/>
    <w:rsid w:val="00EB51EB"/>
    <w:rsid w:val="00EC677A"/>
    <w:rsid w:val="00ED2BE9"/>
    <w:rsid w:val="00ED5BB2"/>
    <w:rsid w:val="00EE3DC4"/>
    <w:rsid w:val="00EF0B9C"/>
    <w:rsid w:val="00EF1989"/>
    <w:rsid w:val="00EF284E"/>
    <w:rsid w:val="00EF475C"/>
    <w:rsid w:val="00F14D74"/>
    <w:rsid w:val="00F25445"/>
    <w:rsid w:val="00F31586"/>
    <w:rsid w:val="00F3181B"/>
    <w:rsid w:val="00F322A8"/>
    <w:rsid w:val="00F3436F"/>
    <w:rsid w:val="00F35FF4"/>
    <w:rsid w:val="00F45927"/>
    <w:rsid w:val="00F65D4B"/>
    <w:rsid w:val="00F7577A"/>
    <w:rsid w:val="00F771BD"/>
    <w:rsid w:val="00F82114"/>
    <w:rsid w:val="00F83EDB"/>
    <w:rsid w:val="00F91619"/>
    <w:rsid w:val="00F93094"/>
    <w:rsid w:val="00F9400E"/>
    <w:rsid w:val="00FA1C07"/>
    <w:rsid w:val="00FA487D"/>
    <w:rsid w:val="00FA48E3"/>
    <w:rsid w:val="00FA4E88"/>
    <w:rsid w:val="00FA7368"/>
    <w:rsid w:val="00FB2CBD"/>
    <w:rsid w:val="00FB54DD"/>
    <w:rsid w:val="00FB6A97"/>
    <w:rsid w:val="00FC01A6"/>
    <w:rsid w:val="00FF4725"/>
    <w:rsid w:val="00FF799B"/>
    <w:rsid w:val="344B7B5E"/>
    <w:rsid w:val="34B073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29A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43EF3"/>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6067">
      <w:bodyDiv w:val="1"/>
      <w:marLeft w:val="0"/>
      <w:marRight w:val="0"/>
      <w:marTop w:val="0"/>
      <w:marBottom w:val="0"/>
      <w:divBdr>
        <w:top w:val="none" w:sz="0" w:space="0" w:color="auto"/>
        <w:left w:val="none" w:sz="0" w:space="0" w:color="auto"/>
        <w:bottom w:val="none" w:sz="0" w:space="0" w:color="auto"/>
        <w:right w:val="none" w:sz="0" w:space="0" w:color="auto"/>
      </w:divBdr>
    </w:div>
    <w:div w:id="291442392">
      <w:bodyDiv w:val="1"/>
      <w:marLeft w:val="0"/>
      <w:marRight w:val="0"/>
      <w:marTop w:val="0"/>
      <w:marBottom w:val="0"/>
      <w:divBdr>
        <w:top w:val="none" w:sz="0" w:space="0" w:color="auto"/>
        <w:left w:val="none" w:sz="0" w:space="0" w:color="auto"/>
        <w:bottom w:val="none" w:sz="0" w:space="0" w:color="auto"/>
        <w:right w:val="none" w:sz="0" w:space="0" w:color="auto"/>
      </w:divBdr>
    </w:div>
    <w:div w:id="463889776">
      <w:bodyDiv w:val="1"/>
      <w:marLeft w:val="0"/>
      <w:marRight w:val="0"/>
      <w:marTop w:val="0"/>
      <w:marBottom w:val="0"/>
      <w:divBdr>
        <w:top w:val="none" w:sz="0" w:space="0" w:color="auto"/>
        <w:left w:val="none" w:sz="0" w:space="0" w:color="auto"/>
        <w:bottom w:val="none" w:sz="0" w:space="0" w:color="auto"/>
        <w:right w:val="none" w:sz="0" w:space="0" w:color="auto"/>
      </w:divBdr>
    </w:div>
    <w:div w:id="751044720">
      <w:bodyDiv w:val="1"/>
      <w:marLeft w:val="0"/>
      <w:marRight w:val="0"/>
      <w:marTop w:val="0"/>
      <w:marBottom w:val="0"/>
      <w:divBdr>
        <w:top w:val="none" w:sz="0" w:space="0" w:color="auto"/>
        <w:left w:val="none" w:sz="0" w:space="0" w:color="auto"/>
        <w:bottom w:val="none" w:sz="0" w:space="0" w:color="auto"/>
        <w:right w:val="none" w:sz="0" w:space="0" w:color="auto"/>
      </w:divBdr>
    </w:div>
    <w:div w:id="126831894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349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oem@hq.dhs.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CCE1EB59-7A2B-4844-BAD7-648053E40646}">
  <ds:schemaRefs>
    <ds:schemaRef ds:uri="http://schemas.openxmlformats.org/officeDocument/2006/bibliography"/>
  </ds:schemaRefs>
</ds:datastoreItem>
</file>

<file path=customXml/itemProps2.xml><?xml version="1.0" encoding="utf-8"?>
<ds:datastoreItem xmlns:ds="http://schemas.openxmlformats.org/officeDocument/2006/customXml" ds:itemID="{EE6DBE3E-0485-47EE-8BB3-5B70AF978077}"/>
</file>

<file path=customXml/itemProps3.xml><?xml version="1.0" encoding="utf-8"?>
<ds:datastoreItem xmlns:ds="http://schemas.openxmlformats.org/officeDocument/2006/customXml" ds:itemID="{3E55D1FA-56ED-4583-82BF-BDC292951C64}"/>
</file>

<file path=customXml/itemProps4.xml><?xml version="1.0" encoding="utf-8"?>
<ds:datastoreItem xmlns:ds="http://schemas.openxmlformats.org/officeDocument/2006/customXml" ds:itemID="{906A7146-81D6-4A8D-A5DD-0D2E89ACCDB5}"/>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2025-03-13T22:23:00Z</dcterms:created>
  <dcterms:modified xsi:type="dcterms:W3CDTF">2025-03-13T22:23:00Z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