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BC4611" w14:textId="6C891724" w:rsidR="005D2C37" w:rsidRPr="007A3528" w:rsidRDefault="0034128A" w:rsidP="00845E1F">
      <w:pPr>
        <w:pStyle w:val="AIUrgentActionTopHeading"/>
        <w:tabs>
          <w:tab w:val="clear" w:pos="567"/>
        </w:tabs>
        <w:ind w:left="-284"/>
        <w:rPr>
          <w:rFonts w:ascii="Amnesty Trade Gothic Cn" w:hAnsi="Amnesty Trade Gothic Cn" w:cs="Arial"/>
          <w:sz w:val="96"/>
          <w:szCs w:val="96"/>
        </w:rPr>
      </w:pPr>
      <w:r w:rsidRPr="007A3528">
        <w:rPr>
          <w:rFonts w:ascii="Amnesty Trade Gothic Cn" w:hAnsi="Amnesty Trade Gothic Cn" w:cs="Arial"/>
          <w:sz w:val="96"/>
          <w:szCs w:val="96"/>
          <w:highlight w:val="yellow"/>
        </w:rPr>
        <w:t>URGENT ACTION</w:t>
      </w:r>
    </w:p>
    <w:p w14:paraId="0DBB3939" w14:textId="77777777" w:rsidR="00106E83" w:rsidRDefault="00106E83" w:rsidP="007E7BB3">
      <w:pPr>
        <w:spacing w:after="0"/>
        <w:ind w:hanging="284"/>
        <w:rPr>
          <w:rFonts w:ascii="Arial" w:hAnsi="Arial" w:cs="Arial"/>
          <w:b/>
          <w:bCs/>
          <w:sz w:val="32"/>
          <w:szCs w:val="32"/>
          <w:lang w:eastAsia="es-MX"/>
        </w:rPr>
      </w:pPr>
    </w:p>
    <w:p w14:paraId="03C99349" w14:textId="02E952AD" w:rsidR="007314BF" w:rsidRPr="00C172AA" w:rsidRDefault="001519D1" w:rsidP="00106E83">
      <w:pPr>
        <w:spacing w:after="0"/>
        <w:ind w:right="49" w:hanging="284"/>
        <w:rPr>
          <w:rFonts w:ascii="Arial" w:hAnsi="Arial" w:cs="Arial"/>
          <w:b/>
          <w:bCs/>
          <w:sz w:val="36"/>
          <w:szCs w:val="36"/>
          <w:lang w:eastAsia="es-MX"/>
        </w:rPr>
      </w:pPr>
      <w:r w:rsidRPr="00C172AA">
        <w:rPr>
          <w:rFonts w:ascii="Arial" w:hAnsi="Arial" w:cs="Arial"/>
          <w:b/>
          <w:bCs/>
          <w:sz w:val="36"/>
          <w:szCs w:val="36"/>
          <w:lang w:eastAsia="es-MX"/>
        </w:rPr>
        <w:t xml:space="preserve">RELEASE </w:t>
      </w:r>
      <w:r w:rsidR="007314BF" w:rsidRPr="00C172AA">
        <w:rPr>
          <w:rFonts w:ascii="Arial" w:hAnsi="Arial" w:cs="Arial"/>
          <w:b/>
          <w:bCs/>
          <w:sz w:val="36"/>
          <w:szCs w:val="36"/>
          <w:lang w:eastAsia="es-MX"/>
        </w:rPr>
        <w:t>JOURNALIST</w:t>
      </w:r>
      <w:r w:rsidRPr="00C172AA">
        <w:rPr>
          <w:rFonts w:ascii="Arial" w:hAnsi="Arial" w:cs="Arial"/>
          <w:b/>
          <w:bCs/>
          <w:sz w:val="36"/>
          <w:szCs w:val="36"/>
          <w:lang w:eastAsia="es-MX"/>
        </w:rPr>
        <w:t xml:space="preserve"> CONVICTED OF</w:t>
      </w:r>
      <w:r w:rsidR="007E7BB3" w:rsidRPr="00C172AA">
        <w:rPr>
          <w:rFonts w:ascii="Arial" w:hAnsi="Arial" w:cs="Arial"/>
          <w:b/>
          <w:bCs/>
          <w:sz w:val="36"/>
          <w:szCs w:val="36"/>
          <w:lang w:eastAsia="es-MX"/>
        </w:rPr>
        <w:t xml:space="preserve"> </w:t>
      </w:r>
      <w:r w:rsidRPr="00C172AA">
        <w:rPr>
          <w:rFonts w:ascii="Arial" w:hAnsi="Arial" w:cs="Arial"/>
          <w:b/>
          <w:bCs/>
          <w:sz w:val="36"/>
          <w:szCs w:val="36"/>
          <w:lang w:eastAsia="es-MX"/>
        </w:rPr>
        <w:t>PROPAGANDA</w:t>
      </w:r>
    </w:p>
    <w:p w14:paraId="35242F4D" w14:textId="77777777" w:rsidR="00C172AA" w:rsidRDefault="00C172AA" w:rsidP="00AC3078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19"/>
          <w:szCs w:val="19"/>
          <w:lang w:eastAsia="es-MX"/>
        </w:rPr>
      </w:pPr>
    </w:p>
    <w:p w14:paraId="32EF1BE5" w14:textId="470C42CB" w:rsidR="0069146F" w:rsidRPr="00AC3078" w:rsidRDefault="00C82DDD" w:rsidP="00D771F1">
      <w:pPr>
        <w:spacing w:after="0" w:line="240" w:lineRule="auto"/>
        <w:ind w:left="-284"/>
        <w:rPr>
          <w:rFonts w:ascii="Arial" w:hAnsi="Arial" w:cs="Arial"/>
          <w:b/>
          <w:bCs/>
          <w:sz w:val="19"/>
          <w:szCs w:val="19"/>
          <w:lang w:eastAsia="es-MX"/>
        </w:rPr>
      </w:pPr>
      <w:r w:rsidRPr="002323B7">
        <w:rPr>
          <w:rFonts w:ascii="Arial" w:hAnsi="Arial" w:cs="Arial"/>
          <w:b/>
          <w:bCs/>
          <w:sz w:val="19"/>
          <w:szCs w:val="19"/>
          <w:lang w:eastAsia="es-MX"/>
        </w:rPr>
        <w:t>Mahdi Ansari</w:t>
      </w:r>
      <w:r w:rsidR="008E079D" w:rsidRPr="002323B7">
        <w:rPr>
          <w:rFonts w:ascii="Arial" w:hAnsi="Arial" w:cs="Arial"/>
          <w:b/>
          <w:bCs/>
          <w:sz w:val="19"/>
          <w:szCs w:val="19"/>
          <w:lang w:eastAsia="es-MX"/>
        </w:rPr>
        <w:t>, 27</w:t>
      </w:r>
      <w:r w:rsidR="007314BF" w:rsidRPr="002323B7">
        <w:rPr>
          <w:rFonts w:ascii="Arial" w:hAnsi="Arial" w:cs="Arial"/>
          <w:b/>
          <w:bCs/>
          <w:sz w:val="19"/>
          <w:szCs w:val="19"/>
          <w:lang w:eastAsia="es-MX"/>
        </w:rPr>
        <w:t>,</w:t>
      </w:r>
      <w:r w:rsidR="008E079D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 is a journalist </w:t>
      </w:r>
      <w:r w:rsidR="00CE0784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who was </w:t>
      </w:r>
      <w:r w:rsidR="00F71498" w:rsidRPr="002323B7">
        <w:rPr>
          <w:rFonts w:ascii="Arial" w:hAnsi="Arial" w:cs="Arial"/>
          <w:b/>
          <w:bCs/>
          <w:sz w:val="19"/>
          <w:szCs w:val="19"/>
          <w:lang w:eastAsia="es-MX"/>
        </w:rPr>
        <w:t>working with Afghan News Agency</w:t>
      </w:r>
      <w:r w:rsidR="002D7489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. </w:t>
      </w:r>
      <w:r w:rsidR="00E962EF" w:rsidRPr="000A6487">
        <w:rPr>
          <w:rFonts w:ascii="Arial" w:hAnsi="Arial" w:cs="Arial"/>
          <w:b/>
          <w:bCs/>
          <w:sz w:val="19"/>
          <w:szCs w:val="19"/>
          <w:lang w:eastAsia="es-MX"/>
        </w:rPr>
        <w:t>On 5 October 2024, h</w:t>
      </w:r>
      <w:r w:rsidR="00CE0784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e </w:t>
      </w:r>
      <w:r w:rsidR="00FA5372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was </w:t>
      </w:r>
      <w:r w:rsidR="008D23A2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arrested </w:t>
      </w:r>
      <w:r w:rsidR="00FA5372" w:rsidRPr="007816B0">
        <w:rPr>
          <w:rFonts w:ascii="Arial" w:hAnsi="Arial" w:cs="Arial"/>
          <w:b/>
          <w:bCs/>
          <w:sz w:val="19"/>
          <w:szCs w:val="19"/>
          <w:lang w:eastAsia="es-MX"/>
        </w:rPr>
        <w:t>by members of the Taliban General Directorate of Intelligence District 40</w:t>
      </w:r>
      <w:r w:rsidR="00540889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FA4CB1" w:rsidRPr="007816B0">
        <w:rPr>
          <w:rFonts w:ascii="Arial" w:hAnsi="Arial" w:cs="Arial"/>
          <w:b/>
          <w:bCs/>
          <w:sz w:val="19"/>
          <w:szCs w:val="19"/>
          <w:lang w:eastAsia="es-MX"/>
        </w:rPr>
        <w:t>near his office</w:t>
      </w:r>
      <w:r w:rsidR="00AD5DBB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. He </w:t>
      </w:r>
      <w:r w:rsidR="009F220C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has been sentenced to </w:t>
      </w:r>
      <w:r w:rsidR="00250E16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one and </w:t>
      </w:r>
      <w:r w:rsidR="0010582C">
        <w:rPr>
          <w:rFonts w:ascii="Arial" w:hAnsi="Arial" w:cs="Arial"/>
          <w:b/>
          <w:bCs/>
          <w:sz w:val="19"/>
          <w:szCs w:val="19"/>
          <w:lang w:eastAsia="es-MX"/>
        </w:rPr>
        <w:t xml:space="preserve">a </w:t>
      </w:r>
      <w:r w:rsidR="00250E16" w:rsidRPr="007816B0">
        <w:rPr>
          <w:rFonts w:ascii="Arial" w:hAnsi="Arial" w:cs="Arial"/>
          <w:b/>
          <w:bCs/>
          <w:sz w:val="19"/>
          <w:szCs w:val="19"/>
          <w:lang w:eastAsia="es-MX"/>
        </w:rPr>
        <w:t>half</w:t>
      </w:r>
      <w:r w:rsidR="00540889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CE0784" w:rsidRPr="007816B0">
        <w:rPr>
          <w:rFonts w:ascii="Arial" w:hAnsi="Arial" w:cs="Arial"/>
          <w:b/>
          <w:bCs/>
          <w:sz w:val="19"/>
          <w:szCs w:val="19"/>
          <w:lang w:eastAsia="es-MX"/>
        </w:rPr>
        <w:t>year’s</w:t>
      </w:r>
      <w:r w:rsidR="00540889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CE0784" w:rsidRPr="007816B0">
        <w:rPr>
          <w:rFonts w:ascii="Arial" w:hAnsi="Arial" w:cs="Arial"/>
          <w:b/>
          <w:bCs/>
          <w:sz w:val="19"/>
          <w:szCs w:val="19"/>
          <w:lang w:eastAsia="es-MX"/>
        </w:rPr>
        <w:t>imprisonment</w:t>
      </w:r>
      <w:r w:rsidR="00C733B7" w:rsidRPr="007816B0">
        <w:rPr>
          <w:rFonts w:ascii="Arial" w:hAnsi="Arial" w:cs="Arial"/>
          <w:b/>
          <w:bCs/>
          <w:sz w:val="19"/>
          <w:szCs w:val="19"/>
          <w:lang w:eastAsia="es-MX"/>
        </w:rPr>
        <w:t>.</w:t>
      </w:r>
      <w:r w:rsidR="0006522E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6D6606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During </w:t>
      </w:r>
      <w:r w:rsidR="00F87560" w:rsidRPr="007816B0">
        <w:rPr>
          <w:rFonts w:ascii="Arial" w:hAnsi="Arial" w:cs="Arial"/>
          <w:b/>
          <w:bCs/>
          <w:sz w:val="19"/>
          <w:szCs w:val="19"/>
          <w:lang w:eastAsia="es-MX"/>
        </w:rPr>
        <w:t>his</w:t>
      </w:r>
      <w:r w:rsidR="0006522E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540889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initial </w:t>
      </w:r>
      <w:r w:rsidR="0006522E" w:rsidRPr="007816B0">
        <w:rPr>
          <w:rFonts w:ascii="Arial" w:hAnsi="Arial" w:cs="Arial"/>
          <w:b/>
          <w:bCs/>
          <w:sz w:val="19"/>
          <w:szCs w:val="19"/>
          <w:lang w:eastAsia="es-MX"/>
        </w:rPr>
        <w:t>tri</w:t>
      </w:r>
      <w:r w:rsidR="00F87560" w:rsidRPr="007816B0">
        <w:rPr>
          <w:rFonts w:ascii="Arial" w:hAnsi="Arial" w:cs="Arial"/>
          <w:b/>
          <w:bCs/>
          <w:sz w:val="19"/>
          <w:szCs w:val="19"/>
          <w:lang w:eastAsia="es-MX"/>
        </w:rPr>
        <w:t>a</w:t>
      </w:r>
      <w:r w:rsidR="0006522E" w:rsidRPr="007816B0">
        <w:rPr>
          <w:rFonts w:ascii="Arial" w:hAnsi="Arial" w:cs="Arial"/>
          <w:b/>
          <w:bCs/>
          <w:sz w:val="19"/>
          <w:szCs w:val="19"/>
          <w:lang w:eastAsia="es-MX"/>
        </w:rPr>
        <w:t>l</w:t>
      </w:r>
      <w:r w:rsidR="00F87560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, on </w:t>
      </w:r>
      <w:r w:rsidR="00C602D1" w:rsidRPr="007816B0">
        <w:rPr>
          <w:rFonts w:ascii="Arial" w:hAnsi="Arial" w:cs="Arial"/>
          <w:b/>
          <w:bCs/>
          <w:sz w:val="19"/>
          <w:szCs w:val="19"/>
          <w:lang w:eastAsia="es-MX"/>
        </w:rPr>
        <w:t>1</w:t>
      </w:r>
      <w:r w:rsidR="00597F0F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January 2025, in absence of </w:t>
      </w:r>
      <w:r w:rsidR="00C762E0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his family and </w:t>
      </w:r>
      <w:r w:rsidR="00CE0784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defence </w:t>
      </w:r>
      <w:r w:rsidR="00C762E0" w:rsidRPr="007816B0">
        <w:rPr>
          <w:rFonts w:ascii="Arial" w:hAnsi="Arial" w:cs="Arial"/>
          <w:b/>
          <w:bCs/>
          <w:sz w:val="19"/>
          <w:szCs w:val="19"/>
          <w:lang w:eastAsia="es-MX"/>
        </w:rPr>
        <w:t>lawyer</w:t>
      </w:r>
      <w:r w:rsidR="00F87560" w:rsidRPr="007816B0">
        <w:rPr>
          <w:rFonts w:ascii="Arial" w:hAnsi="Arial" w:cs="Arial"/>
          <w:b/>
          <w:bCs/>
          <w:sz w:val="19"/>
          <w:szCs w:val="19"/>
          <w:lang w:eastAsia="es-MX"/>
        </w:rPr>
        <w:t>, the court</w:t>
      </w:r>
      <w:r w:rsidR="0006522E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accused him of </w:t>
      </w:r>
      <w:r w:rsidR="00E179A3" w:rsidRPr="007816B0">
        <w:rPr>
          <w:rFonts w:ascii="Arial" w:hAnsi="Arial" w:cs="Arial"/>
          <w:b/>
          <w:bCs/>
          <w:sz w:val="19"/>
          <w:szCs w:val="19"/>
          <w:lang w:eastAsia="es-MX"/>
        </w:rPr>
        <w:t>spreading</w:t>
      </w:r>
      <w:r w:rsidR="00A108AF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propaganda against the </w:t>
      </w:r>
      <w:r w:rsidR="00540889" w:rsidRPr="007816B0">
        <w:rPr>
          <w:rFonts w:ascii="Arial" w:hAnsi="Arial" w:cs="Arial"/>
          <w:b/>
          <w:bCs/>
          <w:sz w:val="19"/>
          <w:szCs w:val="19"/>
          <w:lang w:eastAsia="es-MX"/>
        </w:rPr>
        <w:t>Taliban d</w:t>
      </w:r>
      <w:r w:rsidR="0053085F" w:rsidRPr="007816B0">
        <w:rPr>
          <w:rFonts w:ascii="Arial" w:hAnsi="Arial" w:cs="Arial"/>
          <w:b/>
          <w:bCs/>
          <w:sz w:val="19"/>
          <w:szCs w:val="19"/>
          <w:lang w:eastAsia="es-MX"/>
        </w:rPr>
        <w:t>e</w:t>
      </w:r>
      <w:r w:rsidR="002E1C6A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53085F" w:rsidRPr="007816B0">
        <w:rPr>
          <w:rFonts w:ascii="Arial" w:hAnsi="Arial" w:cs="Arial"/>
          <w:b/>
          <w:bCs/>
          <w:sz w:val="19"/>
          <w:szCs w:val="19"/>
          <w:lang w:eastAsia="es-MX"/>
        </w:rPr>
        <w:t>facto authorities</w:t>
      </w:r>
      <w:r w:rsidR="00C762E0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CE0784" w:rsidRPr="007816B0">
        <w:rPr>
          <w:rFonts w:ascii="Arial" w:hAnsi="Arial" w:cs="Arial"/>
          <w:b/>
          <w:bCs/>
          <w:sz w:val="19"/>
          <w:szCs w:val="19"/>
          <w:lang w:eastAsia="es-MX"/>
        </w:rPr>
        <w:t>due to</w:t>
      </w:r>
      <w:r w:rsidR="00C762E0" w:rsidRPr="007816B0">
        <w:rPr>
          <w:rFonts w:ascii="Arial" w:hAnsi="Arial" w:cs="Arial"/>
          <w:b/>
          <w:bCs/>
          <w:sz w:val="19"/>
          <w:szCs w:val="19"/>
          <w:lang w:eastAsia="es-MX"/>
        </w:rPr>
        <w:t xml:space="preserve"> his </w:t>
      </w:r>
      <w:r w:rsidR="00237A3D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journalistic </w:t>
      </w:r>
      <w:r w:rsidR="00C762E0" w:rsidRPr="002323B7">
        <w:rPr>
          <w:rFonts w:ascii="Arial" w:hAnsi="Arial" w:cs="Arial"/>
          <w:b/>
          <w:bCs/>
          <w:sz w:val="19"/>
          <w:szCs w:val="19"/>
          <w:lang w:eastAsia="es-MX"/>
        </w:rPr>
        <w:t>reports and Facebook posts.</w:t>
      </w:r>
      <w:r w:rsidR="00D15DAD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0D01C7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While in detention, </w:t>
      </w:r>
      <w:r w:rsidR="00CB7999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Mahdi </w:t>
      </w:r>
      <w:r w:rsidR="00D15DAD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Ansari </w:t>
      </w:r>
      <w:r w:rsidR="0069146F" w:rsidRPr="002323B7">
        <w:rPr>
          <w:rFonts w:ascii="Arial" w:hAnsi="Arial" w:cs="Arial"/>
          <w:b/>
          <w:bCs/>
          <w:sz w:val="19"/>
          <w:szCs w:val="19"/>
          <w:lang w:eastAsia="es-MX"/>
        </w:rPr>
        <w:t>has faced</w:t>
      </w:r>
      <w:r w:rsidR="009D523E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 ill-treatment, </w:t>
      </w:r>
      <w:r w:rsidR="000217D7" w:rsidRPr="002323B7">
        <w:rPr>
          <w:rFonts w:ascii="Arial" w:hAnsi="Arial" w:cs="Arial"/>
          <w:b/>
          <w:bCs/>
          <w:sz w:val="19"/>
          <w:szCs w:val="19"/>
          <w:lang w:eastAsia="es-MX"/>
        </w:rPr>
        <w:t>including</w:t>
      </w:r>
      <w:r w:rsidR="009D523E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743E25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solitary </w:t>
      </w:r>
      <w:r w:rsidR="009D523E" w:rsidRPr="002323B7">
        <w:rPr>
          <w:rFonts w:ascii="Arial" w:hAnsi="Arial" w:cs="Arial"/>
          <w:b/>
          <w:bCs/>
          <w:sz w:val="19"/>
          <w:szCs w:val="19"/>
          <w:lang w:eastAsia="es-MX"/>
        </w:rPr>
        <w:t>confinement</w:t>
      </w:r>
      <w:r w:rsidR="000D0CBA" w:rsidRPr="002323B7">
        <w:rPr>
          <w:rFonts w:ascii="Arial" w:hAnsi="Arial" w:cs="Arial"/>
          <w:b/>
          <w:bCs/>
          <w:sz w:val="19"/>
          <w:szCs w:val="19"/>
          <w:lang w:eastAsia="es-MX"/>
        </w:rPr>
        <w:t>,</w:t>
      </w:r>
      <w:r w:rsidR="009D523E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F676C6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his mental health has </w:t>
      </w:r>
      <w:r w:rsidR="009E6744" w:rsidRPr="002323B7">
        <w:rPr>
          <w:rFonts w:ascii="Arial" w:hAnsi="Arial" w:cs="Arial"/>
          <w:b/>
          <w:bCs/>
          <w:sz w:val="19"/>
          <w:szCs w:val="19"/>
          <w:lang w:eastAsia="es-MX"/>
        </w:rPr>
        <w:t>deteriorated,</w:t>
      </w:r>
      <w:r w:rsidR="0069146F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 and </w:t>
      </w:r>
      <w:r w:rsidR="00F676C6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he </w:t>
      </w:r>
      <w:r w:rsidR="00234771" w:rsidRPr="000A6487">
        <w:rPr>
          <w:rFonts w:ascii="Arial" w:hAnsi="Arial" w:cs="Arial"/>
          <w:b/>
          <w:bCs/>
          <w:sz w:val="19"/>
          <w:szCs w:val="19"/>
          <w:lang w:eastAsia="es-MX"/>
        </w:rPr>
        <w:t>h</w:t>
      </w:r>
      <w:r w:rsidR="00F676C6" w:rsidRPr="007816B0">
        <w:rPr>
          <w:rFonts w:ascii="Arial" w:hAnsi="Arial" w:cs="Arial"/>
          <w:b/>
          <w:bCs/>
          <w:sz w:val="19"/>
          <w:szCs w:val="19"/>
          <w:lang w:eastAsia="es-MX"/>
        </w:rPr>
        <w:t>as</w:t>
      </w:r>
      <w:r w:rsidR="00234771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 been</w:t>
      </w:r>
      <w:r w:rsidR="00F676C6" w:rsidRPr="002323B7">
        <w:rPr>
          <w:rFonts w:ascii="Arial" w:hAnsi="Arial" w:cs="Arial"/>
          <w:b/>
          <w:bCs/>
          <w:sz w:val="19"/>
          <w:szCs w:val="19"/>
          <w:lang w:eastAsia="es-MX"/>
        </w:rPr>
        <w:t xml:space="preserve"> denied r</w:t>
      </w:r>
      <w:r w:rsidR="0069146F" w:rsidRPr="002323B7">
        <w:rPr>
          <w:rFonts w:ascii="Arial" w:hAnsi="Arial" w:cs="Arial"/>
          <w:b/>
          <w:bCs/>
          <w:sz w:val="19"/>
          <w:szCs w:val="19"/>
          <w:lang w:eastAsia="es-MX"/>
        </w:rPr>
        <w:t>egular family visit</w:t>
      </w:r>
      <w:r w:rsidR="00126344" w:rsidRPr="000A6487">
        <w:rPr>
          <w:rFonts w:ascii="Arial" w:hAnsi="Arial" w:cs="Arial"/>
          <w:b/>
          <w:bCs/>
          <w:sz w:val="19"/>
          <w:szCs w:val="19"/>
          <w:lang w:eastAsia="es-MX"/>
        </w:rPr>
        <w:t>s</w:t>
      </w:r>
      <w:r w:rsidR="0069146F" w:rsidRPr="00AC3078">
        <w:rPr>
          <w:rFonts w:ascii="Arial" w:hAnsi="Arial" w:cs="Arial"/>
          <w:b/>
          <w:bCs/>
          <w:sz w:val="19"/>
          <w:szCs w:val="19"/>
          <w:lang w:eastAsia="es-MX"/>
        </w:rPr>
        <w:t xml:space="preserve">. </w:t>
      </w:r>
      <w:r w:rsidR="006C4EF2" w:rsidRPr="00AC3078">
        <w:rPr>
          <w:rFonts w:ascii="Arial" w:hAnsi="Arial" w:cs="Arial"/>
          <w:b/>
          <w:bCs/>
          <w:sz w:val="19"/>
          <w:szCs w:val="19"/>
          <w:lang w:val="en-US" w:eastAsia="es-MX" w:bidi="prs-AF"/>
        </w:rPr>
        <w:t>His</w:t>
      </w:r>
      <w:r w:rsidR="0069146F" w:rsidRPr="00AC3078">
        <w:rPr>
          <w:rFonts w:ascii="Arial" w:hAnsi="Arial" w:cs="Arial"/>
          <w:b/>
          <w:bCs/>
          <w:sz w:val="19"/>
          <w:szCs w:val="19"/>
          <w:lang w:eastAsia="es-MX"/>
        </w:rPr>
        <w:t xml:space="preserve"> family </w:t>
      </w:r>
      <w:r w:rsidR="006C4EF2" w:rsidRPr="00AC3078">
        <w:rPr>
          <w:rFonts w:ascii="Arial" w:hAnsi="Arial" w:cs="Arial"/>
          <w:b/>
          <w:bCs/>
          <w:sz w:val="19"/>
          <w:szCs w:val="19"/>
          <w:lang w:eastAsia="es-MX"/>
        </w:rPr>
        <w:t>was</w:t>
      </w:r>
      <w:r w:rsidR="0069146F" w:rsidRPr="00AC3078">
        <w:rPr>
          <w:rFonts w:ascii="Arial" w:hAnsi="Arial" w:cs="Arial"/>
          <w:b/>
          <w:bCs/>
          <w:sz w:val="19"/>
          <w:szCs w:val="19"/>
          <w:lang w:eastAsia="es-MX"/>
        </w:rPr>
        <w:t xml:space="preserve"> able to meet him after one month of </w:t>
      </w:r>
      <w:r w:rsidR="00037484">
        <w:rPr>
          <w:rFonts w:ascii="Arial" w:hAnsi="Arial" w:cs="Arial"/>
          <w:b/>
          <w:bCs/>
          <w:sz w:val="19"/>
          <w:szCs w:val="19"/>
          <w:lang w:eastAsia="es-MX"/>
        </w:rPr>
        <w:t xml:space="preserve">his </w:t>
      </w:r>
      <w:r w:rsidR="0069146F" w:rsidRPr="00AC3078">
        <w:rPr>
          <w:rFonts w:ascii="Arial" w:hAnsi="Arial" w:cs="Arial"/>
          <w:b/>
          <w:bCs/>
          <w:sz w:val="19"/>
          <w:szCs w:val="19"/>
          <w:lang w:eastAsia="es-MX"/>
        </w:rPr>
        <w:t>arbitrary detention</w:t>
      </w:r>
      <w:r w:rsidR="00F24C29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 and</w:t>
      </w:r>
      <w:r w:rsidR="006C4EF2" w:rsidRPr="00AC3078">
        <w:rPr>
          <w:rFonts w:ascii="Arial" w:hAnsi="Arial" w:cs="Arial"/>
          <w:b/>
          <w:bCs/>
          <w:sz w:val="19"/>
          <w:szCs w:val="19"/>
          <w:lang w:eastAsia="es-MX"/>
        </w:rPr>
        <w:t xml:space="preserve"> for five minutes</w:t>
      </w:r>
      <w:r w:rsidR="00CE0784" w:rsidRPr="00AC3078">
        <w:rPr>
          <w:rFonts w:ascii="Arial" w:hAnsi="Arial" w:cs="Arial"/>
          <w:b/>
          <w:bCs/>
          <w:sz w:val="19"/>
          <w:szCs w:val="19"/>
          <w:lang w:eastAsia="es-MX"/>
        </w:rPr>
        <w:t xml:space="preserve"> only</w:t>
      </w:r>
      <w:r w:rsidR="006C4EF2" w:rsidRPr="00AC3078">
        <w:rPr>
          <w:rFonts w:ascii="Arial" w:hAnsi="Arial" w:cs="Arial"/>
          <w:b/>
          <w:bCs/>
          <w:sz w:val="19"/>
          <w:szCs w:val="19"/>
          <w:lang w:eastAsia="es-MX"/>
        </w:rPr>
        <w:t>.</w:t>
      </w:r>
      <w:r w:rsidR="00BE2DDD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  <w:r w:rsidR="002D7194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He must be </w:t>
      </w:r>
      <w:r w:rsidR="002C14C9" w:rsidRPr="000A6487">
        <w:rPr>
          <w:rFonts w:ascii="Arial" w:hAnsi="Arial" w:cs="Arial"/>
          <w:b/>
          <w:bCs/>
          <w:sz w:val="19"/>
          <w:szCs w:val="19"/>
          <w:lang w:eastAsia="es-MX"/>
        </w:rPr>
        <w:t>immediately</w:t>
      </w:r>
      <w:r w:rsidR="002D7194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 and unconditionally released</w:t>
      </w:r>
      <w:r w:rsidR="0042400C">
        <w:rPr>
          <w:rFonts w:ascii="Arial" w:hAnsi="Arial" w:cs="Arial"/>
          <w:b/>
          <w:bCs/>
          <w:sz w:val="19"/>
          <w:szCs w:val="19"/>
          <w:lang w:eastAsia="es-MX"/>
        </w:rPr>
        <w:t xml:space="preserve"> as he is detained solely </w:t>
      </w:r>
      <w:r w:rsidR="0011410F">
        <w:rPr>
          <w:rFonts w:ascii="Arial" w:hAnsi="Arial" w:cs="Arial"/>
          <w:b/>
          <w:bCs/>
          <w:sz w:val="19"/>
          <w:szCs w:val="19"/>
          <w:lang w:eastAsia="es-MX"/>
        </w:rPr>
        <w:t>for the peaceful exercise of his human rights</w:t>
      </w:r>
      <w:r w:rsidR="002D7194" w:rsidRPr="000A6487">
        <w:rPr>
          <w:rFonts w:ascii="Arial" w:hAnsi="Arial" w:cs="Arial"/>
          <w:b/>
          <w:bCs/>
          <w:sz w:val="19"/>
          <w:szCs w:val="19"/>
          <w:lang w:eastAsia="es-MX"/>
        </w:rPr>
        <w:t>.</w:t>
      </w:r>
      <w:r w:rsidR="00BE2DDD" w:rsidRPr="000A6487"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</w:p>
    <w:p w14:paraId="0D00BABF" w14:textId="77777777" w:rsidR="006C4EF2" w:rsidRDefault="006C4EF2" w:rsidP="006C4EF2">
      <w:pPr>
        <w:spacing w:after="0" w:line="240" w:lineRule="auto"/>
        <w:ind w:left="-284"/>
        <w:rPr>
          <w:rFonts w:ascii="Arial" w:hAnsi="Arial" w:cs="Arial"/>
          <w:b/>
          <w:lang w:eastAsia="es-MX"/>
        </w:rPr>
      </w:pPr>
    </w:p>
    <w:p w14:paraId="760DDE4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3091F4CF" w14:textId="77777777" w:rsidR="005D2C37" w:rsidRPr="000106EF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6A698090" w14:textId="4615A70B" w:rsidR="005D2C37" w:rsidRPr="00473C81" w:rsidRDefault="009C2759" w:rsidP="6A3D66ED">
      <w:pPr>
        <w:spacing w:after="0" w:line="240" w:lineRule="auto"/>
        <w:ind w:left="-283"/>
        <w:jc w:val="right"/>
        <w:rPr>
          <w:rFonts w:cs="Arial"/>
          <w:b/>
          <w:bCs/>
          <w:i/>
          <w:iCs/>
          <w:sz w:val="20"/>
          <w:szCs w:val="20"/>
        </w:rPr>
      </w:pPr>
      <w:r w:rsidRPr="00473C81">
        <w:rPr>
          <w:rFonts w:cs="Arial"/>
          <w:b/>
          <w:bCs/>
          <w:i/>
          <w:iCs/>
          <w:sz w:val="20"/>
          <w:szCs w:val="20"/>
        </w:rPr>
        <w:t>Mr. Abdul Haq Wasiq</w:t>
      </w:r>
    </w:p>
    <w:p w14:paraId="0B33F976" w14:textId="77777777" w:rsidR="009C2759" w:rsidRPr="009C2759" w:rsidRDefault="009C2759" w:rsidP="009C2759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9C2759">
        <w:rPr>
          <w:rFonts w:cs="Arial"/>
          <w:i/>
          <w:sz w:val="20"/>
          <w:szCs w:val="20"/>
        </w:rPr>
        <w:t xml:space="preserve">Director of Intelligence </w:t>
      </w:r>
    </w:p>
    <w:p w14:paraId="63F5E979" w14:textId="77777777" w:rsidR="009C2759" w:rsidRPr="009C2759" w:rsidRDefault="009C2759" w:rsidP="009C2759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9C2759">
        <w:rPr>
          <w:rFonts w:cs="Arial"/>
          <w:i/>
          <w:sz w:val="20"/>
          <w:szCs w:val="20"/>
        </w:rPr>
        <w:t xml:space="preserve">General Directorate of Intelligence </w:t>
      </w:r>
    </w:p>
    <w:p w14:paraId="6C0ABD57" w14:textId="77777777" w:rsidR="009C2759" w:rsidRPr="009C2759" w:rsidRDefault="009C2759" w:rsidP="009C2759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proofErr w:type="spellStart"/>
      <w:r w:rsidRPr="009C2759">
        <w:rPr>
          <w:rFonts w:cs="Arial"/>
          <w:i/>
          <w:sz w:val="20"/>
          <w:szCs w:val="20"/>
        </w:rPr>
        <w:t>Chaharahi</w:t>
      </w:r>
      <w:proofErr w:type="spellEnd"/>
      <w:r w:rsidRPr="009C2759">
        <w:rPr>
          <w:rFonts w:cs="Arial"/>
          <w:i/>
          <w:sz w:val="20"/>
          <w:szCs w:val="20"/>
        </w:rPr>
        <w:t xml:space="preserve"> </w:t>
      </w:r>
      <w:proofErr w:type="spellStart"/>
      <w:r w:rsidRPr="009C2759">
        <w:rPr>
          <w:rFonts w:cs="Arial"/>
          <w:i/>
          <w:sz w:val="20"/>
          <w:szCs w:val="20"/>
        </w:rPr>
        <w:t>Zanbaq</w:t>
      </w:r>
      <w:proofErr w:type="spellEnd"/>
    </w:p>
    <w:p w14:paraId="65C3A16E" w14:textId="77777777" w:rsidR="0007235A" w:rsidRDefault="009C2759" w:rsidP="6A3D66ED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 w:rsidRPr="6A3D66ED">
        <w:rPr>
          <w:rFonts w:cs="Arial"/>
          <w:i/>
          <w:iCs/>
          <w:sz w:val="20"/>
          <w:szCs w:val="20"/>
        </w:rPr>
        <w:t xml:space="preserve">Kabul, Afghanistan </w:t>
      </w:r>
    </w:p>
    <w:p w14:paraId="03A2BC63" w14:textId="3B2C0677" w:rsidR="00EE0FE3" w:rsidRDefault="00EE0FE3" w:rsidP="6A3D66ED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Email</w:t>
      </w:r>
      <w:r w:rsidR="009677A9">
        <w:rPr>
          <w:rFonts w:cs="Arial"/>
          <w:i/>
          <w:iCs/>
          <w:sz w:val="20"/>
          <w:szCs w:val="20"/>
        </w:rPr>
        <w:t xml:space="preserve"> of the Ministry of Foreign Affairs</w:t>
      </w:r>
      <w:r>
        <w:rPr>
          <w:rFonts w:cs="Arial"/>
          <w:i/>
          <w:iCs/>
          <w:sz w:val="20"/>
          <w:szCs w:val="20"/>
        </w:rPr>
        <w:t xml:space="preserve">: </w:t>
      </w:r>
      <w:hyperlink r:id="rId8" w:history="1">
        <w:r w:rsidR="00BB4C1E" w:rsidRPr="00AF1776">
          <w:rPr>
            <w:rStyle w:val="Hyperlink"/>
            <w:rFonts w:cs="Arial"/>
            <w:i/>
            <w:iCs/>
            <w:sz w:val="20"/>
            <w:szCs w:val="20"/>
          </w:rPr>
          <w:t>info@mfa.gov.af</w:t>
        </w:r>
      </w:hyperlink>
      <w:r w:rsidR="00BB4C1E">
        <w:rPr>
          <w:rFonts w:cs="Arial"/>
          <w:i/>
          <w:iCs/>
          <w:sz w:val="20"/>
          <w:szCs w:val="20"/>
        </w:rPr>
        <w:t xml:space="preserve"> </w:t>
      </w:r>
    </w:p>
    <w:p w14:paraId="791E2F32" w14:textId="2A31D827" w:rsidR="005D2C37" w:rsidRPr="0007235A" w:rsidRDefault="005D2C37" w:rsidP="00BE6B97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8F4C5C" w:rsidRPr="00171164">
        <w:rPr>
          <w:rFonts w:cs="Arial"/>
          <w:bCs/>
          <w:i/>
          <w:sz w:val="20"/>
          <w:szCs w:val="20"/>
        </w:rPr>
        <w:t>Mr. Abdul Haq Wasiq</w:t>
      </w:r>
      <w:r w:rsidRPr="00203A02">
        <w:rPr>
          <w:rFonts w:cs="Arial"/>
          <w:i/>
          <w:sz w:val="20"/>
          <w:szCs w:val="20"/>
        </w:rPr>
        <w:t>,</w:t>
      </w:r>
    </w:p>
    <w:p w14:paraId="160598A3" w14:textId="77777777" w:rsidR="005D2C37" w:rsidRPr="00D771F1" w:rsidRDefault="005D2C37" w:rsidP="00BE6B97">
      <w:pPr>
        <w:spacing w:after="0" w:line="240" w:lineRule="auto"/>
        <w:ind w:left="-283"/>
        <w:rPr>
          <w:rFonts w:cs="Arial"/>
          <w:i/>
          <w:sz w:val="10"/>
          <w:szCs w:val="10"/>
        </w:rPr>
      </w:pPr>
    </w:p>
    <w:p w14:paraId="1028E0AC" w14:textId="3E0E88C9" w:rsidR="008F4C5C" w:rsidRDefault="00987C14" w:rsidP="00AC307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DC6F03">
        <w:rPr>
          <w:rFonts w:cs="Arial"/>
          <w:i/>
          <w:sz w:val="20"/>
          <w:szCs w:val="20"/>
        </w:rPr>
        <w:t>I</w:t>
      </w:r>
      <w:r w:rsidR="008F4C5C">
        <w:rPr>
          <w:rFonts w:cs="Arial"/>
          <w:i/>
          <w:sz w:val="20"/>
          <w:szCs w:val="20"/>
        </w:rPr>
        <w:t xml:space="preserve"> a</w:t>
      </w:r>
      <w:r w:rsidRPr="00DC6F03">
        <w:rPr>
          <w:rFonts w:cs="Arial"/>
          <w:i/>
          <w:sz w:val="20"/>
          <w:szCs w:val="20"/>
        </w:rPr>
        <w:t xml:space="preserve">m writing to </w:t>
      </w:r>
      <w:r>
        <w:rPr>
          <w:rFonts w:cs="Arial"/>
          <w:i/>
          <w:sz w:val="20"/>
          <w:szCs w:val="20"/>
        </w:rPr>
        <w:t>express my</w:t>
      </w:r>
      <w:r w:rsidRPr="00DC6F03">
        <w:rPr>
          <w:rFonts w:cs="Arial"/>
          <w:i/>
          <w:sz w:val="20"/>
          <w:szCs w:val="20"/>
        </w:rPr>
        <w:t xml:space="preserve"> concern about </w:t>
      </w:r>
      <w:r w:rsidR="008F4C5C">
        <w:rPr>
          <w:rFonts w:cs="Arial"/>
          <w:i/>
          <w:sz w:val="20"/>
          <w:szCs w:val="20"/>
        </w:rPr>
        <w:t xml:space="preserve">the arbitrary </w:t>
      </w:r>
      <w:r w:rsidR="00332D49">
        <w:rPr>
          <w:rFonts w:cs="Arial"/>
          <w:i/>
          <w:sz w:val="20"/>
          <w:szCs w:val="20"/>
        </w:rPr>
        <w:t xml:space="preserve">arrest </w:t>
      </w:r>
      <w:r w:rsidR="00BC2EC6">
        <w:rPr>
          <w:rFonts w:cs="Arial"/>
          <w:i/>
          <w:sz w:val="20"/>
          <w:szCs w:val="20"/>
        </w:rPr>
        <w:t xml:space="preserve">and detention </w:t>
      </w:r>
      <w:r w:rsidR="00332D49">
        <w:rPr>
          <w:rFonts w:cs="Arial"/>
          <w:i/>
          <w:sz w:val="20"/>
          <w:szCs w:val="20"/>
        </w:rPr>
        <w:t xml:space="preserve">of </w:t>
      </w:r>
      <w:r w:rsidR="006B0476">
        <w:rPr>
          <w:rFonts w:cs="Arial"/>
          <w:i/>
          <w:sz w:val="20"/>
          <w:szCs w:val="20"/>
        </w:rPr>
        <w:t>j</w:t>
      </w:r>
      <w:r w:rsidR="00F676C6">
        <w:rPr>
          <w:rFonts w:cs="Arial"/>
          <w:i/>
          <w:sz w:val="20"/>
          <w:szCs w:val="20"/>
        </w:rPr>
        <w:t xml:space="preserve">ournalist </w:t>
      </w:r>
      <w:r w:rsidR="00F676C6" w:rsidRPr="007816B0">
        <w:rPr>
          <w:rFonts w:cs="Arial"/>
          <w:b/>
          <w:bCs/>
          <w:i/>
          <w:sz w:val="20"/>
          <w:szCs w:val="20"/>
        </w:rPr>
        <w:t>Mahdi Ansari</w:t>
      </w:r>
      <w:r w:rsidR="00F676C6">
        <w:rPr>
          <w:rFonts w:cs="Arial"/>
          <w:i/>
          <w:sz w:val="20"/>
          <w:szCs w:val="20"/>
        </w:rPr>
        <w:t>.</w:t>
      </w:r>
    </w:p>
    <w:p w14:paraId="46F0688E" w14:textId="77777777" w:rsidR="008F4C5C" w:rsidRPr="00D771F1" w:rsidRDefault="008F4C5C" w:rsidP="00AC3078">
      <w:pPr>
        <w:spacing w:after="0" w:line="240" w:lineRule="auto"/>
        <w:ind w:left="-283"/>
        <w:jc w:val="both"/>
        <w:rPr>
          <w:rFonts w:cs="Arial"/>
          <w:i/>
          <w:sz w:val="10"/>
          <w:szCs w:val="10"/>
        </w:rPr>
      </w:pPr>
    </w:p>
    <w:p w14:paraId="0A238E29" w14:textId="1B5264E8" w:rsidR="001B1C39" w:rsidRDefault="004A5C37" w:rsidP="006B0476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On 5 October 2024, </w:t>
      </w:r>
      <w:r w:rsidR="00ED5D47">
        <w:rPr>
          <w:rFonts w:cs="Arial"/>
          <w:i/>
          <w:sz w:val="20"/>
          <w:szCs w:val="20"/>
        </w:rPr>
        <w:t xml:space="preserve">Mahdi Ansari was arbitrarily </w:t>
      </w:r>
      <w:r w:rsidR="008F4C5C">
        <w:rPr>
          <w:rFonts w:cs="Arial"/>
          <w:i/>
          <w:sz w:val="20"/>
          <w:szCs w:val="20"/>
        </w:rPr>
        <w:t>a</w:t>
      </w:r>
      <w:r w:rsidR="007801B1">
        <w:rPr>
          <w:rFonts w:cs="Arial"/>
          <w:i/>
          <w:sz w:val="20"/>
          <w:szCs w:val="20"/>
        </w:rPr>
        <w:t xml:space="preserve">rrested by </w:t>
      </w:r>
      <w:r w:rsidR="000F52A2">
        <w:rPr>
          <w:rFonts w:cs="Arial"/>
          <w:i/>
          <w:sz w:val="20"/>
          <w:szCs w:val="20"/>
        </w:rPr>
        <w:t xml:space="preserve">members of </w:t>
      </w:r>
      <w:r w:rsidR="007801B1">
        <w:rPr>
          <w:rFonts w:cs="Arial"/>
          <w:i/>
          <w:sz w:val="20"/>
          <w:szCs w:val="20"/>
        </w:rPr>
        <w:t>the Taliban</w:t>
      </w:r>
      <w:r w:rsidR="000F52A2">
        <w:rPr>
          <w:rFonts w:cs="Arial"/>
          <w:i/>
          <w:sz w:val="20"/>
          <w:szCs w:val="20"/>
        </w:rPr>
        <w:t>’s</w:t>
      </w:r>
      <w:r w:rsidR="007801B1">
        <w:rPr>
          <w:rFonts w:cs="Arial"/>
          <w:i/>
          <w:sz w:val="20"/>
          <w:szCs w:val="20"/>
        </w:rPr>
        <w:t xml:space="preserve"> General Directorate</w:t>
      </w:r>
      <w:r w:rsidR="00810C82">
        <w:rPr>
          <w:rFonts w:cs="Arial"/>
          <w:i/>
          <w:sz w:val="20"/>
          <w:szCs w:val="20"/>
        </w:rPr>
        <w:t xml:space="preserve"> </w:t>
      </w:r>
      <w:r w:rsidR="00471EB2">
        <w:rPr>
          <w:rFonts w:cs="Arial"/>
          <w:i/>
          <w:sz w:val="20"/>
          <w:szCs w:val="20"/>
        </w:rPr>
        <w:t xml:space="preserve">of Intelligence </w:t>
      </w:r>
      <w:r w:rsidR="000F52A2">
        <w:rPr>
          <w:rFonts w:cs="Arial"/>
          <w:i/>
          <w:sz w:val="20"/>
          <w:szCs w:val="20"/>
        </w:rPr>
        <w:t>(GDI)</w:t>
      </w:r>
      <w:r w:rsidR="00625EBB">
        <w:rPr>
          <w:rFonts w:cs="Arial"/>
          <w:i/>
          <w:sz w:val="20"/>
          <w:szCs w:val="20"/>
        </w:rPr>
        <w:t xml:space="preserve"> </w:t>
      </w:r>
      <w:r w:rsidR="00105902">
        <w:rPr>
          <w:rFonts w:cs="Arial"/>
          <w:i/>
          <w:sz w:val="20"/>
          <w:szCs w:val="20"/>
        </w:rPr>
        <w:t>D</w:t>
      </w:r>
      <w:r w:rsidR="002B75A3">
        <w:rPr>
          <w:rFonts w:cs="Arial"/>
          <w:i/>
          <w:sz w:val="20"/>
          <w:szCs w:val="20"/>
        </w:rPr>
        <w:t xml:space="preserve">istrict 40 </w:t>
      </w:r>
      <w:r w:rsidR="006C4EF2">
        <w:rPr>
          <w:rFonts w:cs="Arial"/>
          <w:i/>
          <w:sz w:val="20"/>
          <w:szCs w:val="20"/>
        </w:rPr>
        <w:t xml:space="preserve">near his office in </w:t>
      </w:r>
      <w:proofErr w:type="spellStart"/>
      <w:r w:rsidR="007E7905">
        <w:rPr>
          <w:rFonts w:cs="Arial"/>
          <w:i/>
          <w:sz w:val="20"/>
          <w:szCs w:val="20"/>
        </w:rPr>
        <w:t>Dasht</w:t>
      </w:r>
      <w:proofErr w:type="spellEnd"/>
      <w:r w:rsidR="007E7905">
        <w:rPr>
          <w:rFonts w:cs="Arial"/>
          <w:i/>
          <w:sz w:val="20"/>
          <w:szCs w:val="20"/>
        </w:rPr>
        <w:t>-e-Barchi</w:t>
      </w:r>
      <w:r w:rsidR="004667E9">
        <w:rPr>
          <w:rFonts w:cs="Arial"/>
          <w:i/>
          <w:sz w:val="20"/>
          <w:szCs w:val="20"/>
        </w:rPr>
        <w:t xml:space="preserve"> area, western part of</w:t>
      </w:r>
      <w:r w:rsidR="006C4EF2">
        <w:rPr>
          <w:rFonts w:cs="Arial"/>
          <w:i/>
          <w:sz w:val="20"/>
          <w:szCs w:val="20"/>
        </w:rPr>
        <w:t xml:space="preserve"> Kabul</w:t>
      </w:r>
      <w:r w:rsidR="00A201F0">
        <w:rPr>
          <w:rFonts w:cs="Arial"/>
          <w:i/>
          <w:sz w:val="20"/>
          <w:szCs w:val="20"/>
        </w:rPr>
        <w:t>.</w:t>
      </w:r>
      <w:r w:rsidR="00383752">
        <w:rPr>
          <w:rFonts w:cs="Arial"/>
          <w:i/>
          <w:sz w:val="20"/>
          <w:szCs w:val="20"/>
        </w:rPr>
        <w:t xml:space="preserve"> </w:t>
      </w:r>
      <w:r w:rsidR="009B0EAC">
        <w:rPr>
          <w:rFonts w:cs="Arial"/>
          <w:i/>
          <w:sz w:val="20"/>
          <w:szCs w:val="20"/>
        </w:rPr>
        <w:t xml:space="preserve">At the time of arrest, </w:t>
      </w:r>
      <w:r w:rsidR="00C72F78">
        <w:rPr>
          <w:rFonts w:cs="Arial"/>
          <w:i/>
          <w:sz w:val="20"/>
          <w:szCs w:val="20"/>
        </w:rPr>
        <w:t xml:space="preserve">Taliban GDI </w:t>
      </w:r>
      <w:r w:rsidR="009D523E">
        <w:rPr>
          <w:rFonts w:cs="Arial"/>
          <w:i/>
          <w:sz w:val="20"/>
          <w:szCs w:val="20"/>
        </w:rPr>
        <w:t>soldiers</w:t>
      </w:r>
      <w:r w:rsidR="00C72F78">
        <w:rPr>
          <w:rFonts w:cs="Arial"/>
          <w:i/>
          <w:sz w:val="20"/>
          <w:szCs w:val="20"/>
        </w:rPr>
        <w:t xml:space="preserve"> </w:t>
      </w:r>
      <w:r w:rsidR="006C4EF2">
        <w:rPr>
          <w:rFonts w:cs="Arial"/>
          <w:i/>
          <w:sz w:val="20"/>
          <w:szCs w:val="20"/>
        </w:rPr>
        <w:t>surrounded him and without an</w:t>
      </w:r>
      <w:r w:rsidR="00C72F78">
        <w:rPr>
          <w:rFonts w:cs="Arial"/>
          <w:i/>
          <w:sz w:val="20"/>
          <w:szCs w:val="20"/>
        </w:rPr>
        <w:t xml:space="preserve"> explanation or </w:t>
      </w:r>
      <w:r w:rsidR="006C4EF2">
        <w:rPr>
          <w:rFonts w:cs="Arial"/>
          <w:i/>
          <w:sz w:val="20"/>
          <w:szCs w:val="20"/>
        </w:rPr>
        <w:t>providing an</w:t>
      </w:r>
      <w:r w:rsidR="00C72F78">
        <w:rPr>
          <w:rFonts w:cs="Arial"/>
          <w:i/>
          <w:sz w:val="20"/>
          <w:szCs w:val="20"/>
        </w:rPr>
        <w:t xml:space="preserve"> official arrest </w:t>
      </w:r>
      <w:r w:rsidR="00BE0FAF">
        <w:rPr>
          <w:rFonts w:cs="Arial"/>
          <w:i/>
          <w:sz w:val="20"/>
          <w:szCs w:val="20"/>
        </w:rPr>
        <w:t>warrant</w:t>
      </w:r>
      <w:r w:rsidR="00E84AF9">
        <w:rPr>
          <w:rFonts w:cs="Arial"/>
          <w:i/>
          <w:sz w:val="20"/>
          <w:szCs w:val="20"/>
        </w:rPr>
        <w:t>,</w:t>
      </w:r>
      <w:r w:rsidR="00BE0FAF">
        <w:rPr>
          <w:rFonts w:cs="Arial"/>
          <w:i/>
          <w:sz w:val="20"/>
          <w:szCs w:val="20"/>
        </w:rPr>
        <w:t xml:space="preserve"> </w:t>
      </w:r>
      <w:r w:rsidR="006C4EF2">
        <w:rPr>
          <w:rFonts w:cs="Arial"/>
          <w:i/>
          <w:sz w:val="20"/>
          <w:szCs w:val="20"/>
        </w:rPr>
        <w:t>took him to</w:t>
      </w:r>
      <w:r w:rsidR="00BE0FAF">
        <w:rPr>
          <w:rFonts w:cs="Arial"/>
          <w:i/>
          <w:sz w:val="20"/>
          <w:szCs w:val="20"/>
        </w:rPr>
        <w:t xml:space="preserve"> GDI </w:t>
      </w:r>
      <w:r w:rsidR="00112BBB">
        <w:rPr>
          <w:rFonts w:cs="Arial"/>
          <w:i/>
          <w:sz w:val="20"/>
          <w:szCs w:val="20"/>
        </w:rPr>
        <w:t>District 40.</w:t>
      </w:r>
      <w:r w:rsidR="006C4EF2">
        <w:rPr>
          <w:rFonts w:cs="Arial"/>
          <w:i/>
          <w:sz w:val="20"/>
          <w:szCs w:val="20"/>
        </w:rPr>
        <w:t xml:space="preserve"> The Taliban</w:t>
      </w:r>
      <w:r w:rsidR="00A66209">
        <w:rPr>
          <w:rFonts w:cs="Arial"/>
          <w:i/>
          <w:sz w:val="20"/>
          <w:szCs w:val="20"/>
        </w:rPr>
        <w:t xml:space="preserve"> </w:t>
      </w:r>
      <w:r w:rsidR="005C5671" w:rsidRPr="005C5671">
        <w:rPr>
          <w:rFonts w:cs="Arial"/>
          <w:i/>
          <w:sz w:val="20"/>
          <w:szCs w:val="20"/>
        </w:rPr>
        <w:t>allege</w:t>
      </w:r>
      <w:r w:rsidR="00A661E7">
        <w:rPr>
          <w:rFonts w:cs="Arial"/>
          <w:i/>
          <w:sz w:val="20"/>
          <w:szCs w:val="20"/>
        </w:rPr>
        <w:t>d</w:t>
      </w:r>
      <w:r w:rsidR="005C5671" w:rsidRPr="005C5671">
        <w:rPr>
          <w:rFonts w:cs="Arial"/>
          <w:i/>
          <w:sz w:val="20"/>
          <w:szCs w:val="20"/>
        </w:rPr>
        <w:t xml:space="preserve"> that </w:t>
      </w:r>
      <w:r w:rsidR="006F73CA">
        <w:rPr>
          <w:rFonts w:cs="Arial"/>
          <w:i/>
          <w:sz w:val="20"/>
          <w:szCs w:val="20"/>
        </w:rPr>
        <w:t xml:space="preserve">Mahdi </w:t>
      </w:r>
      <w:r w:rsidR="005C5671" w:rsidRPr="005C5671">
        <w:rPr>
          <w:rFonts w:cs="Arial"/>
          <w:i/>
          <w:sz w:val="20"/>
          <w:szCs w:val="20"/>
        </w:rPr>
        <w:t>Ansari disseminated anti-regime materials, claiming they possess “substantial evidence</w:t>
      </w:r>
      <w:r w:rsidR="0067768A">
        <w:rPr>
          <w:rFonts w:cs="Arial"/>
          <w:i/>
          <w:sz w:val="20"/>
          <w:szCs w:val="20"/>
        </w:rPr>
        <w:t>’’</w:t>
      </w:r>
      <w:r w:rsidR="005C5671">
        <w:rPr>
          <w:rFonts w:cs="Arial"/>
          <w:i/>
          <w:sz w:val="20"/>
          <w:szCs w:val="20"/>
        </w:rPr>
        <w:t xml:space="preserve">. </w:t>
      </w:r>
      <w:r w:rsidR="00335F58">
        <w:rPr>
          <w:rFonts w:cs="Arial"/>
          <w:i/>
          <w:sz w:val="20"/>
          <w:szCs w:val="20"/>
        </w:rPr>
        <w:t xml:space="preserve">He </w:t>
      </w:r>
      <w:r w:rsidR="00743E25">
        <w:rPr>
          <w:rFonts w:cs="Arial"/>
          <w:i/>
          <w:sz w:val="20"/>
          <w:szCs w:val="20"/>
        </w:rPr>
        <w:t xml:space="preserve">was </w:t>
      </w:r>
      <w:r w:rsidR="007010B5">
        <w:rPr>
          <w:rFonts w:cs="Arial"/>
          <w:i/>
          <w:sz w:val="20"/>
          <w:szCs w:val="20"/>
        </w:rPr>
        <w:t xml:space="preserve">subsequently </w:t>
      </w:r>
      <w:r w:rsidR="008C20BC">
        <w:rPr>
          <w:rFonts w:cs="Arial"/>
          <w:i/>
          <w:sz w:val="20"/>
          <w:szCs w:val="20"/>
        </w:rPr>
        <w:t>accused</w:t>
      </w:r>
      <w:r w:rsidR="0099169B">
        <w:rPr>
          <w:rFonts w:cs="Arial"/>
          <w:i/>
          <w:sz w:val="20"/>
          <w:szCs w:val="20"/>
        </w:rPr>
        <w:t xml:space="preserve"> of </w:t>
      </w:r>
      <w:r w:rsidR="00335F58">
        <w:rPr>
          <w:rFonts w:cs="Arial"/>
          <w:i/>
          <w:sz w:val="20"/>
          <w:szCs w:val="20"/>
        </w:rPr>
        <w:t>propaganda against the Taliban de facto authorities</w:t>
      </w:r>
      <w:r w:rsidR="008E72BF">
        <w:rPr>
          <w:rFonts w:cs="Arial"/>
          <w:i/>
          <w:sz w:val="20"/>
          <w:szCs w:val="20"/>
        </w:rPr>
        <w:t>,</w:t>
      </w:r>
      <w:r w:rsidR="00335F58">
        <w:rPr>
          <w:rFonts w:cs="Arial"/>
          <w:i/>
          <w:sz w:val="20"/>
          <w:szCs w:val="20"/>
        </w:rPr>
        <w:t xml:space="preserve"> </w:t>
      </w:r>
      <w:r w:rsidR="00743E25">
        <w:rPr>
          <w:rFonts w:cs="Arial"/>
          <w:i/>
          <w:sz w:val="20"/>
          <w:szCs w:val="20"/>
        </w:rPr>
        <w:t>a charge based on</w:t>
      </w:r>
      <w:r w:rsidR="00CE0784">
        <w:rPr>
          <w:rFonts w:cs="Arial"/>
          <w:i/>
          <w:sz w:val="20"/>
          <w:szCs w:val="20"/>
        </w:rPr>
        <w:t xml:space="preserve"> his</w:t>
      </w:r>
      <w:r w:rsidR="00D957FF">
        <w:rPr>
          <w:rFonts w:cs="Arial"/>
          <w:i/>
          <w:sz w:val="20"/>
          <w:szCs w:val="20"/>
        </w:rPr>
        <w:t xml:space="preserve"> </w:t>
      </w:r>
      <w:r w:rsidR="00114588">
        <w:rPr>
          <w:rFonts w:cs="Arial"/>
          <w:i/>
          <w:sz w:val="20"/>
          <w:szCs w:val="20"/>
        </w:rPr>
        <w:t xml:space="preserve">past work as a journalist </w:t>
      </w:r>
      <w:r w:rsidR="005809AD">
        <w:rPr>
          <w:rFonts w:cs="Arial"/>
          <w:i/>
          <w:sz w:val="20"/>
          <w:szCs w:val="20"/>
        </w:rPr>
        <w:t>in which</w:t>
      </w:r>
      <w:r w:rsidR="00114588">
        <w:rPr>
          <w:rFonts w:cs="Arial"/>
          <w:i/>
          <w:sz w:val="20"/>
          <w:szCs w:val="20"/>
        </w:rPr>
        <w:t xml:space="preserve"> </w:t>
      </w:r>
      <w:r w:rsidR="00CE0784">
        <w:rPr>
          <w:rFonts w:cs="Arial"/>
          <w:i/>
          <w:sz w:val="20"/>
          <w:szCs w:val="20"/>
        </w:rPr>
        <w:t>he</w:t>
      </w:r>
      <w:r w:rsidR="00114588">
        <w:rPr>
          <w:rFonts w:cs="Arial"/>
          <w:i/>
          <w:sz w:val="20"/>
          <w:szCs w:val="20"/>
        </w:rPr>
        <w:t xml:space="preserve"> had reported on</w:t>
      </w:r>
      <w:r w:rsidR="00EA55FA" w:rsidRPr="00EA55FA">
        <w:rPr>
          <w:rFonts w:cs="Arial"/>
          <w:i/>
          <w:sz w:val="20"/>
          <w:szCs w:val="20"/>
        </w:rPr>
        <w:t xml:space="preserve"> the first anniversary of a deadly suicide attack</w:t>
      </w:r>
      <w:r w:rsidR="00DE76A6">
        <w:rPr>
          <w:rFonts w:cs="Arial"/>
          <w:i/>
          <w:sz w:val="20"/>
          <w:szCs w:val="20"/>
        </w:rPr>
        <w:t xml:space="preserve"> on Kabul’s Shia minority and </w:t>
      </w:r>
      <w:r w:rsidR="00A77606" w:rsidRPr="00A77606">
        <w:rPr>
          <w:rFonts w:cs="Arial"/>
          <w:i/>
          <w:sz w:val="20"/>
          <w:szCs w:val="20"/>
        </w:rPr>
        <w:t>commemorat</w:t>
      </w:r>
      <w:r w:rsidR="001443F6">
        <w:rPr>
          <w:rFonts w:cs="Arial"/>
          <w:i/>
          <w:sz w:val="20"/>
          <w:szCs w:val="20"/>
        </w:rPr>
        <w:t>ed</w:t>
      </w:r>
      <w:r w:rsidR="00A77606" w:rsidRPr="00A77606">
        <w:rPr>
          <w:rFonts w:cs="Arial"/>
          <w:i/>
          <w:sz w:val="20"/>
          <w:szCs w:val="20"/>
        </w:rPr>
        <w:t xml:space="preserve"> the second anniversary of this attack</w:t>
      </w:r>
      <w:r w:rsidR="00A77606">
        <w:rPr>
          <w:rFonts w:cs="Arial"/>
          <w:i/>
          <w:sz w:val="20"/>
          <w:szCs w:val="20"/>
        </w:rPr>
        <w:t xml:space="preserve"> </w:t>
      </w:r>
      <w:r w:rsidR="001443F6">
        <w:rPr>
          <w:rFonts w:cs="Arial"/>
          <w:i/>
          <w:sz w:val="20"/>
          <w:szCs w:val="20"/>
        </w:rPr>
        <w:t>o</w:t>
      </w:r>
      <w:r w:rsidR="00A77606">
        <w:rPr>
          <w:rFonts w:cs="Arial"/>
          <w:i/>
          <w:sz w:val="20"/>
          <w:szCs w:val="20"/>
        </w:rPr>
        <w:t>n his Facebook</w:t>
      </w:r>
      <w:r w:rsidR="00682B64">
        <w:rPr>
          <w:rFonts w:cs="Arial"/>
          <w:i/>
          <w:sz w:val="20"/>
          <w:szCs w:val="20"/>
        </w:rPr>
        <w:t>.</w:t>
      </w:r>
      <w:r w:rsidR="005D5C9E" w:rsidRPr="005D5C9E">
        <w:rPr>
          <w:rFonts w:cs="Arial"/>
          <w:i/>
          <w:sz w:val="20"/>
          <w:szCs w:val="20"/>
        </w:rPr>
        <w:t xml:space="preserve"> During his interrogation and detention, he was subject</w:t>
      </w:r>
      <w:r w:rsidR="004A2328">
        <w:rPr>
          <w:rFonts w:cs="Arial"/>
          <w:i/>
          <w:sz w:val="20"/>
          <w:szCs w:val="20"/>
        </w:rPr>
        <w:t>ed</w:t>
      </w:r>
      <w:r w:rsidR="005D5C9E" w:rsidRPr="005D5C9E">
        <w:rPr>
          <w:rFonts w:cs="Arial"/>
          <w:i/>
          <w:sz w:val="20"/>
          <w:szCs w:val="20"/>
        </w:rPr>
        <w:t xml:space="preserve"> to ill-treatment including being kept in solitary confinement.</w:t>
      </w:r>
      <w:r w:rsidR="009F39CB">
        <w:rPr>
          <w:rFonts w:cs="Arial"/>
          <w:i/>
          <w:sz w:val="20"/>
          <w:szCs w:val="20"/>
        </w:rPr>
        <w:t xml:space="preserve"> His mental health has also severely deteriorated.</w:t>
      </w:r>
    </w:p>
    <w:p w14:paraId="3D6BE5C5" w14:textId="77777777" w:rsidR="001B1C39" w:rsidRPr="00D771F1" w:rsidRDefault="001B1C39" w:rsidP="006B0476">
      <w:pPr>
        <w:spacing w:after="0" w:line="240" w:lineRule="auto"/>
        <w:ind w:left="-283"/>
        <w:jc w:val="both"/>
        <w:rPr>
          <w:rFonts w:cs="Arial"/>
          <w:i/>
          <w:sz w:val="10"/>
          <w:szCs w:val="10"/>
        </w:rPr>
      </w:pPr>
    </w:p>
    <w:p w14:paraId="1A81B77E" w14:textId="2662BDC7" w:rsidR="00643479" w:rsidRPr="00E92D23" w:rsidRDefault="00A77606" w:rsidP="00AC3078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</w:rPr>
        <w:t xml:space="preserve">On </w:t>
      </w:r>
      <w:r w:rsidR="00932765">
        <w:rPr>
          <w:rFonts w:cs="Arial"/>
          <w:i/>
          <w:sz w:val="20"/>
          <w:szCs w:val="20"/>
        </w:rPr>
        <w:t>1</w:t>
      </w:r>
      <w:r>
        <w:rPr>
          <w:rFonts w:cs="Arial"/>
          <w:i/>
          <w:sz w:val="20"/>
          <w:szCs w:val="20"/>
        </w:rPr>
        <w:t xml:space="preserve"> January 2025, </w:t>
      </w:r>
      <w:r w:rsidR="001B1C39">
        <w:rPr>
          <w:rFonts w:cs="Arial"/>
          <w:i/>
          <w:sz w:val="20"/>
          <w:szCs w:val="20"/>
        </w:rPr>
        <w:t xml:space="preserve">Mahdi </w:t>
      </w:r>
      <w:r>
        <w:rPr>
          <w:rFonts w:cs="Arial"/>
          <w:i/>
          <w:sz w:val="20"/>
          <w:szCs w:val="20"/>
        </w:rPr>
        <w:t>Ansari</w:t>
      </w:r>
      <w:r w:rsidR="00335F58">
        <w:rPr>
          <w:rFonts w:cs="Arial"/>
          <w:i/>
          <w:sz w:val="20"/>
          <w:szCs w:val="20"/>
        </w:rPr>
        <w:t xml:space="preserve"> was </w:t>
      </w:r>
      <w:r w:rsidR="00743E25">
        <w:rPr>
          <w:rFonts w:cs="Arial"/>
          <w:i/>
          <w:sz w:val="20"/>
          <w:szCs w:val="20"/>
        </w:rPr>
        <w:t>unfairly tried at</w:t>
      </w:r>
      <w:r w:rsidR="00335F58">
        <w:rPr>
          <w:rFonts w:cs="Arial"/>
          <w:i/>
          <w:sz w:val="20"/>
          <w:szCs w:val="20"/>
        </w:rPr>
        <w:t xml:space="preserve"> the </w:t>
      </w:r>
      <w:r w:rsidR="008A6865">
        <w:rPr>
          <w:rFonts w:cs="Arial"/>
          <w:i/>
          <w:sz w:val="20"/>
          <w:szCs w:val="20"/>
        </w:rPr>
        <w:t>Taliban court in Kabul</w:t>
      </w:r>
      <w:r w:rsidR="008E72BF">
        <w:rPr>
          <w:rFonts w:cs="Arial"/>
          <w:i/>
          <w:sz w:val="20"/>
          <w:szCs w:val="20"/>
        </w:rPr>
        <w:t xml:space="preserve">, </w:t>
      </w:r>
      <w:r w:rsidR="00743E25">
        <w:rPr>
          <w:rFonts w:cs="Arial"/>
          <w:i/>
          <w:sz w:val="20"/>
          <w:szCs w:val="20"/>
        </w:rPr>
        <w:t>without access to</w:t>
      </w:r>
      <w:r w:rsidR="004B5F45">
        <w:rPr>
          <w:rFonts w:cs="Arial"/>
          <w:i/>
          <w:sz w:val="20"/>
          <w:szCs w:val="20"/>
        </w:rPr>
        <w:t xml:space="preserve"> a </w:t>
      </w:r>
      <w:r w:rsidR="0078609E">
        <w:rPr>
          <w:rFonts w:cs="Arial"/>
          <w:i/>
          <w:sz w:val="20"/>
          <w:szCs w:val="20"/>
        </w:rPr>
        <w:t>defence lawyer</w:t>
      </w:r>
      <w:r>
        <w:rPr>
          <w:rFonts w:cs="Arial"/>
          <w:i/>
          <w:sz w:val="20"/>
          <w:szCs w:val="20"/>
        </w:rPr>
        <w:t xml:space="preserve"> and in absence of his family</w:t>
      </w:r>
      <w:r w:rsidR="008A6865">
        <w:rPr>
          <w:rFonts w:cs="Arial"/>
          <w:i/>
          <w:sz w:val="20"/>
          <w:szCs w:val="20"/>
        </w:rPr>
        <w:t xml:space="preserve">. The Taliban judge </w:t>
      </w:r>
      <w:r w:rsidR="0078609E">
        <w:rPr>
          <w:rFonts w:cs="Arial"/>
          <w:i/>
          <w:sz w:val="20"/>
          <w:szCs w:val="20"/>
        </w:rPr>
        <w:t>accused him of propaganda against the Taliban de facto authorities</w:t>
      </w:r>
      <w:r w:rsidR="00B402BF">
        <w:rPr>
          <w:rFonts w:cs="Arial"/>
          <w:i/>
          <w:sz w:val="20"/>
          <w:szCs w:val="20"/>
        </w:rPr>
        <w:t>,</w:t>
      </w:r>
      <w:r w:rsidR="00270980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 xml:space="preserve">referring to his past reports and </w:t>
      </w:r>
      <w:r w:rsidR="00C7126F">
        <w:rPr>
          <w:rFonts w:cs="Arial"/>
          <w:i/>
          <w:sz w:val="20"/>
          <w:szCs w:val="20"/>
        </w:rPr>
        <w:t>peace</w:t>
      </w:r>
      <w:r w:rsidR="001678B6">
        <w:rPr>
          <w:rFonts w:cs="Arial"/>
          <w:i/>
          <w:sz w:val="20"/>
          <w:szCs w:val="20"/>
        </w:rPr>
        <w:t>ful</w:t>
      </w:r>
      <w:r w:rsidR="00C7126F">
        <w:rPr>
          <w:rFonts w:cs="Arial"/>
          <w:i/>
          <w:sz w:val="20"/>
          <w:szCs w:val="20"/>
        </w:rPr>
        <w:t xml:space="preserve"> </w:t>
      </w:r>
      <w:r w:rsidR="007E7BB3">
        <w:rPr>
          <w:rFonts w:cs="Arial"/>
          <w:i/>
          <w:sz w:val="20"/>
          <w:szCs w:val="20"/>
        </w:rPr>
        <w:t>exercise of</w:t>
      </w:r>
      <w:r w:rsidR="00C7126F">
        <w:rPr>
          <w:rFonts w:cs="Arial"/>
          <w:i/>
          <w:sz w:val="20"/>
          <w:szCs w:val="20"/>
        </w:rPr>
        <w:t xml:space="preserve"> </w:t>
      </w:r>
      <w:r w:rsidR="00B26356">
        <w:rPr>
          <w:rFonts w:cs="Arial"/>
          <w:i/>
          <w:sz w:val="20"/>
          <w:szCs w:val="20"/>
        </w:rPr>
        <w:t xml:space="preserve">his right to </w:t>
      </w:r>
      <w:r w:rsidR="00C7126F">
        <w:rPr>
          <w:rFonts w:cs="Arial"/>
          <w:i/>
          <w:sz w:val="20"/>
          <w:szCs w:val="20"/>
        </w:rPr>
        <w:t>freedom of</w:t>
      </w:r>
      <w:r w:rsidR="00ED3087">
        <w:rPr>
          <w:rFonts w:cs="Arial"/>
          <w:i/>
          <w:sz w:val="20"/>
          <w:szCs w:val="20"/>
        </w:rPr>
        <w:t xml:space="preserve"> </w:t>
      </w:r>
      <w:r w:rsidR="007E7BB3">
        <w:rPr>
          <w:rFonts w:cs="Arial"/>
          <w:i/>
          <w:sz w:val="20"/>
          <w:szCs w:val="20"/>
        </w:rPr>
        <w:t>expression</w:t>
      </w:r>
      <w:r w:rsidR="00A7397B">
        <w:rPr>
          <w:rFonts w:cs="Arial"/>
          <w:i/>
          <w:sz w:val="20"/>
          <w:szCs w:val="20"/>
        </w:rPr>
        <w:t>.</w:t>
      </w:r>
      <w:r w:rsidR="007E7BB3">
        <w:rPr>
          <w:rFonts w:cs="Arial"/>
          <w:i/>
          <w:sz w:val="20"/>
          <w:szCs w:val="20"/>
        </w:rPr>
        <w:t xml:space="preserve"> </w:t>
      </w:r>
      <w:r w:rsidR="00A7397B">
        <w:rPr>
          <w:rFonts w:cs="Arial"/>
          <w:i/>
          <w:sz w:val="20"/>
          <w:szCs w:val="20"/>
        </w:rPr>
        <w:t>He was</w:t>
      </w:r>
      <w:r w:rsidR="00C5233C">
        <w:rPr>
          <w:rFonts w:cs="Arial"/>
          <w:i/>
          <w:sz w:val="20"/>
          <w:szCs w:val="20"/>
        </w:rPr>
        <w:t xml:space="preserve"> sentenced to </w:t>
      </w:r>
      <w:r w:rsidR="00C7042A">
        <w:rPr>
          <w:rFonts w:cs="Arial"/>
          <w:i/>
          <w:sz w:val="20"/>
          <w:szCs w:val="20"/>
        </w:rPr>
        <w:t>on</w:t>
      </w:r>
      <w:r w:rsidR="00C5233C">
        <w:rPr>
          <w:rFonts w:cs="Arial"/>
          <w:i/>
          <w:sz w:val="20"/>
          <w:szCs w:val="20"/>
        </w:rPr>
        <w:t xml:space="preserve">e and half years in prison. </w:t>
      </w:r>
      <w:r w:rsidR="007B7150">
        <w:rPr>
          <w:rFonts w:cs="Arial"/>
          <w:i/>
          <w:sz w:val="20"/>
          <w:szCs w:val="20"/>
        </w:rPr>
        <w:t xml:space="preserve">Mahdi </w:t>
      </w:r>
      <w:r w:rsidR="00C7126F">
        <w:rPr>
          <w:rFonts w:cs="Arial"/>
          <w:i/>
          <w:sz w:val="20"/>
          <w:szCs w:val="20"/>
        </w:rPr>
        <w:t xml:space="preserve">Ansari is still </w:t>
      </w:r>
      <w:r w:rsidR="00347266">
        <w:rPr>
          <w:rFonts w:cs="Arial"/>
          <w:i/>
          <w:sz w:val="20"/>
          <w:szCs w:val="20"/>
        </w:rPr>
        <w:t xml:space="preserve">being </w:t>
      </w:r>
      <w:r w:rsidR="00AD6F59">
        <w:rPr>
          <w:rFonts w:cs="Arial"/>
          <w:i/>
          <w:sz w:val="20"/>
          <w:szCs w:val="20"/>
        </w:rPr>
        <w:t xml:space="preserve">held </w:t>
      </w:r>
      <w:r w:rsidR="00C7126F">
        <w:rPr>
          <w:rFonts w:cs="Arial"/>
          <w:i/>
          <w:sz w:val="20"/>
          <w:szCs w:val="20"/>
        </w:rPr>
        <w:t>in the GDI</w:t>
      </w:r>
      <w:r w:rsidR="00B0669E">
        <w:rPr>
          <w:rFonts w:cs="Arial"/>
          <w:i/>
          <w:sz w:val="20"/>
          <w:szCs w:val="20"/>
        </w:rPr>
        <w:t xml:space="preserve"> 40</w:t>
      </w:r>
      <w:r w:rsidR="00C7126F">
        <w:rPr>
          <w:rFonts w:cs="Arial"/>
          <w:i/>
          <w:sz w:val="20"/>
          <w:szCs w:val="20"/>
        </w:rPr>
        <w:t>, where his family</w:t>
      </w:r>
      <w:r w:rsidR="004B0BBE">
        <w:rPr>
          <w:rFonts w:cs="Arial"/>
          <w:i/>
          <w:sz w:val="20"/>
          <w:szCs w:val="20"/>
        </w:rPr>
        <w:t>,</w:t>
      </w:r>
      <w:r w:rsidR="00E471A1">
        <w:rPr>
          <w:rFonts w:cs="Arial"/>
          <w:i/>
          <w:sz w:val="20"/>
          <w:szCs w:val="20"/>
        </w:rPr>
        <w:t xml:space="preserve"> only permitted to visit him </w:t>
      </w:r>
      <w:r w:rsidR="00C35C4A">
        <w:rPr>
          <w:rFonts w:cs="Arial"/>
          <w:i/>
          <w:sz w:val="20"/>
          <w:szCs w:val="20"/>
        </w:rPr>
        <w:t xml:space="preserve">after </w:t>
      </w:r>
      <w:r w:rsidR="00E471A1">
        <w:rPr>
          <w:rFonts w:cs="Arial"/>
          <w:i/>
          <w:sz w:val="20"/>
          <w:szCs w:val="20"/>
        </w:rPr>
        <w:t xml:space="preserve">one month </w:t>
      </w:r>
      <w:r w:rsidR="00661517">
        <w:rPr>
          <w:rFonts w:cs="Arial"/>
          <w:i/>
          <w:sz w:val="20"/>
          <w:szCs w:val="20"/>
        </w:rPr>
        <w:t>of his detention</w:t>
      </w:r>
      <w:r w:rsidR="004B0BBE">
        <w:rPr>
          <w:rFonts w:cs="Arial"/>
          <w:i/>
          <w:sz w:val="20"/>
          <w:szCs w:val="20"/>
        </w:rPr>
        <w:t xml:space="preserve">, </w:t>
      </w:r>
      <w:r w:rsidR="00C7126F">
        <w:rPr>
          <w:rFonts w:cs="Arial"/>
          <w:i/>
          <w:sz w:val="20"/>
          <w:szCs w:val="20"/>
        </w:rPr>
        <w:t>are</w:t>
      </w:r>
      <w:r w:rsidR="00E471A1">
        <w:rPr>
          <w:rFonts w:cs="Arial"/>
          <w:i/>
          <w:sz w:val="20"/>
          <w:szCs w:val="20"/>
        </w:rPr>
        <w:t xml:space="preserve"> now</w:t>
      </w:r>
      <w:r w:rsidR="00C7126F">
        <w:rPr>
          <w:rFonts w:cs="Arial"/>
          <w:i/>
          <w:sz w:val="20"/>
          <w:szCs w:val="20"/>
        </w:rPr>
        <w:t xml:space="preserve"> allowed to visit him only once a week </w:t>
      </w:r>
      <w:r w:rsidR="00652CDB">
        <w:rPr>
          <w:rFonts w:cs="Arial"/>
          <w:i/>
          <w:sz w:val="20"/>
          <w:szCs w:val="20"/>
        </w:rPr>
        <w:t>whe</w:t>
      </w:r>
      <w:r w:rsidR="00B0669E">
        <w:rPr>
          <w:rFonts w:cs="Arial"/>
          <w:i/>
          <w:sz w:val="20"/>
          <w:szCs w:val="20"/>
        </w:rPr>
        <w:t>re they can</w:t>
      </w:r>
      <w:r w:rsidR="00652CDB">
        <w:rPr>
          <w:rFonts w:cs="Arial"/>
          <w:i/>
          <w:sz w:val="20"/>
          <w:szCs w:val="20"/>
        </w:rPr>
        <w:t xml:space="preserve"> talk only </w:t>
      </w:r>
      <w:r w:rsidR="00ED3087">
        <w:rPr>
          <w:rFonts w:cs="Arial"/>
          <w:i/>
          <w:sz w:val="20"/>
          <w:szCs w:val="20"/>
        </w:rPr>
        <w:t xml:space="preserve">for </w:t>
      </w:r>
      <w:r w:rsidR="00652CDB">
        <w:rPr>
          <w:rFonts w:cs="Arial"/>
          <w:i/>
          <w:sz w:val="20"/>
          <w:szCs w:val="20"/>
        </w:rPr>
        <w:t xml:space="preserve">five to six minutes via telephone through a glass window. </w:t>
      </w:r>
    </w:p>
    <w:p w14:paraId="6DBE938C" w14:textId="77777777" w:rsidR="00643479" w:rsidRPr="00D771F1" w:rsidRDefault="00643479" w:rsidP="00AC3078">
      <w:pPr>
        <w:spacing w:after="0" w:line="240" w:lineRule="auto"/>
        <w:ind w:left="-283"/>
        <w:jc w:val="both"/>
        <w:rPr>
          <w:rFonts w:cs="Arial"/>
          <w:i/>
          <w:sz w:val="10"/>
          <w:szCs w:val="10"/>
        </w:rPr>
      </w:pPr>
    </w:p>
    <w:p w14:paraId="20940CDF" w14:textId="58B66C08" w:rsidR="00987C14" w:rsidRPr="00DC6F03" w:rsidRDefault="00EB6614" w:rsidP="00AC307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Mahdi </w:t>
      </w:r>
      <w:r w:rsidR="00C16FF8">
        <w:rPr>
          <w:rFonts w:cs="Arial"/>
          <w:i/>
          <w:sz w:val="20"/>
          <w:szCs w:val="20"/>
        </w:rPr>
        <w:t>Ansari’s</w:t>
      </w:r>
      <w:r w:rsidR="00F27CE7" w:rsidRPr="00845E1F">
        <w:rPr>
          <w:rFonts w:cs="Arial"/>
          <w:i/>
          <w:sz w:val="20"/>
          <w:szCs w:val="20"/>
        </w:rPr>
        <w:t xml:space="preserve"> </w:t>
      </w:r>
      <w:r w:rsidR="00BD197F">
        <w:rPr>
          <w:rFonts w:cs="Arial"/>
          <w:i/>
          <w:sz w:val="20"/>
          <w:szCs w:val="20"/>
        </w:rPr>
        <w:t>detention</w:t>
      </w:r>
      <w:r w:rsidR="00B207FB">
        <w:rPr>
          <w:rFonts w:cs="Arial"/>
          <w:i/>
          <w:sz w:val="20"/>
          <w:szCs w:val="20"/>
        </w:rPr>
        <w:t xml:space="preserve"> and conviction</w:t>
      </w:r>
      <w:r w:rsidR="00BD197F" w:rsidRPr="00845E1F">
        <w:rPr>
          <w:rFonts w:cs="Arial"/>
          <w:i/>
          <w:sz w:val="20"/>
          <w:szCs w:val="20"/>
        </w:rPr>
        <w:t xml:space="preserve"> </w:t>
      </w:r>
      <w:r w:rsidR="00E759CD">
        <w:rPr>
          <w:rFonts w:cs="Arial"/>
          <w:i/>
          <w:sz w:val="20"/>
          <w:szCs w:val="20"/>
        </w:rPr>
        <w:t>is in</w:t>
      </w:r>
      <w:r w:rsidR="00E92D23" w:rsidRPr="00845E1F">
        <w:rPr>
          <w:rFonts w:cs="Arial"/>
          <w:i/>
          <w:sz w:val="20"/>
          <w:szCs w:val="20"/>
        </w:rPr>
        <w:t xml:space="preserve"> clear violation of </w:t>
      </w:r>
      <w:r w:rsidR="007E7BB3">
        <w:rPr>
          <w:rFonts w:cs="Arial"/>
          <w:i/>
          <w:sz w:val="20"/>
          <w:szCs w:val="20"/>
        </w:rPr>
        <w:t xml:space="preserve">his </w:t>
      </w:r>
      <w:r w:rsidR="007E7BB3" w:rsidRPr="00845E1F">
        <w:rPr>
          <w:rFonts w:cs="Arial"/>
          <w:i/>
          <w:sz w:val="20"/>
          <w:szCs w:val="20"/>
        </w:rPr>
        <w:t>rights</w:t>
      </w:r>
      <w:r w:rsidR="00E92D23" w:rsidRPr="00845E1F">
        <w:rPr>
          <w:rFonts w:cs="Arial"/>
          <w:i/>
          <w:sz w:val="20"/>
          <w:szCs w:val="20"/>
        </w:rPr>
        <w:t xml:space="preserve"> to freedom of </w:t>
      </w:r>
      <w:r w:rsidR="007E7BB3" w:rsidRPr="00845E1F">
        <w:rPr>
          <w:rFonts w:cs="Arial"/>
          <w:i/>
          <w:sz w:val="20"/>
          <w:szCs w:val="20"/>
        </w:rPr>
        <w:t>expression and</w:t>
      </w:r>
      <w:r w:rsidR="00643C46" w:rsidRPr="00845E1F">
        <w:rPr>
          <w:rFonts w:cs="Arial"/>
          <w:i/>
          <w:sz w:val="20"/>
          <w:szCs w:val="20"/>
        </w:rPr>
        <w:t xml:space="preserve"> fair </w:t>
      </w:r>
      <w:r w:rsidR="007E7BB3" w:rsidRPr="00845E1F">
        <w:rPr>
          <w:rFonts w:cs="Arial"/>
          <w:i/>
          <w:sz w:val="20"/>
          <w:szCs w:val="20"/>
        </w:rPr>
        <w:t>trial guaranteed</w:t>
      </w:r>
      <w:r w:rsidR="00643C46" w:rsidRPr="00845E1F">
        <w:rPr>
          <w:rFonts w:cs="Arial"/>
          <w:i/>
          <w:sz w:val="20"/>
          <w:szCs w:val="20"/>
        </w:rPr>
        <w:t xml:space="preserve"> </w:t>
      </w:r>
      <w:r w:rsidR="00CB46AF">
        <w:rPr>
          <w:rFonts w:cs="Arial"/>
          <w:i/>
          <w:sz w:val="20"/>
          <w:szCs w:val="20"/>
        </w:rPr>
        <w:t xml:space="preserve">under </w:t>
      </w:r>
      <w:r w:rsidR="00EC553F" w:rsidRPr="00845E1F">
        <w:rPr>
          <w:rFonts w:cs="Arial"/>
          <w:i/>
          <w:sz w:val="20"/>
          <w:szCs w:val="20"/>
        </w:rPr>
        <w:t>the</w:t>
      </w:r>
      <w:r w:rsidR="00643C46" w:rsidRPr="00845E1F">
        <w:rPr>
          <w:rFonts w:cs="Arial"/>
          <w:i/>
          <w:sz w:val="20"/>
          <w:szCs w:val="20"/>
        </w:rPr>
        <w:t xml:space="preserve"> </w:t>
      </w:r>
      <w:r w:rsidR="00E92D23" w:rsidRPr="00845E1F">
        <w:rPr>
          <w:rFonts w:cs="Arial"/>
          <w:i/>
          <w:sz w:val="20"/>
          <w:szCs w:val="20"/>
        </w:rPr>
        <w:t>International Covenant on Civil and Political Rights, to which Afghanistan is a state party.</w:t>
      </w:r>
    </w:p>
    <w:p w14:paraId="3973FA01" w14:textId="77777777" w:rsidR="00A450B2" w:rsidRPr="00D771F1" w:rsidRDefault="00A450B2" w:rsidP="00845E1F">
      <w:pPr>
        <w:spacing w:after="0" w:line="240" w:lineRule="auto"/>
        <w:ind w:left="-283"/>
        <w:rPr>
          <w:rFonts w:cs="Arial"/>
          <w:i/>
          <w:sz w:val="10"/>
          <w:szCs w:val="10"/>
        </w:rPr>
      </w:pPr>
    </w:p>
    <w:p w14:paraId="283A2169" w14:textId="748BFCF3" w:rsidR="00987C14" w:rsidRDefault="00023058" w:rsidP="00845E1F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therefore </w:t>
      </w:r>
      <w:r w:rsidR="00E71DC8">
        <w:rPr>
          <w:rFonts w:cs="Arial"/>
          <w:i/>
          <w:sz w:val="20"/>
          <w:szCs w:val="20"/>
        </w:rPr>
        <w:t>urge</w:t>
      </w:r>
      <w:r>
        <w:rPr>
          <w:rFonts w:cs="Arial"/>
          <w:i/>
          <w:sz w:val="20"/>
          <w:szCs w:val="20"/>
        </w:rPr>
        <w:t xml:space="preserve"> you to</w:t>
      </w:r>
      <w:r w:rsidR="00A006CA">
        <w:rPr>
          <w:rFonts w:cs="Arial"/>
          <w:i/>
          <w:sz w:val="20"/>
          <w:szCs w:val="20"/>
        </w:rPr>
        <w:t>:</w:t>
      </w:r>
    </w:p>
    <w:p w14:paraId="1B30079C" w14:textId="77777777" w:rsidR="00E92D23" w:rsidRPr="00D771F1" w:rsidRDefault="00E92D23" w:rsidP="00845E1F">
      <w:pPr>
        <w:spacing w:after="0" w:line="240" w:lineRule="auto"/>
        <w:ind w:left="-283"/>
        <w:rPr>
          <w:rFonts w:cs="Arial"/>
          <w:i/>
          <w:sz w:val="10"/>
          <w:szCs w:val="10"/>
        </w:rPr>
      </w:pPr>
    </w:p>
    <w:p w14:paraId="0B000FCA" w14:textId="12F05B64" w:rsidR="00BF10D0" w:rsidRDefault="00836EAA" w:rsidP="00C16FF8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 xml:space="preserve">Immediately and unconditionally release </w:t>
      </w:r>
      <w:r w:rsidR="00C16FF8">
        <w:rPr>
          <w:rFonts w:cs="Arial"/>
          <w:b/>
          <w:bCs/>
          <w:i/>
          <w:sz w:val="20"/>
          <w:szCs w:val="20"/>
        </w:rPr>
        <w:t xml:space="preserve">Mahdi </w:t>
      </w:r>
      <w:proofErr w:type="gramStart"/>
      <w:r w:rsidR="00C16FF8">
        <w:rPr>
          <w:rFonts w:cs="Arial"/>
          <w:b/>
          <w:bCs/>
          <w:i/>
          <w:sz w:val="20"/>
          <w:szCs w:val="20"/>
        </w:rPr>
        <w:t>Ansari</w:t>
      </w:r>
      <w:r w:rsidR="00A07478">
        <w:rPr>
          <w:rFonts w:cs="Arial"/>
          <w:b/>
          <w:bCs/>
          <w:i/>
          <w:sz w:val="20"/>
          <w:szCs w:val="20"/>
        </w:rPr>
        <w:t>;</w:t>
      </w:r>
      <w:proofErr w:type="gramEnd"/>
      <w:r w:rsidR="00A07478">
        <w:rPr>
          <w:rFonts w:cs="Arial"/>
          <w:b/>
          <w:bCs/>
          <w:i/>
          <w:sz w:val="20"/>
          <w:szCs w:val="20"/>
        </w:rPr>
        <w:t xml:space="preserve"> </w:t>
      </w:r>
    </w:p>
    <w:p w14:paraId="3F5E080F" w14:textId="7556A508" w:rsidR="00852033" w:rsidRPr="00C16FF8" w:rsidRDefault="00852033" w:rsidP="00C16FF8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b/>
          <w:bCs/>
          <w:i/>
          <w:sz w:val="20"/>
          <w:szCs w:val="20"/>
        </w:rPr>
      </w:pPr>
      <w:r w:rsidRPr="00852033">
        <w:rPr>
          <w:rFonts w:cs="Arial"/>
          <w:b/>
          <w:bCs/>
          <w:i/>
          <w:sz w:val="20"/>
          <w:szCs w:val="20"/>
        </w:rPr>
        <w:t>Ensure that, until his release, he is held in conditions meeting international standards and has regular access to adequate healthcare</w:t>
      </w:r>
      <w:r>
        <w:rPr>
          <w:rFonts w:cs="Arial"/>
          <w:b/>
          <w:bCs/>
          <w:i/>
          <w:sz w:val="20"/>
          <w:szCs w:val="20"/>
        </w:rPr>
        <w:t>, legal representation</w:t>
      </w:r>
      <w:r w:rsidR="005F50AB">
        <w:rPr>
          <w:rFonts w:cs="Arial"/>
          <w:b/>
          <w:bCs/>
          <w:i/>
          <w:sz w:val="20"/>
          <w:szCs w:val="20"/>
        </w:rPr>
        <w:t>,</w:t>
      </w:r>
      <w:r>
        <w:rPr>
          <w:rFonts w:cs="Arial"/>
          <w:b/>
          <w:bCs/>
          <w:i/>
          <w:sz w:val="20"/>
          <w:szCs w:val="20"/>
        </w:rPr>
        <w:t xml:space="preserve"> and family </w:t>
      </w:r>
      <w:proofErr w:type="gramStart"/>
      <w:r>
        <w:rPr>
          <w:rFonts w:cs="Arial"/>
          <w:b/>
          <w:bCs/>
          <w:i/>
          <w:sz w:val="20"/>
          <w:szCs w:val="20"/>
        </w:rPr>
        <w:t>visit</w:t>
      </w:r>
      <w:r w:rsidR="00A07478">
        <w:rPr>
          <w:rFonts w:cs="Arial"/>
          <w:b/>
          <w:bCs/>
          <w:i/>
          <w:sz w:val="20"/>
          <w:szCs w:val="20"/>
        </w:rPr>
        <w:t>s;</w:t>
      </w:r>
      <w:proofErr w:type="gramEnd"/>
    </w:p>
    <w:p w14:paraId="1E3208E0" w14:textId="41F27BF9" w:rsidR="00C16FF8" w:rsidRPr="00852033" w:rsidRDefault="00733D2A" w:rsidP="0085203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S</w:t>
      </w:r>
      <w:r w:rsidR="00BF10D0" w:rsidRPr="00BF10D0">
        <w:rPr>
          <w:rFonts w:cs="Arial"/>
          <w:b/>
          <w:bCs/>
          <w:i/>
          <w:sz w:val="20"/>
          <w:szCs w:val="20"/>
        </w:rPr>
        <w:t>top</w:t>
      </w:r>
      <w:r>
        <w:rPr>
          <w:rFonts w:cs="Arial"/>
          <w:b/>
          <w:bCs/>
          <w:i/>
          <w:sz w:val="20"/>
          <w:szCs w:val="20"/>
        </w:rPr>
        <w:t xml:space="preserve"> the practices of</w:t>
      </w:r>
      <w:r w:rsidR="00BF10D0" w:rsidRPr="00BF10D0">
        <w:rPr>
          <w:rFonts w:cs="Arial"/>
          <w:b/>
          <w:bCs/>
          <w:i/>
          <w:sz w:val="20"/>
          <w:szCs w:val="20"/>
        </w:rPr>
        <w:t xml:space="preserve"> </w:t>
      </w:r>
      <w:r w:rsidR="004B1AA4" w:rsidRPr="00BF10D0">
        <w:rPr>
          <w:rFonts w:cs="Arial"/>
          <w:b/>
          <w:bCs/>
          <w:i/>
          <w:sz w:val="20"/>
          <w:szCs w:val="20"/>
        </w:rPr>
        <w:t xml:space="preserve">arbitrary detention, and </w:t>
      </w:r>
      <w:r w:rsidR="00B610B3" w:rsidRPr="00BF10D0">
        <w:rPr>
          <w:rFonts w:cs="Arial"/>
          <w:b/>
          <w:bCs/>
          <w:i/>
          <w:sz w:val="20"/>
          <w:szCs w:val="20"/>
        </w:rPr>
        <w:t>torture</w:t>
      </w:r>
      <w:r w:rsidR="004B1AA4" w:rsidRPr="00BF10D0">
        <w:rPr>
          <w:rFonts w:cs="Arial"/>
          <w:b/>
          <w:bCs/>
          <w:i/>
          <w:sz w:val="20"/>
          <w:szCs w:val="20"/>
        </w:rPr>
        <w:t xml:space="preserve"> </w:t>
      </w:r>
      <w:r w:rsidR="004879B8">
        <w:rPr>
          <w:rFonts w:cs="Arial"/>
          <w:b/>
          <w:bCs/>
          <w:i/>
          <w:sz w:val="20"/>
          <w:szCs w:val="20"/>
        </w:rPr>
        <w:t xml:space="preserve">and other ill-treatment </w:t>
      </w:r>
      <w:r w:rsidR="004B1AA4" w:rsidRPr="00BF10D0">
        <w:rPr>
          <w:rFonts w:cs="Arial"/>
          <w:b/>
          <w:bCs/>
          <w:i/>
          <w:sz w:val="20"/>
          <w:szCs w:val="20"/>
        </w:rPr>
        <w:t xml:space="preserve">of </w:t>
      </w:r>
      <w:r w:rsidR="009D523E">
        <w:rPr>
          <w:rFonts w:cs="Arial"/>
          <w:b/>
          <w:bCs/>
          <w:i/>
          <w:sz w:val="20"/>
          <w:szCs w:val="20"/>
        </w:rPr>
        <w:t xml:space="preserve">people </w:t>
      </w:r>
      <w:r w:rsidR="009D523E" w:rsidRPr="00BF10D0">
        <w:rPr>
          <w:rFonts w:cs="Arial"/>
          <w:b/>
          <w:bCs/>
          <w:i/>
          <w:sz w:val="20"/>
          <w:szCs w:val="20"/>
        </w:rPr>
        <w:t>working</w:t>
      </w:r>
      <w:r w:rsidR="00EC7772">
        <w:rPr>
          <w:rFonts w:cs="Arial"/>
          <w:b/>
          <w:bCs/>
          <w:i/>
          <w:sz w:val="20"/>
          <w:szCs w:val="20"/>
        </w:rPr>
        <w:t xml:space="preserve"> to defen</w:t>
      </w:r>
      <w:r w:rsidR="00AA7BB9">
        <w:rPr>
          <w:rFonts w:cs="Arial"/>
          <w:b/>
          <w:bCs/>
          <w:i/>
          <w:sz w:val="20"/>
          <w:szCs w:val="20"/>
        </w:rPr>
        <w:t>d</w:t>
      </w:r>
      <w:r w:rsidR="00EC7772">
        <w:rPr>
          <w:rFonts w:cs="Arial"/>
          <w:b/>
          <w:bCs/>
          <w:i/>
          <w:sz w:val="20"/>
          <w:szCs w:val="20"/>
        </w:rPr>
        <w:t xml:space="preserve"> human rights including those</w:t>
      </w:r>
      <w:r w:rsidR="004B1AA4" w:rsidRPr="00BF10D0">
        <w:rPr>
          <w:rFonts w:cs="Arial"/>
          <w:b/>
          <w:bCs/>
          <w:i/>
          <w:sz w:val="20"/>
          <w:szCs w:val="20"/>
        </w:rPr>
        <w:t xml:space="preserve"> </w:t>
      </w:r>
      <w:r w:rsidR="00023058">
        <w:rPr>
          <w:rFonts w:cs="Arial"/>
          <w:b/>
          <w:bCs/>
          <w:i/>
          <w:sz w:val="20"/>
          <w:szCs w:val="20"/>
        </w:rPr>
        <w:t xml:space="preserve">peacefully </w:t>
      </w:r>
      <w:r w:rsidR="00F80303">
        <w:rPr>
          <w:rFonts w:cs="Arial"/>
          <w:b/>
          <w:bCs/>
          <w:i/>
          <w:sz w:val="20"/>
          <w:szCs w:val="20"/>
        </w:rPr>
        <w:t>promoting social</w:t>
      </w:r>
      <w:r w:rsidR="00DF07D8">
        <w:rPr>
          <w:rFonts w:cs="Arial"/>
          <w:b/>
          <w:bCs/>
          <w:i/>
          <w:sz w:val="20"/>
          <w:szCs w:val="20"/>
        </w:rPr>
        <w:t xml:space="preserve"> change and non-discrimination.</w:t>
      </w:r>
    </w:p>
    <w:p w14:paraId="196CB8CE" w14:textId="7AA69E39" w:rsidR="00023058" w:rsidRDefault="00023058" w:rsidP="00BE6B97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4A0E61CE" w14:textId="27EBA5A4" w:rsidR="000F1D28" w:rsidRDefault="00987C14" w:rsidP="00BE6B97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 w:rsidRPr="00DC6F03">
        <w:rPr>
          <w:rFonts w:cs="Arial"/>
          <w:i/>
          <w:sz w:val="20"/>
          <w:szCs w:val="20"/>
        </w:rPr>
        <w:t>Yours sincerely,</w:t>
      </w:r>
      <w:r w:rsidR="000F1D28">
        <w:rPr>
          <w:rFonts w:ascii="Arial" w:hAnsi="Arial" w:cs="Arial"/>
          <w:b/>
          <w:sz w:val="32"/>
          <w:szCs w:val="32"/>
        </w:rPr>
        <w:br w:type="page"/>
      </w:r>
    </w:p>
    <w:p w14:paraId="137F9D1D" w14:textId="5C5D98BD" w:rsidR="00652095" w:rsidRDefault="0082127B" w:rsidP="00AC3078">
      <w:pPr>
        <w:pStyle w:val="AIBoxHeading"/>
        <w:shd w:val="clear" w:color="auto" w:fill="D9D9D9" w:themeFill="background1" w:themeFillShade="D9"/>
        <w:rPr>
          <w:lang w:eastAsia="en-US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1BB0E58" w14:textId="77777777" w:rsidR="00652095" w:rsidRDefault="00652095" w:rsidP="00652095">
      <w:pPr>
        <w:spacing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</w:p>
    <w:p w14:paraId="3403FC6E" w14:textId="5F1F7A84" w:rsidR="00397F41" w:rsidRPr="006B0476" w:rsidRDefault="00852033" w:rsidP="00845E1F">
      <w:pPr>
        <w:spacing w:line="240" w:lineRule="auto"/>
        <w:jc w:val="both"/>
        <w:rPr>
          <w:rFonts w:ascii="Arial" w:hAnsi="Arial" w:cs="Arial"/>
          <w:lang w:eastAsia="en-US"/>
        </w:rPr>
      </w:pPr>
      <w:r w:rsidRPr="006B0476">
        <w:rPr>
          <w:rFonts w:ascii="Arial" w:hAnsi="Arial" w:cs="Arial"/>
          <w:lang w:eastAsia="en-US"/>
        </w:rPr>
        <w:t>Mahdi Ansari</w:t>
      </w:r>
      <w:r w:rsidR="00754030">
        <w:rPr>
          <w:rFonts w:ascii="Arial" w:hAnsi="Arial" w:cs="Arial"/>
          <w:lang w:eastAsia="en-US"/>
        </w:rPr>
        <w:t xml:space="preserve"> is </w:t>
      </w:r>
      <w:r w:rsidRPr="006B0476">
        <w:rPr>
          <w:rFonts w:ascii="Arial" w:hAnsi="Arial" w:cs="Arial"/>
          <w:lang w:eastAsia="en-US"/>
        </w:rPr>
        <w:t>a 27</w:t>
      </w:r>
      <w:r w:rsidR="003E11EB" w:rsidRPr="006B0476">
        <w:rPr>
          <w:rFonts w:ascii="Arial" w:hAnsi="Arial" w:cs="Arial"/>
          <w:lang w:eastAsia="en-US"/>
        </w:rPr>
        <w:t>-</w:t>
      </w:r>
      <w:r w:rsidR="00DF07D8" w:rsidRPr="006B0476">
        <w:rPr>
          <w:rFonts w:ascii="Arial" w:hAnsi="Arial" w:cs="Arial"/>
          <w:lang w:eastAsia="en-US"/>
        </w:rPr>
        <w:t>year</w:t>
      </w:r>
      <w:r w:rsidR="003E11EB" w:rsidRPr="006B0476">
        <w:rPr>
          <w:rFonts w:ascii="Arial" w:hAnsi="Arial" w:cs="Arial"/>
          <w:lang w:eastAsia="en-US"/>
        </w:rPr>
        <w:t>-</w:t>
      </w:r>
      <w:r w:rsidR="00DF07D8" w:rsidRPr="006B0476">
        <w:rPr>
          <w:rFonts w:ascii="Arial" w:hAnsi="Arial" w:cs="Arial"/>
          <w:lang w:eastAsia="en-US"/>
        </w:rPr>
        <w:t xml:space="preserve">old </w:t>
      </w:r>
      <w:r w:rsidRPr="006B0476">
        <w:rPr>
          <w:rFonts w:ascii="Arial" w:hAnsi="Arial" w:cs="Arial"/>
          <w:lang w:eastAsia="en-US"/>
        </w:rPr>
        <w:t>journalist who ha</w:t>
      </w:r>
      <w:r w:rsidR="00376BF5">
        <w:rPr>
          <w:rFonts w:ascii="Arial" w:hAnsi="Arial" w:cs="Arial"/>
          <w:lang w:eastAsia="en-US"/>
        </w:rPr>
        <w:t>d</w:t>
      </w:r>
      <w:r w:rsidRPr="006B0476">
        <w:rPr>
          <w:rFonts w:ascii="Arial" w:hAnsi="Arial" w:cs="Arial"/>
          <w:lang w:eastAsia="en-US"/>
        </w:rPr>
        <w:t xml:space="preserve"> been working with</w:t>
      </w:r>
      <w:r w:rsidR="00527CEE" w:rsidRPr="006B0476">
        <w:rPr>
          <w:rFonts w:ascii="Arial" w:hAnsi="Arial" w:cs="Arial"/>
          <w:lang w:eastAsia="en-US"/>
        </w:rPr>
        <w:t xml:space="preserve"> Afghan News Agency at the time of arrest.</w:t>
      </w:r>
      <w:r w:rsidR="00357EEF" w:rsidRPr="006B0476">
        <w:rPr>
          <w:rFonts w:ascii="Arial" w:hAnsi="Arial" w:cs="Arial"/>
          <w:lang w:eastAsia="en-US"/>
        </w:rPr>
        <w:t xml:space="preserve"> Previously</w:t>
      </w:r>
      <w:r w:rsidR="0055505C">
        <w:rPr>
          <w:rFonts w:ascii="Arial" w:hAnsi="Arial" w:cs="Arial"/>
          <w:lang w:eastAsia="en-US"/>
        </w:rPr>
        <w:t>,</w:t>
      </w:r>
      <w:r w:rsidR="00357EEF" w:rsidRPr="006B0476">
        <w:rPr>
          <w:rFonts w:ascii="Arial" w:hAnsi="Arial" w:cs="Arial"/>
          <w:lang w:eastAsia="en-US"/>
        </w:rPr>
        <w:t xml:space="preserve"> he ha</w:t>
      </w:r>
      <w:r w:rsidR="00004062">
        <w:rPr>
          <w:rFonts w:ascii="Arial" w:hAnsi="Arial" w:cs="Arial"/>
          <w:lang w:eastAsia="en-US"/>
        </w:rPr>
        <w:t>d</w:t>
      </w:r>
      <w:r w:rsidR="00357EEF" w:rsidRPr="006B0476">
        <w:rPr>
          <w:rFonts w:ascii="Arial" w:hAnsi="Arial" w:cs="Arial"/>
          <w:lang w:eastAsia="en-US"/>
        </w:rPr>
        <w:t xml:space="preserve"> worked with</w:t>
      </w:r>
      <w:r w:rsidR="00B2002B" w:rsidRPr="006B0476">
        <w:rPr>
          <w:rFonts w:ascii="Arial" w:hAnsi="Arial" w:cs="Arial"/>
          <w:lang w:eastAsia="en-US"/>
        </w:rPr>
        <w:t xml:space="preserve"> various media channels</w:t>
      </w:r>
      <w:r w:rsidR="00EA418F" w:rsidRPr="006B0476">
        <w:rPr>
          <w:rFonts w:ascii="Arial" w:hAnsi="Arial" w:cs="Arial"/>
          <w:lang w:eastAsia="en-US"/>
        </w:rPr>
        <w:t xml:space="preserve"> such as </w:t>
      </w:r>
      <w:proofErr w:type="spellStart"/>
      <w:r w:rsidR="002E7107" w:rsidRPr="006B0476">
        <w:rPr>
          <w:rFonts w:ascii="Arial" w:hAnsi="Arial" w:cs="Arial"/>
          <w:lang w:eastAsia="en-US"/>
        </w:rPr>
        <w:t>Panjara</w:t>
      </w:r>
      <w:proofErr w:type="spellEnd"/>
      <w:r w:rsidR="002E7107" w:rsidRPr="006B0476">
        <w:rPr>
          <w:rFonts w:ascii="Arial" w:hAnsi="Arial" w:cs="Arial"/>
          <w:lang w:eastAsia="en-US"/>
        </w:rPr>
        <w:t xml:space="preserve"> Daily, </w:t>
      </w:r>
      <w:proofErr w:type="spellStart"/>
      <w:r w:rsidR="002E7107" w:rsidRPr="006B0476">
        <w:rPr>
          <w:rFonts w:ascii="Arial" w:hAnsi="Arial" w:cs="Arial"/>
          <w:lang w:eastAsia="en-US"/>
        </w:rPr>
        <w:t>Hasht</w:t>
      </w:r>
      <w:proofErr w:type="spellEnd"/>
      <w:r w:rsidR="002E7107" w:rsidRPr="006B0476">
        <w:rPr>
          <w:rFonts w:ascii="Arial" w:hAnsi="Arial" w:cs="Arial"/>
          <w:lang w:eastAsia="en-US"/>
        </w:rPr>
        <w:t>-e Sobh and Jawan TV</w:t>
      </w:r>
      <w:r w:rsidR="00357EEF" w:rsidRPr="006B0476">
        <w:rPr>
          <w:rFonts w:ascii="Arial" w:hAnsi="Arial" w:cs="Arial"/>
          <w:lang w:eastAsia="en-US"/>
        </w:rPr>
        <w:t>.</w:t>
      </w:r>
      <w:r w:rsidR="002E7107" w:rsidRPr="006B0476">
        <w:rPr>
          <w:rFonts w:ascii="Arial" w:hAnsi="Arial" w:cs="Arial"/>
          <w:lang w:eastAsia="en-US"/>
        </w:rPr>
        <w:t xml:space="preserve"> </w:t>
      </w:r>
      <w:r w:rsidR="00E71A8E" w:rsidRPr="006B0476">
        <w:rPr>
          <w:rFonts w:ascii="Arial" w:hAnsi="Arial" w:cs="Arial"/>
          <w:lang w:eastAsia="en-US"/>
        </w:rPr>
        <w:t>For the past three years,</w:t>
      </w:r>
      <w:r w:rsidR="00B2002B" w:rsidRPr="006B0476">
        <w:rPr>
          <w:rFonts w:ascii="Arial" w:hAnsi="Arial" w:cs="Arial"/>
          <w:lang w:eastAsia="en-US"/>
        </w:rPr>
        <w:t xml:space="preserve"> </w:t>
      </w:r>
      <w:r w:rsidR="00181290">
        <w:rPr>
          <w:rFonts w:ascii="Arial" w:hAnsi="Arial" w:cs="Arial"/>
          <w:lang w:eastAsia="en-US"/>
        </w:rPr>
        <w:t>his</w:t>
      </w:r>
      <w:r w:rsidR="00181290" w:rsidRPr="006B0476">
        <w:rPr>
          <w:rFonts w:ascii="Arial" w:hAnsi="Arial" w:cs="Arial"/>
          <w:lang w:eastAsia="en-US"/>
        </w:rPr>
        <w:t xml:space="preserve"> </w:t>
      </w:r>
      <w:r w:rsidR="00E71A8E" w:rsidRPr="006B0476">
        <w:rPr>
          <w:rFonts w:ascii="Arial" w:hAnsi="Arial" w:cs="Arial"/>
          <w:lang w:eastAsia="en-US"/>
        </w:rPr>
        <w:t xml:space="preserve">reporting </w:t>
      </w:r>
      <w:r w:rsidR="00F32043">
        <w:rPr>
          <w:rFonts w:ascii="Arial" w:hAnsi="Arial" w:cs="Arial"/>
          <w:lang w:eastAsia="en-US"/>
        </w:rPr>
        <w:t>covered</w:t>
      </w:r>
      <w:r w:rsidR="00357EEF" w:rsidRPr="006B0476">
        <w:rPr>
          <w:rFonts w:ascii="Arial" w:hAnsi="Arial" w:cs="Arial"/>
          <w:lang w:eastAsia="en-US"/>
        </w:rPr>
        <w:t xml:space="preserve"> ongoing </w:t>
      </w:r>
      <w:r w:rsidR="00E71A8E" w:rsidRPr="006B0476">
        <w:rPr>
          <w:rFonts w:ascii="Arial" w:hAnsi="Arial" w:cs="Arial"/>
          <w:lang w:eastAsia="en-US"/>
        </w:rPr>
        <w:t xml:space="preserve">developments and restrictions </w:t>
      </w:r>
      <w:r w:rsidR="00CA6A4E">
        <w:rPr>
          <w:rFonts w:ascii="Arial" w:hAnsi="Arial" w:cs="Arial"/>
          <w:lang w:eastAsia="en-US"/>
        </w:rPr>
        <w:t xml:space="preserve">imposed </w:t>
      </w:r>
      <w:r w:rsidR="00357EEF" w:rsidRPr="006B0476">
        <w:rPr>
          <w:rFonts w:ascii="Arial" w:hAnsi="Arial" w:cs="Arial"/>
          <w:lang w:eastAsia="en-US"/>
        </w:rPr>
        <w:t>by</w:t>
      </w:r>
      <w:r w:rsidR="00E71A8E" w:rsidRPr="006B0476">
        <w:rPr>
          <w:rFonts w:ascii="Arial" w:hAnsi="Arial" w:cs="Arial"/>
          <w:lang w:eastAsia="en-US"/>
        </w:rPr>
        <w:t xml:space="preserve"> Taliban </w:t>
      </w:r>
      <w:r w:rsidR="00357EEF" w:rsidRPr="006B0476">
        <w:rPr>
          <w:rFonts w:ascii="Arial" w:hAnsi="Arial" w:cs="Arial"/>
          <w:lang w:eastAsia="en-US"/>
        </w:rPr>
        <w:t>de facto authorities</w:t>
      </w:r>
      <w:r w:rsidR="00927D26">
        <w:rPr>
          <w:rFonts w:ascii="Arial" w:hAnsi="Arial" w:cs="Arial"/>
          <w:lang w:eastAsia="en-US"/>
        </w:rPr>
        <w:t>,</w:t>
      </w:r>
      <w:r w:rsidR="009A3BCA">
        <w:rPr>
          <w:rFonts w:ascii="Arial" w:hAnsi="Arial" w:cs="Arial"/>
          <w:lang w:eastAsia="en-US"/>
        </w:rPr>
        <w:t xml:space="preserve"> published</w:t>
      </w:r>
      <w:r w:rsidR="00357EEF" w:rsidRPr="006B0476">
        <w:rPr>
          <w:rFonts w:ascii="Arial" w:hAnsi="Arial" w:cs="Arial"/>
          <w:lang w:eastAsia="en-US"/>
        </w:rPr>
        <w:t xml:space="preserve"> through</w:t>
      </w:r>
      <w:r w:rsidR="00E71A8E" w:rsidRPr="006B0476">
        <w:rPr>
          <w:rFonts w:ascii="Arial" w:hAnsi="Arial" w:cs="Arial"/>
          <w:lang w:eastAsia="en-US"/>
        </w:rPr>
        <w:t xml:space="preserve"> his work </w:t>
      </w:r>
      <w:proofErr w:type="gramStart"/>
      <w:r w:rsidR="00357EEF" w:rsidRPr="006B0476">
        <w:rPr>
          <w:rFonts w:ascii="Arial" w:hAnsi="Arial" w:cs="Arial"/>
          <w:lang w:eastAsia="en-US"/>
        </w:rPr>
        <w:t>and</w:t>
      </w:r>
      <w:r w:rsidR="00E71A8E" w:rsidRPr="006B0476">
        <w:rPr>
          <w:rFonts w:ascii="Arial" w:hAnsi="Arial" w:cs="Arial"/>
          <w:lang w:eastAsia="en-US"/>
        </w:rPr>
        <w:t xml:space="preserve"> also</w:t>
      </w:r>
      <w:proofErr w:type="gramEnd"/>
      <w:r w:rsidR="0085031E">
        <w:rPr>
          <w:rFonts w:ascii="Arial" w:hAnsi="Arial" w:cs="Arial"/>
          <w:lang w:eastAsia="en-US"/>
        </w:rPr>
        <w:t xml:space="preserve"> through</w:t>
      </w:r>
      <w:r w:rsidR="00E71A8E" w:rsidRPr="006B0476">
        <w:rPr>
          <w:rFonts w:ascii="Arial" w:hAnsi="Arial" w:cs="Arial"/>
          <w:lang w:eastAsia="en-US"/>
        </w:rPr>
        <w:t xml:space="preserve"> his</w:t>
      </w:r>
      <w:r w:rsidR="00B2002B" w:rsidRPr="006B0476">
        <w:rPr>
          <w:rFonts w:ascii="Arial" w:hAnsi="Arial" w:cs="Arial"/>
          <w:lang w:eastAsia="en-US"/>
        </w:rPr>
        <w:t xml:space="preserve"> </w:t>
      </w:r>
      <w:r w:rsidR="00854283">
        <w:rPr>
          <w:rFonts w:ascii="Arial" w:hAnsi="Arial" w:cs="Arial"/>
          <w:lang w:eastAsia="en-US"/>
        </w:rPr>
        <w:t xml:space="preserve">personal </w:t>
      </w:r>
      <w:r w:rsidR="00B2002B" w:rsidRPr="006B0476">
        <w:rPr>
          <w:rFonts w:ascii="Arial" w:hAnsi="Arial" w:cs="Arial"/>
          <w:lang w:eastAsia="en-US"/>
        </w:rPr>
        <w:t>Facebook and YouTube channel</w:t>
      </w:r>
      <w:r w:rsidR="0022626B" w:rsidRPr="006B0476">
        <w:rPr>
          <w:rFonts w:ascii="Arial" w:hAnsi="Arial" w:cs="Arial"/>
          <w:lang w:eastAsia="en-US"/>
        </w:rPr>
        <w:t xml:space="preserve">, </w:t>
      </w:r>
      <w:r w:rsidR="007E7F6E" w:rsidRPr="007E7F6E">
        <w:rPr>
          <w:rFonts w:ascii="Arial" w:hAnsi="Arial" w:cs="Arial"/>
          <w:lang w:eastAsia="en-US"/>
        </w:rPr>
        <w:t>amidst the Taliban's widespread restrictions and surveillance of journalists and media workers</w:t>
      </w:r>
      <w:r w:rsidR="00B2002B" w:rsidRPr="006B0476">
        <w:rPr>
          <w:rFonts w:ascii="Arial" w:hAnsi="Arial" w:cs="Arial"/>
          <w:lang w:eastAsia="en-US"/>
        </w:rPr>
        <w:t>.</w:t>
      </w:r>
      <w:r w:rsidR="00DA31B8" w:rsidRPr="006B0476">
        <w:rPr>
          <w:rFonts w:ascii="Arial" w:hAnsi="Arial" w:cs="Arial"/>
          <w:lang w:eastAsia="en-US"/>
        </w:rPr>
        <w:t xml:space="preserve"> </w:t>
      </w:r>
      <w:r w:rsidR="00941CA6">
        <w:rPr>
          <w:rFonts w:ascii="Arial" w:hAnsi="Arial" w:cs="Arial"/>
          <w:lang w:eastAsia="en-US"/>
        </w:rPr>
        <w:t xml:space="preserve">Notably, </w:t>
      </w:r>
      <w:r w:rsidR="00B36D24">
        <w:rPr>
          <w:rFonts w:ascii="Arial" w:hAnsi="Arial" w:cs="Arial"/>
          <w:lang w:eastAsia="en-US"/>
        </w:rPr>
        <w:t xml:space="preserve">Mahdi </w:t>
      </w:r>
      <w:r w:rsidR="00DA31B8" w:rsidRPr="006B0476">
        <w:rPr>
          <w:rFonts w:ascii="Arial" w:hAnsi="Arial" w:cs="Arial"/>
          <w:lang w:eastAsia="en-US"/>
        </w:rPr>
        <w:t xml:space="preserve">Ansari worked on a sensitive report </w:t>
      </w:r>
      <w:r w:rsidR="00497E39" w:rsidRPr="006B0476">
        <w:rPr>
          <w:rFonts w:ascii="Arial" w:hAnsi="Arial" w:cs="Arial"/>
          <w:lang w:eastAsia="en-US"/>
        </w:rPr>
        <w:t xml:space="preserve">published by AFKA on the first anniversary of a deadly suicide attack on Kabul's Shia minority in 2023. A year later, he commemorated </w:t>
      </w:r>
      <w:r w:rsidR="00B85D8C">
        <w:rPr>
          <w:rFonts w:ascii="Arial" w:hAnsi="Arial" w:cs="Arial"/>
          <w:lang w:eastAsia="en-US"/>
        </w:rPr>
        <w:t>the</w:t>
      </w:r>
      <w:r w:rsidR="00B85D8C" w:rsidRPr="006B0476">
        <w:rPr>
          <w:rFonts w:ascii="Arial" w:hAnsi="Arial" w:cs="Arial"/>
          <w:lang w:eastAsia="en-US"/>
        </w:rPr>
        <w:t xml:space="preserve"> </w:t>
      </w:r>
      <w:r w:rsidR="00497E39" w:rsidRPr="006B0476">
        <w:rPr>
          <w:rFonts w:ascii="Arial" w:hAnsi="Arial" w:cs="Arial"/>
          <w:lang w:eastAsia="en-US"/>
        </w:rPr>
        <w:t>day with a Facebook post</w:t>
      </w:r>
      <w:r w:rsidR="00F46335" w:rsidRPr="006B0476">
        <w:rPr>
          <w:rFonts w:ascii="Arial" w:hAnsi="Arial" w:cs="Arial"/>
          <w:lang w:eastAsia="en-US"/>
        </w:rPr>
        <w:t>.</w:t>
      </w:r>
    </w:p>
    <w:p w14:paraId="383BBB73" w14:textId="2F18F794" w:rsidR="00055354" w:rsidRPr="006B0476" w:rsidRDefault="00C67555" w:rsidP="00845E1F">
      <w:pPr>
        <w:spacing w:line="240" w:lineRule="auto"/>
        <w:jc w:val="both"/>
        <w:rPr>
          <w:rFonts w:ascii="Arial" w:hAnsi="Arial" w:cs="Arial"/>
          <w:lang w:val="en-US" w:eastAsia="en-US" w:bidi="prs-AF"/>
        </w:rPr>
      </w:pPr>
      <w:r w:rsidRPr="006B0476">
        <w:rPr>
          <w:rFonts w:ascii="Arial" w:hAnsi="Arial" w:cs="Arial"/>
          <w:lang w:val="en-US" w:eastAsia="en-US" w:bidi="prs-AF"/>
        </w:rPr>
        <w:t>For the first two days</w:t>
      </w:r>
      <w:r w:rsidR="002E7D08">
        <w:rPr>
          <w:rFonts w:ascii="Arial" w:hAnsi="Arial" w:cs="Arial"/>
          <w:lang w:val="en-US" w:eastAsia="en-US" w:bidi="prs-AF"/>
        </w:rPr>
        <w:t xml:space="preserve"> of his detention</w:t>
      </w:r>
      <w:r w:rsidRPr="006B0476">
        <w:rPr>
          <w:rFonts w:ascii="Arial" w:hAnsi="Arial" w:cs="Arial"/>
          <w:lang w:val="en-US" w:eastAsia="en-US" w:bidi="prs-AF"/>
        </w:rPr>
        <w:t xml:space="preserve">, his family were </w:t>
      </w:r>
      <w:r w:rsidR="008C1B0F" w:rsidRPr="006B0476">
        <w:rPr>
          <w:rFonts w:ascii="Arial" w:hAnsi="Arial" w:cs="Arial"/>
          <w:lang w:val="en-US" w:eastAsia="en-US" w:bidi="prs-AF"/>
        </w:rPr>
        <w:t>unaware</w:t>
      </w:r>
      <w:r w:rsidRPr="006B0476">
        <w:rPr>
          <w:rFonts w:ascii="Arial" w:hAnsi="Arial" w:cs="Arial"/>
          <w:lang w:val="en-US" w:eastAsia="en-US" w:bidi="prs-AF"/>
        </w:rPr>
        <w:t xml:space="preserve"> of his whereabout</w:t>
      </w:r>
      <w:r w:rsidR="00550BC7">
        <w:rPr>
          <w:rFonts w:ascii="Arial" w:hAnsi="Arial" w:cs="Arial"/>
          <w:lang w:val="en-US" w:eastAsia="en-US" w:bidi="prs-AF"/>
        </w:rPr>
        <w:t xml:space="preserve">. It was only </w:t>
      </w:r>
      <w:r w:rsidR="008C1B0F" w:rsidRPr="006B0476">
        <w:rPr>
          <w:rFonts w:ascii="Arial" w:hAnsi="Arial" w:cs="Arial"/>
          <w:lang w:val="en-US" w:eastAsia="en-US" w:bidi="prs-AF"/>
        </w:rPr>
        <w:t xml:space="preserve">after contacting the </w:t>
      </w:r>
      <w:r w:rsidR="004D4A1B">
        <w:rPr>
          <w:rFonts w:ascii="Arial" w:hAnsi="Arial" w:cs="Arial"/>
          <w:lang w:val="en-US" w:eastAsia="en-US" w:bidi="prs-AF"/>
        </w:rPr>
        <w:t>local</w:t>
      </w:r>
      <w:r w:rsidR="004D4A1B" w:rsidRPr="006B0476">
        <w:rPr>
          <w:rFonts w:ascii="Arial" w:hAnsi="Arial" w:cs="Arial"/>
          <w:lang w:val="en-US" w:eastAsia="en-US" w:bidi="prs-AF"/>
        </w:rPr>
        <w:t xml:space="preserve"> </w:t>
      </w:r>
      <w:r w:rsidR="00821E1B" w:rsidRPr="006B0476">
        <w:rPr>
          <w:rFonts w:ascii="Arial" w:hAnsi="Arial" w:cs="Arial"/>
          <w:lang w:val="en-US" w:eastAsia="en-US" w:bidi="prs-AF"/>
        </w:rPr>
        <w:t>police station</w:t>
      </w:r>
      <w:r w:rsidR="002E43B8">
        <w:rPr>
          <w:rFonts w:ascii="Arial" w:hAnsi="Arial" w:cs="Arial"/>
          <w:lang w:val="en-US" w:eastAsia="en-US" w:bidi="prs-AF"/>
        </w:rPr>
        <w:t xml:space="preserve"> that</w:t>
      </w:r>
      <w:r w:rsidR="00821E1B" w:rsidRPr="006B0476">
        <w:rPr>
          <w:rFonts w:ascii="Arial" w:hAnsi="Arial" w:cs="Arial"/>
          <w:lang w:val="en-US" w:eastAsia="en-US" w:bidi="prs-AF"/>
        </w:rPr>
        <w:t xml:space="preserve"> his arrest by </w:t>
      </w:r>
      <w:r w:rsidR="006F382E">
        <w:rPr>
          <w:rFonts w:ascii="Arial" w:hAnsi="Arial" w:cs="Arial"/>
          <w:lang w:val="en-US" w:eastAsia="en-US" w:bidi="prs-AF"/>
        </w:rPr>
        <w:t xml:space="preserve">the </w:t>
      </w:r>
      <w:r w:rsidR="00821E1B" w:rsidRPr="006B0476">
        <w:rPr>
          <w:rFonts w:ascii="Arial" w:hAnsi="Arial" w:cs="Arial"/>
          <w:lang w:val="en-US" w:eastAsia="en-US" w:bidi="prs-AF"/>
        </w:rPr>
        <w:t xml:space="preserve">GDI was confirmed. The GDI initially </w:t>
      </w:r>
      <w:r w:rsidR="00413B84">
        <w:rPr>
          <w:rFonts w:ascii="Arial" w:hAnsi="Arial" w:cs="Arial"/>
          <w:lang w:val="en-US" w:eastAsia="en-US" w:bidi="prs-AF"/>
        </w:rPr>
        <w:t xml:space="preserve">denied </w:t>
      </w:r>
      <w:r w:rsidR="00821E1B" w:rsidRPr="006B0476">
        <w:rPr>
          <w:rFonts w:ascii="Arial" w:hAnsi="Arial" w:cs="Arial"/>
          <w:lang w:val="en-US" w:eastAsia="en-US" w:bidi="prs-AF"/>
        </w:rPr>
        <w:t xml:space="preserve">his arrest and </w:t>
      </w:r>
      <w:r w:rsidR="006F539F">
        <w:rPr>
          <w:rFonts w:ascii="Arial" w:hAnsi="Arial" w:cs="Arial"/>
          <w:lang w:val="en-US" w:eastAsia="en-US" w:bidi="prs-AF"/>
        </w:rPr>
        <w:t xml:space="preserve">knowing of his </w:t>
      </w:r>
      <w:r w:rsidR="00821E1B" w:rsidRPr="006B0476">
        <w:rPr>
          <w:rFonts w:ascii="Arial" w:hAnsi="Arial" w:cs="Arial"/>
          <w:lang w:val="en-US" w:eastAsia="en-US" w:bidi="prs-AF"/>
        </w:rPr>
        <w:t>whereabout</w:t>
      </w:r>
      <w:r w:rsidR="003C34F9" w:rsidRPr="006B0476">
        <w:rPr>
          <w:rFonts w:ascii="Arial" w:hAnsi="Arial" w:cs="Arial"/>
          <w:lang w:val="en-US" w:eastAsia="en-US" w:bidi="prs-AF"/>
        </w:rPr>
        <w:t xml:space="preserve"> but eventually announced that he </w:t>
      </w:r>
      <w:r w:rsidR="000810F7">
        <w:rPr>
          <w:rFonts w:ascii="Arial" w:hAnsi="Arial" w:cs="Arial"/>
          <w:lang w:val="en-US" w:eastAsia="en-US" w:bidi="prs-AF"/>
        </w:rPr>
        <w:t>was</w:t>
      </w:r>
      <w:r w:rsidR="003C34F9" w:rsidRPr="006B0476">
        <w:rPr>
          <w:rFonts w:ascii="Arial" w:hAnsi="Arial" w:cs="Arial"/>
          <w:lang w:val="en-US" w:eastAsia="en-US" w:bidi="prs-AF"/>
        </w:rPr>
        <w:t xml:space="preserve"> under </w:t>
      </w:r>
      <w:r w:rsidR="000810F7">
        <w:rPr>
          <w:rFonts w:ascii="Arial" w:hAnsi="Arial" w:cs="Arial"/>
          <w:lang w:val="en-US" w:eastAsia="en-US" w:bidi="prs-AF"/>
        </w:rPr>
        <w:t xml:space="preserve">their </w:t>
      </w:r>
      <w:r w:rsidR="003C34F9" w:rsidRPr="006B0476">
        <w:rPr>
          <w:rFonts w:ascii="Arial" w:hAnsi="Arial" w:cs="Arial"/>
          <w:lang w:val="en-US" w:eastAsia="en-US" w:bidi="prs-AF"/>
        </w:rPr>
        <w:t>interrogation</w:t>
      </w:r>
      <w:r w:rsidR="00B67225" w:rsidRPr="006B0476">
        <w:rPr>
          <w:rFonts w:ascii="Arial" w:hAnsi="Arial" w:cs="Arial"/>
          <w:lang w:val="en-US" w:eastAsia="en-US" w:bidi="prs-AF"/>
        </w:rPr>
        <w:t>.</w:t>
      </w:r>
    </w:p>
    <w:p w14:paraId="7C887788" w14:textId="6BC8501A" w:rsidR="00652095" w:rsidRPr="006B0476" w:rsidRDefault="00A069A5" w:rsidP="007C551B">
      <w:pPr>
        <w:spacing w:line="240" w:lineRule="auto"/>
        <w:rPr>
          <w:rFonts w:ascii="Arial" w:hAnsi="Arial" w:cs="Arial"/>
          <w:lang w:eastAsia="en-US"/>
        </w:rPr>
      </w:pPr>
      <w:hyperlink r:id="rId9" w:history="1">
        <w:r w:rsidRPr="006B0476">
          <w:rPr>
            <w:rStyle w:val="Hyperlink"/>
            <w:rFonts w:ascii="Arial" w:hAnsi="Arial" w:cs="Arial"/>
            <w:szCs w:val="20"/>
            <w:lang w:val="en-US" w:eastAsia="en-US" w:bidi="prs-AF"/>
          </w:rPr>
          <w:t>Reporters Without Borders</w:t>
        </w:r>
      </w:hyperlink>
      <w:r w:rsidRPr="006B0476">
        <w:rPr>
          <w:rFonts w:ascii="Arial" w:hAnsi="Arial" w:cs="Arial"/>
          <w:szCs w:val="20"/>
          <w:lang w:val="en-US" w:eastAsia="en-US" w:bidi="prs-AF"/>
        </w:rPr>
        <w:t xml:space="preserve"> issued a statement condemning his arbitrary arres</w:t>
      </w:r>
      <w:r w:rsidR="00F001EC">
        <w:rPr>
          <w:rFonts w:ascii="Arial" w:hAnsi="Arial" w:cs="Arial"/>
          <w:szCs w:val="20"/>
          <w:lang w:val="en-US" w:eastAsia="en-US" w:bidi="prs-AF"/>
        </w:rPr>
        <w:t>t,</w:t>
      </w:r>
      <w:r w:rsidRPr="006B0476">
        <w:rPr>
          <w:rFonts w:ascii="Arial" w:hAnsi="Arial" w:cs="Arial"/>
          <w:szCs w:val="20"/>
          <w:lang w:val="en-US" w:eastAsia="en-US" w:bidi="prs-AF"/>
        </w:rPr>
        <w:t xml:space="preserve"> calling for his immediate release and </w:t>
      </w:r>
      <w:r w:rsidR="00FA2040">
        <w:rPr>
          <w:rFonts w:ascii="Arial" w:hAnsi="Arial" w:cs="Arial"/>
          <w:szCs w:val="20"/>
          <w:lang w:val="en-US" w:eastAsia="en-US" w:bidi="prs-AF"/>
        </w:rPr>
        <w:t>for</w:t>
      </w:r>
      <w:r w:rsidR="0015573A" w:rsidRPr="006B0476">
        <w:rPr>
          <w:rFonts w:ascii="Arial" w:hAnsi="Arial" w:cs="Arial"/>
          <w:szCs w:val="20"/>
          <w:lang w:val="en-US" w:eastAsia="en-US" w:bidi="prs-AF"/>
        </w:rPr>
        <w:t xml:space="preserve"> the Taliban to end </w:t>
      </w:r>
      <w:r w:rsidR="00557585">
        <w:rPr>
          <w:rFonts w:ascii="Arial" w:hAnsi="Arial" w:cs="Arial"/>
          <w:szCs w:val="20"/>
          <w:lang w:val="en-US" w:eastAsia="en-US" w:bidi="prs-AF"/>
        </w:rPr>
        <w:t xml:space="preserve">its </w:t>
      </w:r>
      <w:r w:rsidR="0015573A" w:rsidRPr="006B0476">
        <w:rPr>
          <w:rFonts w:ascii="Arial" w:hAnsi="Arial" w:cs="Arial"/>
          <w:szCs w:val="20"/>
          <w:lang w:val="en-US" w:eastAsia="en-US" w:bidi="prs-AF"/>
        </w:rPr>
        <w:t xml:space="preserve">persecution of journalists. </w:t>
      </w:r>
      <w:r w:rsidR="00FA1FEA" w:rsidRPr="006B0476">
        <w:rPr>
          <w:rFonts w:ascii="Arial" w:hAnsi="Arial" w:cs="Arial"/>
          <w:lang w:eastAsia="en-US"/>
        </w:rPr>
        <w:t xml:space="preserve">The </w:t>
      </w:r>
      <w:hyperlink r:id="rId10" w:history="1">
        <w:r w:rsidR="00FA1FEA" w:rsidRPr="006B0476">
          <w:rPr>
            <w:rStyle w:val="Hyperlink"/>
            <w:rFonts w:ascii="Arial" w:hAnsi="Arial" w:cs="Arial"/>
            <w:lang w:eastAsia="en-US"/>
          </w:rPr>
          <w:t>International Federation of Journalists and the Afghanistan Independent Journalists’ Union</w:t>
        </w:r>
      </w:hyperlink>
      <w:r w:rsidR="00FA1FEA" w:rsidRPr="006B0476">
        <w:rPr>
          <w:rFonts w:ascii="Arial" w:hAnsi="Arial" w:cs="Arial"/>
          <w:lang w:eastAsia="en-US"/>
        </w:rPr>
        <w:t xml:space="preserve"> have also demanded </w:t>
      </w:r>
      <w:r w:rsidR="00FB2A29">
        <w:rPr>
          <w:rFonts w:ascii="Arial" w:hAnsi="Arial" w:cs="Arial"/>
          <w:lang w:eastAsia="en-US"/>
        </w:rPr>
        <w:t xml:space="preserve">Mahdi </w:t>
      </w:r>
      <w:r w:rsidR="00FA1FEA" w:rsidRPr="006B0476">
        <w:rPr>
          <w:rFonts w:ascii="Arial" w:hAnsi="Arial" w:cs="Arial"/>
          <w:lang w:eastAsia="en-US"/>
        </w:rPr>
        <w:t xml:space="preserve">Ansari’s release. The </w:t>
      </w:r>
      <w:hyperlink r:id="rId11" w:history="1">
        <w:r w:rsidR="00FA1FEA" w:rsidRPr="006B0476">
          <w:rPr>
            <w:rStyle w:val="Hyperlink"/>
            <w:rFonts w:ascii="Arial" w:hAnsi="Arial" w:cs="Arial"/>
            <w:lang w:eastAsia="en-US"/>
          </w:rPr>
          <w:t>Afghanistan Journalists’ Support Organization</w:t>
        </w:r>
      </w:hyperlink>
      <w:r w:rsidR="00FA1FEA" w:rsidRPr="006B0476">
        <w:rPr>
          <w:rFonts w:ascii="Arial" w:hAnsi="Arial" w:cs="Arial"/>
          <w:lang w:eastAsia="en-US"/>
        </w:rPr>
        <w:t xml:space="preserve"> has called</w:t>
      </w:r>
      <w:r w:rsidR="00461661">
        <w:rPr>
          <w:rFonts w:ascii="Arial" w:hAnsi="Arial" w:cs="Arial"/>
          <w:lang w:eastAsia="en-US"/>
        </w:rPr>
        <w:t xml:space="preserve"> </w:t>
      </w:r>
      <w:r w:rsidR="00F13B09">
        <w:rPr>
          <w:rFonts w:ascii="Arial" w:hAnsi="Arial" w:cs="Arial"/>
          <w:lang w:eastAsia="en-US"/>
        </w:rPr>
        <w:t xml:space="preserve">Mahdi </w:t>
      </w:r>
      <w:r w:rsidR="00FA1FEA" w:rsidRPr="006B0476">
        <w:rPr>
          <w:rFonts w:ascii="Arial" w:hAnsi="Arial" w:cs="Arial"/>
          <w:lang w:eastAsia="en-US"/>
        </w:rPr>
        <w:t xml:space="preserve">Ansari’s arrest </w:t>
      </w:r>
      <w:r w:rsidR="00823877">
        <w:rPr>
          <w:rFonts w:ascii="Arial" w:hAnsi="Arial" w:cs="Arial"/>
          <w:lang w:eastAsia="en-US"/>
        </w:rPr>
        <w:t>unlawful</w:t>
      </w:r>
      <w:r w:rsidR="00823877" w:rsidRPr="006B0476">
        <w:rPr>
          <w:rFonts w:ascii="Arial" w:hAnsi="Arial" w:cs="Arial"/>
          <w:lang w:eastAsia="en-US"/>
        </w:rPr>
        <w:t xml:space="preserve"> </w:t>
      </w:r>
      <w:r w:rsidR="00FA1FEA" w:rsidRPr="006B0476">
        <w:rPr>
          <w:rFonts w:ascii="Arial" w:hAnsi="Arial" w:cs="Arial"/>
          <w:lang w:eastAsia="en-US"/>
        </w:rPr>
        <w:t xml:space="preserve">and </w:t>
      </w:r>
      <w:r w:rsidR="00936137">
        <w:rPr>
          <w:rFonts w:ascii="Arial" w:hAnsi="Arial" w:cs="Arial"/>
          <w:lang w:eastAsia="en-US"/>
        </w:rPr>
        <w:t xml:space="preserve">in </w:t>
      </w:r>
      <w:r w:rsidR="00FA1FEA" w:rsidRPr="006B0476">
        <w:rPr>
          <w:rFonts w:ascii="Arial" w:hAnsi="Arial" w:cs="Arial"/>
          <w:lang w:eastAsia="en-US"/>
        </w:rPr>
        <w:t xml:space="preserve">violation of freedom of expression. </w:t>
      </w:r>
      <w:r w:rsidR="00E22C21" w:rsidRPr="006B0476">
        <w:rPr>
          <w:rFonts w:ascii="Arial" w:hAnsi="Arial" w:cs="Arial"/>
          <w:lang w:eastAsia="en-US"/>
        </w:rPr>
        <w:t>The</w:t>
      </w:r>
      <w:r w:rsidR="009810D4" w:rsidRPr="006B0476">
        <w:rPr>
          <w:rFonts w:ascii="Arial" w:hAnsi="Arial" w:cs="Arial"/>
          <w:lang w:eastAsia="en-US"/>
        </w:rPr>
        <w:t xml:space="preserve"> </w:t>
      </w:r>
      <w:r w:rsidR="009810D4" w:rsidRPr="00AC5E44">
        <w:rPr>
          <w:rFonts w:ascii="Arial" w:hAnsi="Arial" w:cs="Arial"/>
          <w:lang w:eastAsia="en-US"/>
        </w:rPr>
        <w:t xml:space="preserve">Afghanistan Journalists </w:t>
      </w:r>
      <w:proofErr w:type="spellStart"/>
      <w:r w:rsidR="009810D4" w:rsidRPr="00AC5E44">
        <w:rPr>
          <w:rFonts w:ascii="Arial" w:hAnsi="Arial" w:cs="Arial"/>
          <w:lang w:eastAsia="en-US"/>
        </w:rPr>
        <w:t>Cen</w:t>
      </w:r>
      <w:r w:rsidR="00CD6BE3" w:rsidRPr="00AC5E44">
        <w:rPr>
          <w:rFonts w:ascii="Arial" w:hAnsi="Arial" w:cs="Arial"/>
          <w:lang w:eastAsia="en-US"/>
        </w:rPr>
        <w:t>ter</w:t>
      </w:r>
      <w:proofErr w:type="spellEnd"/>
      <w:r w:rsidR="00CD6BE3">
        <w:rPr>
          <w:rFonts w:ascii="Arial" w:hAnsi="Arial" w:cs="Arial"/>
          <w:lang w:eastAsia="en-US"/>
        </w:rPr>
        <w:t xml:space="preserve"> h</w:t>
      </w:r>
      <w:r w:rsidR="00843337" w:rsidRPr="006B0476">
        <w:rPr>
          <w:rFonts w:ascii="Arial" w:hAnsi="Arial" w:cs="Arial"/>
          <w:lang w:eastAsia="en-US"/>
        </w:rPr>
        <w:t>as</w:t>
      </w:r>
      <w:r w:rsidR="00064AF1" w:rsidRPr="006B0476">
        <w:rPr>
          <w:rFonts w:ascii="Arial" w:hAnsi="Arial" w:cs="Arial"/>
          <w:lang w:eastAsia="en-US"/>
        </w:rPr>
        <w:t xml:space="preserve"> </w:t>
      </w:r>
      <w:r w:rsidR="000B65D0" w:rsidRPr="006B0476">
        <w:rPr>
          <w:rFonts w:ascii="Arial" w:hAnsi="Arial" w:cs="Arial"/>
          <w:lang w:eastAsia="en-US"/>
        </w:rPr>
        <w:t>condemned</w:t>
      </w:r>
      <w:r w:rsidR="00064AF1" w:rsidRPr="006B0476">
        <w:rPr>
          <w:rFonts w:ascii="Arial" w:hAnsi="Arial" w:cs="Arial"/>
          <w:lang w:eastAsia="en-US"/>
        </w:rPr>
        <w:t xml:space="preserve"> </w:t>
      </w:r>
      <w:r w:rsidR="00344C13">
        <w:rPr>
          <w:rFonts w:ascii="Arial" w:hAnsi="Arial" w:cs="Arial"/>
          <w:lang w:eastAsia="en-US"/>
        </w:rPr>
        <w:t xml:space="preserve">Mahdi </w:t>
      </w:r>
      <w:r w:rsidR="00E61016" w:rsidRPr="006B0476">
        <w:rPr>
          <w:rFonts w:ascii="Arial" w:hAnsi="Arial" w:cs="Arial"/>
          <w:lang w:eastAsia="en-US"/>
        </w:rPr>
        <w:t>Ansari’s</w:t>
      </w:r>
      <w:r w:rsidR="00CB0FB3" w:rsidRPr="006B0476">
        <w:rPr>
          <w:rFonts w:ascii="Arial" w:hAnsi="Arial" w:cs="Arial"/>
          <w:lang w:eastAsia="en-US"/>
        </w:rPr>
        <w:t xml:space="preserve"> </w:t>
      </w:r>
      <w:r w:rsidR="00DF5A53" w:rsidRPr="006B0476">
        <w:rPr>
          <w:rFonts w:ascii="Arial" w:hAnsi="Arial" w:cs="Arial"/>
          <w:lang w:eastAsia="en-US"/>
        </w:rPr>
        <w:t>arbitrary arrest and</w:t>
      </w:r>
      <w:r w:rsidR="00055DED" w:rsidRPr="006B0476">
        <w:rPr>
          <w:rFonts w:ascii="Arial" w:hAnsi="Arial" w:cs="Arial"/>
          <w:lang w:eastAsia="en-US"/>
        </w:rPr>
        <w:t xml:space="preserve"> </w:t>
      </w:r>
      <w:r w:rsidR="000B65D0" w:rsidRPr="006B0476">
        <w:rPr>
          <w:rFonts w:ascii="Arial" w:hAnsi="Arial" w:cs="Arial"/>
          <w:lang w:eastAsia="en-US"/>
        </w:rPr>
        <w:t>called for</w:t>
      </w:r>
      <w:r w:rsidR="00055DED" w:rsidRPr="006B0476">
        <w:rPr>
          <w:rFonts w:ascii="Arial" w:hAnsi="Arial" w:cs="Arial"/>
          <w:lang w:eastAsia="en-US"/>
        </w:rPr>
        <w:t xml:space="preserve"> </w:t>
      </w:r>
      <w:r w:rsidR="00BF0BF5" w:rsidRPr="006B0476">
        <w:rPr>
          <w:rFonts w:ascii="Arial" w:hAnsi="Arial" w:cs="Arial"/>
          <w:lang w:eastAsia="en-US"/>
        </w:rPr>
        <w:t xml:space="preserve">his </w:t>
      </w:r>
      <w:r w:rsidR="001010DA" w:rsidRPr="006B0476">
        <w:rPr>
          <w:rFonts w:ascii="Arial" w:hAnsi="Arial" w:cs="Arial"/>
          <w:lang w:eastAsia="en-US"/>
        </w:rPr>
        <w:t>unconditional releas</w:t>
      </w:r>
      <w:r w:rsidR="00E61016" w:rsidRPr="006B0476">
        <w:rPr>
          <w:rFonts w:ascii="Arial" w:hAnsi="Arial" w:cs="Arial"/>
          <w:lang w:eastAsia="en-US"/>
        </w:rPr>
        <w:t xml:space="preserve">e. </w:t>
      </w:r>
    </w:p>
    <w:p w14:paraId="1A5E8948" w14:textId="77777777" w:rsidR="00652095" w:rsidRDefault="00652095" w:rsidP="0065209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7C53FC9" w14:textId="0119BC2A" w:rsidR="00652095" w:rsidRPr="008F0446" w:rsidRDefault="00652095" w:rsidP="006520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English</w:t>
      </w:r>
      <w:r w:rsidR="007B7DFF">
        <w:rPr>
          <w:rFonts w:ascii="Arial" w:hAnsi="Arial" w:cs="Arial"/>
          <w:sz w:val="20"/>
          <w:szCs w:val="20"/>
        </w:rPr>
        <w:t>, Dari</w:t>
      </w:r>
      <w:r w:rsidR="00D35E1A">
        <w:rPr>
          <w:rFonts w:ascii="Arial" w:hAnsi="Arial" w:cs="Arial"/>
          <w:sz w:val="20"/>
          <w:szCs w:val="20"/>
        </w:rPr>
        <w:t xml:space="preserve">, </w:t>
      </w:r>
      <w:r w:rsidR="007B7DFF">
        <w:rPr>
          <w:rFonts w:ascii="Arial" w:hAnsi="Arial" w:cs="Arial"/>
          <w:sz w:val="20"/>
          <w:szCs w:val="20"/>
        </w:rPr>
        <w:t>Farsi</w:t>
      </w:r>
      <w:r w:rsidR="00D35E1A">
        <w:rPr>
          <w:rFonts w:ascii="Arial" w:hAnsi="Arial" w:cs="Arial"/>
          <w:sz w:val="20"/>
          <w:szCs w:val="20"/>
        </w:rPr>
        <w:t xml:space="preserve">, </w:t>
      </w:r>
      <w:r w:rsidR="007B7DFF">
        <w:rPr>
          <w:rFonts w:ascii="Arial" w:hAnsi="Arial" w:cs="Arial"/>
          <w:sz w:val="20"/>
          <w:szCs w:val="20"/>
        </w:rPr>
        <w:t>Pashto</w:t>
      </w:r>
    </w:p>
    <w:p w14:paraId="252CD771" w14:textId="77777777" w:rsidR="00652095" w:rsidRPr="008F0446" w:rsidRDefault="00652095" w:rsidP="0065209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4451C039" w14:textId="77777777" w:rsidR="00652095" w:rsidRPr="008F0446" w:rsidRDefault="00652095" w:rsidP="0065209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EAE6165" w14:textId="459481C2" w:rsidR="0005617D" w:rsidRDefault="00652095" w:rsidP="008667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6A3D66ED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00944E10">
        <w:rPr>
          <w:rFonts w:ascii="Arial" w:hAnsi="Arial" w:cs="Arial"/>
          <w:b/>
          <w:bCs/>
          <w:sz w:val="20"/>
          <w:szCs w:val="20"/>
        </w:rPr>
        <w:t>4</w:t>
      </w:r>
      <w:r w:rsidR="006B0476">
        <w:rPr>
          <w:rFonts w:ascii="Arial" w:hAnsi="Arial" w:cs="Arial"/>
          <w:b/>
          <w:bCs/>
          <w:sz w:val="20"/>
          <w:szCs w:val="20"/>
        </w:rPr>
        <w:t xml:space="preserve"> </w:t>
      </w:r>
      <w:r w:rsidR="00944E10">
        <w:rPr>
          <w:rFonts w:ascii="Arial" w:hAnsi="Arial" w:cs="Arial"/>
          <w:b/>
          <w:bCs/>
          <w:sz w:val="20"/>
          <w:szCs w:val="20"/>
        </w:rPr>
        <w:t>May</w:t>
      </w:r>
      <w:r w:rsidR="006B0476">
        <w:rPr>
          <w:rFonts w:ascii="Arial" w:hAnsi="Arial" w:cs="Arial"/>
          <w:b/>
          <w:bCs/>
          <w:sz w:val="20"/>
          <w:szCs w:val="20"/>
        </w:rPr>
        <w:t xml:space="preserve"> 2025</w:t>
      </w:r>
    </w:p>
    <w:p w14:paraId="5009AE30" w14:textId="77777777" w:rsidR="00866723" w:rsidRDefault="00866723" w:rsidP="008667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8EEAEF" w14:textId="77777777" w:rsidR="00652095" w:rsidRPr="008F0446" w:rsidRDefault="00652095" w:rsidP="006520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08D7AE8A" w14:textId="77777777" w:rsidR="00652095" w:rsidRPr="008F0446" w:rsidRDefault="00652095" w:rsidP="006520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4FA432" w14:textId="76525327" w:rsidR="00652095" w:rsidRPr="00293885" w:rsidRDefault="00652095" w:rsidP="0065209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PRONOUN: </w:t>
      </w:r>
      <w:r w:rsidR="003A0EB4">
        <w:rPr>
          <w:rFonts w:ascii="Arial" w:hAnsi="Arial" w:cs="Arial"/>
          <w:b/>
          <w:sz w:val="20"/>
          <w:szCs w:val="20"/>
        </w:rPr>
        <w:t>Mahdi Ansar</w:t>
      </w:r>
      <w:r w:rsidR="00357A9C">
        <w:rPr>
          <w:rFonts w:ascii="Arial" w:hAnsi="Arial" w:cs="Arial"/>
          <w:b/>
          <w:sz w:val="20"/>
          <w:szCs w:val="20"/>
        </w:rPr>
        <w:t>i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="000D0AD4" w:rsidRPr="00845E1F">
        <w:rPr>
          <w:rFonts w:ascii="Arial" w:hAnsi="Arial" w:cs="Arial"/>
          <w:bCs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He/him</w:t>
      </w:r>
      <w:r w:rsidR="000D0AD4">
        <w:rPr>
          <w:rFonts w:ascii="Arial" w:hAnsi="Arial" w:cs="Arial"/>
          <w:sz w:val="20"/>
          <w:szCs w:val="20"/>
        </w:rPr>
        <w:t>]</w:t>
      </w:r>
    </w:p>
    <w:p w14:paraId="0CD61DE1" w14:textId="1D38A535" w:rsidR="00B92AEC" w:rsidRPr="003904F0" w:rsidRDefault="00B92AEC" w:rsidP="00980425">
      <w:pPr>
        <w:spacing w:line="240" w:lineRule="auto"/>
      </w:pPr>
    </w:p>
    <w:sectPr w:rsidR="00B92AEC" w:rsidRPr="003904F0" w:rsidSect="007E7BB3">
      <w:headerReference w:type="default" r:id="rId12"/>
      <w:headerReference w:type="first" r:id="rId13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134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197A" w14:textId="77777777" w:rsidR="0092161F" w:rsidRDefault="0092161F">
      <w:r>
        <w:separator/>
      </w:r>
    </w:p>
  </w:endnote>
  <w:endnote w:type="continuationSeparator" w:id="0">
    <w:p w14:paraId="561C87CF" w14:textId="77777777" w:rsidR="0092161F" w:rsidRDefault="0092161F">
      <w:r>
        <w:continuationSeparator/>
      </w:r>
    </w:p>
  </w:endnote>
  <w:endnote w:type="continuationNotice" w:id="1">
    <w:p w14:paraId="64D57486" w14:textId="77777777" w:rsidR="0092161F" w:rsidRDefault="00921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B0CC" w14:textId="77777777" w:rsidR="0092161F" w:rsidRDefault="0092161F">
      <w:r>
        <w:separator/>
      </w:r>
    </w:p>
  </w:footnote>
  <w:footnote w:type="continuationSeparator" w:id="0">
    <w:p w14:paraId="621A5CA6" w14:textId="77777777" w:rsidR="0092161F" w:rsidRDefault="0092161F">
      <w:r>
        <w:continuationSeparator/>
      </w:r>
    </w:p>
  </w:footnote>
  <w:footnote w:type="continuationNotice" w:id="1">
    <w:p w14:paraId="350F07F0" w14:textId="77777777" w:rsidR="0092161F" w:rsidRDefault="009216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5C3E" w14:textId="7FA2AB5D" w:rsidR="00355617" w:rsidRDefault="004968CE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>
      <w:rPr>
        <w:sz w:val="16"/>
        <w:szCs w:val="16"/>
      </w:rPr>
      <w:t xml:space="preserve">11/25 </w:t>
    </w:r>
    <w:r w:rsidR="007A3AEA">
      <w:rPr>
        <w:sz w:val="16"/>
        <w:szCs w:val="16"/>
      </w:rPr>
      <w:t xml:space="preserve">Index: </w:t>
    </w:r>
    <w:r w:rsidRPr="004968CE">
      <w:rPr>
        <w:sz w:val="16"/>
        <w:szCs w:val="16"/>
      </w:rPr>
      <w:t>ASA 11/8988/2025</w:t>
    </w:r>
    <w:r w:rsidRPr="004968CE" w:rsidDel="004968CE">
      <w:rPr>
        <w:sz w:val="16"/>
        <w:szCs w:val="16"/>
      </w:rPr>
      <w:t xml:space="preserve"> </w:t>
    </w:r>
    <w:r w:rsidR="007314BF">
      <w:rPr>
        <w:sz w:val="16"/>
        <w:szCs w:val="16"/>
      </w:rPr>
      <w:t>Afghanistan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AC5E44">
      <w:rPr>
        <w:sz w:val="16"/>
        <w:szCs w:val="16"/>
      </w:rPr>
      <w:t>4</w:t>
    </w:r>
    <w:r w:rsidR="007314BF">
      <w:rPr>
        <w:sz w:val="16"/>
        <w:szCs w:val="16"/>
      </w:rPr>
      <w:t xml:space="preserve"> </w:t>
    </w:r>
    <w:r w:rsidR="00AC5E44">
      <w:rPr>
        <w:sz w:val="16"/>
        <w:szCs w:val="16"/>
      </w:rPr>
      <w:t>February</w:t>
    </w:r>
    <w:r w:rsidR="007314BF">
      <w:rPr>
        <w:sz w:val="16"/>
        <w:szCs w:val="16"/>
      </w:rPr>
      <w:t xml:space="preserve"> 2025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086766"/>
    <w:multiLevelType w:val="hybridMultilevel"/>
    <w:tmpl w:val="12A0C504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7A0E31EF"/>
    <w:multiLevelType w:val="hybridMultilevel"/>
    <w:tmpl w:val="5BBA4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81291">
    <w:abstractNumId w:val="0"/>
  </w:num>
  <w:num w:numId="2" w16cid:durableId="905140736">
    <w:abstractNumId w:val="22"/>
  </w:num>
  <w:num w:numId="3" w16cid:durableId="1380713391">
    <w:abstractNumId w:val="19"/>
  </w:num>
  <w:num w:numId="4" w16cid:durableId="2033147666">
    <w:abstractNumId w:val="9"/>
  </w:num>
  <w:num w:numId="5" w16cid:durableId="1792281957">
    <w:abstractNumId w:val="3"/>
  </w:num>
  <w:num w:numId="6" w16cid:durableId="1047800518">
    <w:abstractNumId w:val="18"/>
  </w:num>
  <w:num w:numId="7" w16cid:durableId="289363999">
    <w:abstractNumId w:val="16"/>
  </w:num>
  <w:num w:numId="8" w16cid:durableId="2063557109">
    <w:abstractNumId w:val="8"/>
  </w:num>
  <w:num w:numId="9" w16cid:durableId="548496956">
    <w:abstractNumId w:val="7"/>
  </w:num>
  <w:num w:numId="10" w16cid:durableId="1632244208">
    <w:abstractNumId w:val="12"/>
  </w:num>
  <w:num w:numId="11" w16cid:durableId="2053846527">
    <w:abstractNumId w:val="5"/>
  </w:num>
  <w:num w:numId="12" w16cid:durableId="398555596">
    <w:abstractNumId w:val="13"/>
  </w:num>
  <w:num w:numId="13" w16cid:durableId="1243182117">
    <w:abstractNumId w:val="14"/>
  </w:num>
  <w:num w:numId="14" w16cid:durableId="1878930733">
    <w:abstractNumId w:val="1"/>
  </w:num>
  <w:num w:numId="15" w16cid:durableId="309212777">
    <w:abstractNumId w:val="17"/>
  </w:num>
  <w:num w:numId="16" w16cid:durableId="2120827977">
    <w:abstractNumId w:val="10"/>
  </w:num>
  <w:num w:numId="17" w16cid:durableId="1050493915">
    <w:abstractNumId w:val="11"/>
  </w:num>
  <w:num w:numId="18" w16cid:durableId="1922130531">
    <w:abstractNumId w:val="4"/>
  </w:num>
  <w:num w:numId="19" w16cid:durableId="1677884545">
    <w:abstractNumId w:val="6"/>
  </w:num>
  <w:num w:numId="20" w16cid:durableId="1322390765">
    <w:abstractNumId w:val="15"/>
  </w:num>
  <w:num w:numId="21" w16cid:durableId="117575748">
    <w:abstractNumId w:val="2"/>
  </w:num>
  <w:num w:numId="22" w16cid:durableId="1488400405">
    <w:abstractNumId w:val="23"/>
  </w:num>
  <w:num w:numId="23" w16cid:durableId="1807501207">
    <w:abstractNumId w:val="20"/>
  </w:num>
  <w:num w:numId="24" w16cid:durableId="1851528911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65D"/>
    <w:rsid w:val="00002645"/>
    <w:rsid w:val="00004062"/>
    <w:rsid w:val="00004D79"/>
    <w:rsid w:val="000058B2"/>
    <w:rsid w:val="000060E1"/>
    <w:rsid w:val="00006629"/>
    <w:rsid w:val="00006C5D"/>
    <w:rsid w:val="0000733D"/>
    <w:rsid w:val="000103A2"/>
    <w:rsid w:val="0001498F"/>
    <w:rsid w:val="000217D7"/>
    <w:rsid w:val="00023058"/>
    <w:rsid w:val="0002386F"/>
    <w:rsid w:val="000241D9"/>
    <w:rsid w:val="0002677C"/>
    <w:rsid w:val="00032741"/>
    <w:rsid w:val="00037484"/>
    <w:rsid w:val="000424C8"/>
    <w:rsid w:val="000429E8"/>
    <w:rsid w:val="00052571"/>
    <w:rsid w:val="00053A40"/>
    <w:rsid w:val="00054F1D"/>
    <w:rsid w:val="000550CA"/>
    <w:rsid w:val="00055354"/>
    <w:rsid w:val="00055DED"/>
    <w:rsid w:val="0005617D"/>
    <w:rsid w:val="00057A7E"/>
    <w:rsid w:val="00061D01"/>
    <w:rsid w:val="00061FFA"/>
    <w:rsid w:val="0006274E"/>
    <w:rsid w:val="0006342E"/>
    <w:rsid w:val="000643AB"/>
    <w:rsid w:val="00064AF1"/>
    <w:rsid w:val="0006522E"/>
    <w:rsid w:val="00066F5E"/>
    <w:rsid w:val="000707A1"/>
    <w:rsid w:val="000722C3"/>
    <w:rsid w:val="0007235A"/>
    <w:rsid w:val="000732B3"/>
    <w:rsid w:val="00074BF5"/>
    <w:rsid w:val="00076037"/>
    <w:rsid w:val="0007702A"/>
    <w:rsid w:val="000775F5"/>
    <w:rsid w:val="00080C0C"/>
    <w:rsid w:val="000810F7"/>
    <w:rsid w:val="000817BD"/>
    <w:rsid w:val="00081D98"/>
    <w:rsid w:val="00083462"/>
    <w:rsid w:val="0008640B"/>
    <w:rsid w:val="00086C37"/>
    <w:rsid w:val="00087464"/>
    <w:rsid w:val="00087E2B"/>
    <w:rsid w:val="0009130D"/>
    <w:rsid w:val="00092DFA"/>
    <w:rsid w:val="00095596"/>
    <w:rsid w:val="000957C5"/>
    <w:rsid w:val="0009581A"/>
    <w:rsid w:val="00097296"/>
    <w:rsid w:val="0009795F"/>
    <w:rsid w:val="000A18C8"/>
    <w:rsid w:val="000A1F14"/>
    <w:rsid w:val="000A535A"/>
    <w:rsid w:val="000A6487"/>
    <w:rsid w:val="000A6647"/>
    <w:rsid w:val="000A6F45"/>
    <w:rsid w:val="000B02B4"/>
    <w:rsid w:val="000B2E07"/>
    <w:rsid w:val="000B4A38"/>
    <w:rsid w:val="000B6335"/>
    <w:rsid w:val="000B65D0"/>
    <w:rsid w:val="000B6C3A"/>
    <w:rsid w:val="000B7B1F"/>
    <w:rsid w:val="000C01A6"/>
    <w:rsid w:val="000C0BE8"/>
    <w:rsid w:val="000C293E"/>
    <w:rsid w:val="000C2A0D"/>
    <w:rsid w:val="000C2CEA"/>
    <w:rsid w:val="000C3CD0"/>
    <w:rsid w:val="000C6196"/>
    <w:rsid w:val="000D01C7"/>
    <w:rsid w:val="000D0ABB"/>
    <w:rsid w:val="000D0AD4"/>
    <w:rsid w:val="000D0CBA"/>
    <w:rsid w:val="000D70C1"/>
    <w:rsid w:val="000E0D61"/>
    <w:rsid w:val="000E13EC"/>
    <w:rsid w:val="000E57D4"/>
    <w:rsid w:val="000E6F13"/>
    <w:rsid w:val="000F0DE4"/>
    <w:rsid w:val="000F1D28"/>
    <w:rsid w:val="000F3012"/>
    <w:rsid w:val="000F4E6C"/>
    <w:rsid w:val="000F52A2"/>
    <w:rsid w:val="00100428"/>
    <w:rsid w:val="00100FE4"/>
    <w:rsid w:val="001010DA"/>
    <w:rsid w:val="001012CB"/>
    <w:rsid w:val="0010301D"/>
    <w:rsid w:val="0010416A"/>
    <w:rsid w:val="0010425E"/>
    <w:rsid w:val="0010477D"/>
    <w:rsid w:val="0010582C"/>
    <w:rsid w:val="00105902"/>
    <w:rsid w:val="00106837"/>
    <w:rsid w:val="00106D61"/>
    <w:rsid w:val="00106E83"/>
    <w:rsid w:val="00106ED9"/>
    <w:rsid w:val="00112BBB"/>
    <w:rsid w:val="0011410F"/>
    <w:rsid w:val="00114556"/>
    <w:rsid w:val="00114588"/>
    <w:rsid w:val="0012544D"/>
    <w:rsid w:val="00126344"/>
    <w:rsid w:val="00126DAD"/>
    <w:rsid w:val="001272DD"/>
    <w:rsid w:val="00127B73"/>
    <w:rsid w:val="001300C3"/>
    <w:rsid w:val="00130B8A"/>
    <w:rsid w:val="001324FE"/>
    <w:rsid w:val="00136158"/>
    <w:rsid w:val="001361B6"/>
    <w:rsid w:val="00136FC7"/>
    <w:rsid w:val="00137181"/>
    <w:rsid w:val="0013760E"/>
    <w:rsid w:val="00141C15"/>
    <w:rsid w:val="00142878"/>
    <w:rsid w:val="001433DD"/>
    <w:rsid w:val="001443F6"/>
    <w:rsid w:val="00144418"/>
    <w:rsid w:val="0014617E"/>
    <w:rsid w:val="001519D1"/>
    <w:rsid w:val="001526C3"/>
    <w:rsid w:val="0015573A"/>
    <w:rsid w:val="001561F4"/>
    <w:rsid w:val="00160E3F"/>
    <w:rsid w:val="0016118D"/>
    <w:rsid w:val="001648DB"/>
    <w:rsid w:val="00166ACD"/>
    <w:rsid w:val="001678B6"/>
    <w:rsid w:val="00167F3D"/>
    <w:rsid w:val="00170122"/>
    <w:rsid w:val="00171164"/>
    <w:rsid w:val="00174398"/>
    <w:rsid w:val="00176678"/>
    <w:rsid w:val="001773D1"/>
    <w:rsid w:val="00177564"/>
    <w:rsid w:val="00177779"/>
    <w:rsid w:val="00177987"/>
    <w:rsid w:val="00177DA7"/>
    <w:rsid w:val="00181290"/>
    <w:rsid w:val="001818B8"/>
    <w:rsid w:val="00184B0A"/>
    <w:rsid w:val="00185A66"/>
    <w:rsid w:val="0019077A"/>
    <w:rsid w:val="0019118D"/>
    <w:rsid w:val="0019241F"/>
    <w:rsid w:val="00194CD5"/>
    <w:rsid w:val="00197CA9"/>
    <w:rsid w:val="001A088E"/>
    <w:rsid w:val="001A0F90"/>
    <w:rsid w:val="001A31F6"/>
    <w:rsid w:val="001A3B23"/>
    <w:rsid w:val="001A635D"/>
    <w:rsid w:val="001A6AC9"/>
    <w:rsid w:val="001A7DEC"/>
    <w:rsid w:val="001B1C39"/>
    <w:rsid w:val="001B2A24"/>
    <w:rsid w:val="001B2EA6"/>
    <w:rsid w:val="001B4173"/>
    <w:rsid w:val="001B7421"/>
    <w:rsid w:val="001C0667"/>
    <w:rsid w:val="001C1AB4"/>
    <w:rsid w:val="001C6804"/>
    <w:rsid w:val="001C7439"/>
    <w:rsid w:val="001D1156"/>
    <w:rsid w:val="001D50A5"/>
    <w:rsid w:val="001D52A5"/>
    <w:rsid w:val="001D5F32"/>
    <w:rsid w:val="001D6B3F"/>
    <w:rsid w:val="001E1123"/>
    <w:rsid w:val="001E2045"/>
    <w:rsid w:val="001E2B0F"/>
    <w:rsid w:val="001F3481"/>
    <w:rsid w:val="001F36CF"/>
    <w:rsid w:val="001F6B89"/>
    <w:rsid w:val="00201189"/>
    <w:rsid w:val="0020159C"/>
    <w:rsid w:val="002036C0"/>
    <w:rsid w:val="00204B74"/>
    <w:rsid w:val="002108C1"/>
    <w:rsid w:val="00211338"/>
    <w:rsid w:val="002134E5"/>
    <w:rsid w:val="00213EEB"/>
    <w:rsid w:val="00214396"/>
    <w:rsid w:val="00215C3E"/>
    <w:rsid w:val="00215E33"/>
    <w:rsid w:val="00225A11"/>
    <w:rsid w:val="0022626B"/>
    <w:rsid w:val="002262CD"/>
    <w:rsid w:val="0022719F"/>
    <w:rsid w:val="0023157D"/>
    <w:rsid w:val="002323B7"/>
    <w:rsid w:val="002330ED"/>
    <w:rsid w:val="00234641"/>
    <w:rsid w:val="00234771"/>
    <w:rsid w:val="00237A3D"/>
    <w:rsid w:val="00242D0B"/>
    <w:rsid w:val="00242D41"/>
    <w:rsid w:val="00243D06"/>
    <w:rsid w:val="00244C77"/>
    <w:rsid w:val="0024533F"/>
    <w:rsid w:val="00247306"/>
    <w:rsid w:val="00250E16"/>
    <w:rsid w:val="00253019"/>
    <w:rsid w:val="002558D7"/>
    <w:rsid w:val="0025792F"/>
    <w:rsid w:val="00261CC7"/>
    <w:rsid w:val="00261D2B"/>
    <w:rsid w:val="00262056"/>
    <w:rsid w:val="002655AD"/>
    <w:rsid w:val="002663C3"/>
    <w:rsid w:val="002665C3"/>
    <w:rsid w:val="00266EC7"/>
    <w:rsid w:val="00267383"/>
    <w:rsid w:val="002703E7"/>
    <w:rsid w:val="00270980"/>
    <w:rsid w:val="002709C3"/>
    <w:rsid w:val="0027246A"/>
    <w:rsid w:val="002739C9"/>
    <w:rsid w:val="00273E9A"/>
    <w:rsid w:val="0027538D"/>
    <w:rsid w:val="00277B76"/>
    <w:rsid w:val="0028262A"/>
    <w:rsid w:val="00291C21"/>
    <w:rsid w:val="0029528D"/>
    <w:rsid w:val="00296BCE"/>
    <w:rsid w:val="00297687"/>
    <w:rsid w:val="002A06B2"/>
    <w:rsid w:val="002A2160"/>
    <w:rsid w:val="002A2F36"/>
    <w:rsid w:val="002A3590"/>
    <w:rsid w:val="002A4F71"/>
    <w:rsid w:val="002A50C8"/>
    <w:rsid w:val="002A59B2"/>
    <w:rsid w:val="002A7121"/>
    <w:rsid w:val="002B1CA3"/>
    <w:rsid w:val="002B2E9B"/>
    <w:rsid w:val="002B565E"/>
    <w:rsid w:val="002B56C4"/>
    <w:rsid w:val="002B75A3"/>
    <w:rsid w:val="002C06A6"/>
    <w:rsid w:val="002C14C9"/>
    <w:rsid w:val="002C1D9B"/>
    <w:rsid w:val="002C2D15"/>
    <w:rsid w:val="002C5FE4"/>
    <w:rsid w:val="002C7F1F"/>
    <w:rsid w:val="002D48CD"/>
    <w:rsid w:val="002D4EEB"/>
    <w:rsid w:val="002D5454"/>
    <w:rsid w:val="002D7194"/>
    <w:rsid w:val="002D7489"/>
    <w:rsid w:val="002E0126"/>
    <w:rsid w:val="002E1063"/>
    <w:rsid w:val="002E19DD"/>
    <w:rsid w:val="002E1C6A"/>
    <w:rsid w:val="002E2DBB"/>
    <w:rsid w:val="002E3658"/>
    <w:rsid w:val="002E43B8"/>
    <w:rsid w:val="002E7107"/>
    <w:rsid w:val="002E7D08"/>
    <w:rsid w:val="002F02BA"/>
    <w:rsid w:val="002F035A"/>
    <w:rsid w:val="002F12BA"/>
    <w:rsid w:val="002F1E65"/>
    <w:rsid w:val="002F3C80"/>
    <w:rsid w:val="002F7347"/>
    <w:rsid w:val="002F7B07"/>
    <w:rsid w:val="00304F70"/>
    <w:rsid w:val="00307492"/>
    <w:rsid w:val="003102C5"/>
    <w:rsid w:val="00310617"/>
    <w:rsid w:val="00311109"/>
    <w:rsid w:val="00312070"/>
    <w:rsid w:val="0031230A"/>
    <w:rsid w:val="00313E8B"/>
    <w:rsid w:val="00314BEC"/>
    <w:rsid w:val="003172B1"/>
    <w:rsid w:val="00320461"/>
    <w:rsid w:val="003271FE"/>
    <w:rsid w:val="00332D49"/>
    <w:rsid w:val="00335F58"/>
    <w:rsid w:val="0033624A"/>
    <w:rsid w:val="00337151"/>
    <w:rsid w:val="003373A5"/>
    <w:rsid w:val="00337826"/>
    <w:rsid w:val="00340B67"/>
    <w:rsid w:val="0034128A"/>
    <w:rsid w:val="00342A46"/>
    <w:rsid w:val="0034324D"/>
    <w:rsid w:val="00344C13"/>
    <w:rsid w:val="00345858"/>
    <w:rsid w:val="00346127"/>
    <w:rsid w:val="003471F2"/>
    <w:rsid w:val="00347266"/>
    <w:rsid w:val="00347B06"/>
    <w:rsid w:val="00347EEF"/>
    <w:rsid w:val="00350DC5"/>
    <w:rsid w:val="003525B7"/>
    <w:rsid w:val="00352A97"/>
    <w:rsid w:val="0035329F"/>
    <w:rsid w:val="00353D86"/>
    <w:rsid w:val="00355617"/>
    <w:rsid w:val="00357018"/>
    <w:rsid w:val="00357A9C"/>
    <w:rsid w:val="00357EA3"/>
    <w:rsid w:val="00357EEF"/>
    <w:rsid w:val="003626B8"/>
    <w:rsid w:val="00364A08"/>
    <w:rsid w:val="003654D0"/>
    <w:rsid w:val="003658A0"/>
    <w:rsid w:val="00367EF0"/>
    <w:rsid w:val="00370AC4"/>
    <w:rsid w:val="00372B21"/>
    <w:rsid w:val="00373A72"/>
    <w:rsid w:val="00373D76"/>
    <w:rsid w:val="00376BF5"/>
    <w:rsid w:val="00376EF4"/>
    <w:rsid w:val="0038237B"/>
    <w:rsid w:val="00383752"/>
    <w:rsid w:val="00386ABF"/>
    <w:rsid w:val="003904F0"/>
    <w:rsid w:val="0039298F"/>
    <w:rsid w:val="0039405F"/>
    <w:rsid w:val="003975C9"/>
    <w:rsid w:val="00397F41"/>
    <w:rsid w:val="003A0EB4"/>
    <w:rsid w:val="003A20DF"/>
    <w:rsid w:val="003A2742"/>
    <w:rsid w:val="003A3307"/>
    <w:rsid w:val="003A4F2D"/>
    <w:rsid w:val="003A5F03"/>
    <w:rsid w:val="003A6BA3"/>
    <w:rsid w:val="003B07C2"/>
    <w:rsid w:val="003B19F1"/>
    <w:rsid w:val="003B294A"/>
    <w:rsid w:val="003C2911"/>
    <w:rsid w:val="003C3210"/>
    <w:rsid w:val="003C34F9"/>
    <w:rsid w:val="003C3AF8"/>
    <w:rsid w:val="003C3DB2"/>
    <w:rsid w:val="003C53A1"/>
    <w:rsid w:val="003C5EEA"/>
    <w:rsid w:val="003C7CB6"/>
    <w:rsid w:val="003D16FA"/>
    <w:rsid w:val="003D3ED1"/>
    <w:rsid w:val="003E11EB"/>
    <w:rsid w:val="003E25E1"/>
    <w:rsid w:val="003E5DC2"/>
    <w:rsid w:val="003F0209"/>
    <w:rsid w:val="003F112C"/>
    <w:rsid w:val="003F3D5D"/>
    <w:rsid w:val="003F66B5"/>
    <w:rsid w:val="004000DC"/>
    <w:rsid w:val="00400456"/>
    <w:rsid w:val="00400785"/>
    <w:rsid w:val="00402A84"/>
    <w:rsid w:val="0040376B"/>
    <w:rsid w:val="00405800"/>
    <w:rsid w:val="00406D42"/>
    <w:rsid w:val="00411268"/>
    <w:rsid w:val="00413B84"/>
    <w:rsid w:val="00416CA8"/>
    <w:rsid w:val="00417F26"/>
    <w:rsid w:val="004217D7"/>
    <w:rsid w:val="0042210F"/>
    <w:rsid w:val="00423E1C"/>
    <w:rsid w:val="0042400C"/>
    <w:rsid w:val="00424686"/>
    <w:rsid w:val="004301BE"/>
    <w:rsid w:val="00430A29"/>
    <w:rsid w:val="00431F51"/>
    <w:rsid w:val="004322EA"/>
    <w:rsid w:val="004334BF"/>
    <w:rsid w:val="00437873"/>
    <w:rsid w:val="00437B48"/>
    <w:rsid w:val="004408A1"/>
    <w:rsid w:val="00442E5B"/>
    <w:rsid w:val="0044379B"/>
    <w:rsid w:val="00443DD8"/>
    <w:rsid w:val="00445D50"/>
    <w:rsid w:val="00447980"/>
    <w:rsid w:val="00452C7D"/>
    <w:rsid w:val="00453538"/>
    <w:rsid w:val="00453CCD"/>
    <w:rsid w:val="004570B7"/>
    <w:rsid w:val="004603A2"/>
    <w:rsid w:val="004609B5"/>
    <w:rsid w:val="00461320"/>
    <w:rsid w:val="00461661"/>
    <w:rsid w:val="004667E9"/>
    <w:rsid w:val="00467C2D"/>
    <w:rsid w:val="00471EB2"/>
    <w:rsid w:val="00473C81"/>
    <w:rsid w:val="004819B8"/>
    <w:rsid w:val="00483189"/>
    <w:rsid w:val="00486088"/>
    <w:rsid w:val="00486D47"/>
    <w:rsid w:val="004879B8"/>
    <w:rsid w:val="00492129"/>
    <w:rsid w:val="00492FA8"/>
    <w:rsid w:val="00494AD5"/>
    <w:rsid w:val="004951C3"/>
    <w:rsid w:val="004968CE"/>
    <w:rsid w:val="004976C9"/>
    <w:rsid w:val="00497E39"/>
    <w:rsid w:val="004A0AEF"/>
    <w:rsid w:val="004A0DB4"/>
    <w:rsid w:val="004A0EFA"/>
    <w:rsid w:val="004A156D"/>
    <w:rsid w:val="004A1984"/>
    <w:rsid w:val="004A1B91"/>
    <w:rsid w:val="004A1BDD"/>
    <w:rsid w:val="004A2328"/>
    <w:rsid w:val="004A3645"/>
    <w:rsid w:val="004A5C37"/>
    <w:rsid w:val="004A7E48"/>
    <w:rsid w:val="004B0BBE"/>
    <w:rsid w:val="004B1927"/>
    <w:rsid w:val="004B1AA4"/>
    <w:rsid w:val="004B1E15"/>
    <w:rsid w:val="004B2367"/>
    <w:rsid w:val="004B2EC4"/>
    <w:rsid w:val="004B381D"/>
    <w:rsid w:val="004B3A08"/>
    <w:rsid w:val="004B3DDA"/>
    <w:rsid w:val="004B4436"/>
    <w:rsid w:val="004B498D"/>
    <w:rsid w:val="004B5F45"/>
    <w:rsid w:val="004B65B3"/>
    <w:rsid w:val="004B7733"/>
    <w:rsid w:val="004B7A27"/>
    <w:rsid w:val="004C0C5D"/>
    <w:rsid w:val="004C0F80"/>
    <w:rsid w:val="004C265C"/>
    <w:rsid w:val="004C2AC1"/>
    <w:rsid w:val="004C51DD"/>
    <w:rsid w:val="004C71F5"/>
    <w:rsid w:val="004C794A"/>
    <w:rsid w:val="004D0821"/>
    <w:rsid w:val="004D41DC"/>
    <w:rsid w:val="004D4A1B"/>
    <w:rsid w:val="004E1E13"/>
    <w:rsid w:val="004E49FE"/>
    <w:rsid w:val="004F67D1"/>
    <w:rsid w:val="0050126C"/>
    <w:rsid w:val="005017ED"/>
    <w:rsid w:val="0050373A"/>
    <w:rsid w:val="00504FBC"/>
    <w:rsid w:val="00506B61"/>
    <w:rsid w:val="00510E8D"/>
    <w:rsid w:val="00514B71"/>
    <w:rsid w:val="00517685"/>
    <w:rsid w:val="00517E88"/>
    <w:rsid w:val="00521A43"/>
    <w:rsid w:val="00523FD0"/>
    <w:rsid w:val="00524137"/>
    <w:rsid w:val="005248CE"/>
    <w:rsid w:val="00527A17"/>
    <w:rsid w:val="00527CEE"/>
    <w:rsid w:val="0053085F"/>
    <w:rsid w:val="00533EF8"/>
    <w:rsid w:val="005363CA"/>
    <w:rsid w:val="00540889"/>
    <w:rsid w:val="00542F58"/>
    <w:rsid w:val="005437BA"/>
    <w:rsid w:val="00545423"/>
    <w:rsid w:val="00547329"/>
    <w:rsid w:val="00547E71"/>
    <w:rsid w:val="00550BC7"/>
    <w:rsid w:val="005533F8"/>
    <w:rsid w:val="00554C77"/>
    <w:rsid w:val="0055505C"/>
    <w:rsid w:val="005561D5"/>
    <w:rsid w:val="00557585"/>
    <w:rsid w:val="00560194"/>
    <w:rsid w:val="005602B2"/>
    <w:rsid w:val="00563D9A"/>
    <w:rsid w:val="005649AE"/>
    <w:rsid w:val="00565462"/>
    <w:rsid w:val="005668D0"/>
    <w:rsid w:val="00567C71"/>
    <w:rsid w:val="00567F75"/>
    <w:rsid w:val="0057074D"/>
    <w:rsid w:val="00572CCD"/>
    <w:rsid w:val="0057440A"/>
    <w:rsid w:val="00580461"/>
    <w:rsid w:val="005809AD"/>
    <w:rsid w:val="00581A12"/>
    <w:rsid w:val="00592C3E"/>
    <w:rsid w:val="005938C3"/>
    <w:rsid w:val="00596449"/>
    <w:rsid w:val="005964D0"/>
    <w:rsid w:val="00596687"/>
    <w:rsid w:val="00597E44"/>
    <w:rsid w:val="00597F0F"/>
    <w:rsid w:val="00597F99"/>
    <w:rsid w:val="005A186F"/>
    <w:rsid w:val="005A3E28"/>
    <w:rsid w:val="005A6521"/>
    <w:rsid w:val="005A71AD"/>
    <w:rsid w:val="005A7277"/>
    <w:rsid w:val="005A7F1B"/>
    <w:rsid w:val="005B05B2"/>
    <w:rsid w:val="005B07DC"/>
    <w:rsid w:val="005B208C"/>
    <w:rsid w:val="005B20A8"/>
    <w:rsid w:val="005B227F"/>
    <w:rsid w:val="005B5292"/>
    <w:rsid w:val="005B59ED"/>
    <w:rsid w:val="005B5C5A"/>
    <w:rsid w:val="005B6466"/>
    <w:rsid w:val="005C1317"/>
    <w:rsid w:val="005C1876"/>
    <w:rsid w:val="005C1F0A"/>
    <w:rsid w:val="005C5671"/>
    <w:rsid w:val="005C7251"/>
    <w:rsid w:val="005C751F"/>
    <w:rsid w:val="005D14AA"/>
    <w:rsid w:val="005D1D7B"/>
    <w:rsid w:val="005D2C37"/>
    <w:rsid w:val="005D5C9E"/>
    <w:rsid w:val="005D693D"/>
    <w:rsid w:val="005D7287"/>
    <w:rsid w:val="005D7B49"/>
    <w:rsid w:val="005D7D1C"/>
    <w:rsid w:val="005E286A"/>
    <w:rsid w:val="005F0297"/>
    <w:rsid w:val="005F0355"/>
    <w:rsid w:val="005F365F"/>
    <w:rsid w:val="005F50AB"/>
    <w:rsid w:val="005F5E43"/>
    <w:rsid w:val="005F6160"/>
    <w:rsid w:val="005F7AB7"/>
    <w:rsid w:val="006035CD"/>
    <w:rsid w:val="00606108"/>
    <w:rsid w:val="00607085"/>
    <w:rsid w:val="00617060"/>
    <w:rsid w:val="006201FC"/>
    <w:rsid w:val="00620ADD"/>
    <w:rsid w:val="006230F4"/>
    <w:rsid w:val="0062423E"/>
    <w:rsid w:val="00625EBB"/>
    <w:rsid w:val="00627770"/>
    <w:rsid w:val="00627FBD"/>
    <w:rsid w:val="00631675"/>
    <w:rsid w:val="0063335E"/>
    <w:rsid w:val="00633AE4"/>
    <w:rsid w:val="006403B9"/>
    <w:rsid w:val="00640D7F"/>
    <w:rsid w:val="00640EF2"/>
    <w:rsid w:val="00641D6D"/>
    <w:rsid w:val="00643479"/>
    <w:rsid w:val="00643C46"/>
    <w:rsid w:val="00646A1B"/>
    <w:rsid w:val="0064718C"/>
    <w:rsid w:val="0065042E"/>
    <w:rsid w:val="0065049B"/>
    <w:rsid w:val="00650D73"/>
    <w:rsid w:val="00652095"/>
    <w:rsid w:val="00652C67"/>
    <w:rsid w:val="00652CDB"/>
    <w:rsid w:val="006558EE"/>
    <w:rsid w:val="006560D0"/>
    <w:rsid w:val="00657231"/>
    <w:rsid w:val="00657EBD"/>
    <w:rsid w:val="00661517"/>
    <w:rsid w:val="00663D85"/>
    <w:rsid w:val="0066491F"/>
    <w:rsid w:val="00665DDB"/>
    <w:rsid w:val="006666FD"/>
    <w:rsid w:val="00666753"/>
    <w:rsid w:val="00666D04"/>
    <w:rsid w:val="00667FBC"/>
    <w:rsid w:val="00670958"/>
    <w:rsid w:val="00671934"/>
    <w:rsid w:val="00675FBA"/>
    <w:rsid w:val="0067768A"/>
    <w:rsid w:val="00682B64"/>
    <w:rsid w:val="006831B1"/>
    <w:rsid w:val="00684246"/>
    <w:rsid w:val="0069146F"/>
    <w:rsid w:val="00692ABB"/>
    <w:rsid w:val="00692DDB"/>
    <w:rsid w:val="00693DC0"/>
    <w:rsid w:val="0069566C"/>
    <w:rsid w:val="0069571A"/>
    <w:rsid w:val="006A0BB9"/>
    <w:rsid w:val="006A273A"/>
    <w:rsid w:val="006A2C85"/>
    <w:rsid w:val="006A43C6"/>
    <w:rsid w:val="006A5F43"/>
    <w:rsid w:val="006A7B0F"/>
    <w:rsid w:val="006B021C"/>
    <w:rsid w:val="006B0476"/>
    <w:rsid w:val="006B08D7"/>
    <w:rsid w:val="006B12FA"/>
    <w:rsid w:val="006B2ECA"/>
    <w:rsid w:val="006B3BC5"/>
    <w:rsid w:val="006B461E"/>
    <w:rsid w:val="006C2D5C"/>
    <w:rsid w:val="006C2EC9"/>
    <w:rsid w:val="006C3C21"/>
    <w:rsid w:val="006C4EF2"/>
    <w:rsid w:val="006C6669"/>
    <w:rsid w:val="006C7A31"/>
    <w:rsid w:val="006D2B79"/>
    <w:rsid w:val="006D3468"/>
    <w:rsid w:val="006D3763"/>
    <w:rsid w:val="006D472D"/>
    <w:rsid w:val="006D515C"/>
    <w:rsid w:val="006D55AE"/>
    <w:rsid w:val="006D6606"/>
    <w:rsid w:val="006D744E"/>
    <w:rsid w:val="006E0A1C"/>
    <w:rsid w:val="006E64D3"/>
    <w:rsid w:val="006F0D22"/>
    <w:rsid w:val="006F10D5"/>
    <w:rsid w:val="006F27FC"/>
    <w:rsid w:val="006F32D9"/>
    <w:rsid w:val="006F3623"/>
    <w:rsid w:val="006F36C3"/>
    <w:rsid w:val="006F382E"/>
    <w:rsid w:val="006F4C28"/>
    <w:rsid w:val="006F539F"/>
    <w:rsid w:val="006F73CA"/>
    <w:rsid w:val="007010B5"/>
    <w:rsid w:val="007014C2"/>
    <w:rsid w:val="007016A9"/>
    <w:rsid w:val="00703172"/>
    <w:rsid w:val="0070364E"/>
    <w:rsid w:val="00707015"/>
    <w:rsid w:val="007104E8"/>
    <w:rsid w:val="00712C1B"/>
    <w:rsid w:val="00713EC6"/>
    <w:rsid w:val="007156FC"/>
    <w:rsid w:val="00716942"/>
    <w:rsid w:val="007173E9"/>
    <w:rsid w:val="00717E4E"/>
    <w:rsid w:val="007203F5"/>
    <w:rsid w:val="0072708B"/>
    <w:rsid w:val="00727519"/>
    <w:rsid w:val="0072787A"/>
    <w:rsid w:val="00727CA7"/>
    <w:rsid w:val="007314BF"/>
    <w:rsid w:val="00733D2A"/>
    <w:rsid w:val="0073431C"/>
    <w:rsid w:val="00735C51"/>
    <w:rsid w:val="00735F6B"/>
    <w:rsid w:val="00743E25"/>
    <w:rsid w:val="00745FAF"/>
    <w:rsid w:val="00746054"/>
    <w:rsid w:val="007503BD"/>
    <w:rsid w:val="00753591"/>
    <w:rsid w:val="00754030"/>
    <w:rsid w:val="007541D0"/>
    <w:rsid w:val="0075445A"/>
    <w:rsid w:val="007547D1"/>
    <w:rsid w:val="0075521A"/>
    <w:rsid w:val="00755BC3"/>
    <w:rsid w:val="0076548E"/>
    <w:rsid w:val="007656E7"/>
    <w:rsid w:val="0076625D"/>
    <w:rsid w:val="007666A4"/>
    <w:rsid w:val="00766C2E"/>
    <w:rsid w:val="0077063E"/>
    <w:rsid w:val="00773365"/>
    <w:rsid w:val="00773421"/>
    <w:rsid w:val="00774A55"/>
    <w:rsid w:val="007801B1"/>
    <w:rsid w:val="00781624"/>
    <w:rsid w:val="007816B0"/>
    <w:rsid w:val="00781E3C"/>
    <w:rsid w:val="00783183"/>
    <w:rsid w:val="00784B36"/>
    <w:rsid w:val="007858BA"/>
    <w:rsid w:val="00785E7B"/>
    <w:rsid w:val="0078609E"/>
    <w:rsid w:val="0078726A"/>
    <w:rsid w:val="007876DA"/>
    <w:rsid w:val="007938F0"/>
    <w:rsid w:val="0079444A"/>
    <w:rsid w:val="007A1133"/>
    <w:rsid w:val="007A2ABA"/>
    <w:rsid w:val="007A32EA"/>
    <w:rsid w:val="007A3528"/>
    <w:rsid w:val="007A3AEA"/>
    <w:rsid w:val="007A5313"/>
    <w:rsid w:val="007A7092"/>
    <w:rsid w:val="007A7D5B"/>
    <w:rsid w:val="007A7F97"/>
    <w:rsid w:val="007B0C04"/>
    <w:rsid w:val="007B14D7"/>
    <w:rsid w:val="007B23DC"/>
    <w:rsid w:val="007B4E31"/>
    <w:rsid w:val="007B4F3E"/>
    <w:rsid w:val="007B53AF"/>
    <w:rsid w:val="007B7150"/>
    <w:rsid w:val="007B7197"/>
    <w:rsid w:val="007B7D7F"/>
    <w:rsid w:val="007B7DFF"/>
    <w:rsid w:val="007C17E6"/>
    <w:rsid w:val="007C26E2"/>
    <w:rsid w:val="007C4BE8"/>
    <w:rsid w:val="007C551B"/>
    <w:rsid w:val="007C6CD0"/>
    <w:rsid w:val="007D0E1E"/>
    <w:rsid w:val="007D16EB"/>
    <w:rsid w:val="007D3D22"/>
    <w:rsid w:val="007D6EFA"/>
    <w:rsid w:val="007D7FB7"/>
    <w:rsid w:val="007E69A1"/>
    <w:rsid w:val="007E7905"/>
    <w:rsid w:val="007E7BB3"/>
    <w:rsid w:val="007E7F6E"/>
    <w:rsid w:val="007F2413"/>
    <w:rsid w:val="007F72FF"/>
    <w:rsid w:val="007F7B5E"/>
    <w:rsid w:val="0080295C"/>
    <w:rsid w:val="00803616"/>
    <w:rsid w:val="00804881"/>
    <w:rsid w:val="00805553"/>
    <w:rsid w:val="008056E9"/>
    <w:rsid w:val="00805A62"/>
    <w:rsid w:val="0081049F"/>
    <w:rsid w:val="00810C82"/>
    <w:rsid w:val="008119F3"/>
    <w:rsid w:val="00814632"/>
    <w:rsid w:val="0082127B"/>
    <w:rsid w:val="00821B30"/>
    <w:rsid w:val="00821E1B"/>
    <w:rsid w:val="008236BB"/>
    <w:rsid w:val="00823877"/>
    <w:rsid w:val="008263C4"/>
    <w:rsid w:val="00827A40"/>
    <w:rsid w:val="0083046F"/>
    <w:rsid w:val="00835A8D"/>
    <w:rsid w:val="00836EAA"/>
    <w:rsid w:val="00837087"/>
    <w:rsid w:val="008370B9"/>
    <w:rsid w:val="00837CF3"/>
    <w:rsid w:val="00840C7B"/>
    <w:rsid w:val="00840EE4"/>
    <w:rsid w:val="008415C2"/>
    <w:rsid w:val="00842E5D"/>
    <w:rsid w:val="00843337"/>
    <w:rsid w:val="008436DF"/>
    <w:rsid w:val="00844F48"/>
    <w:rsid w:val="00845535"/>
    <w:rsid w:val="008455C2"/>
    <w:rsid w:val="00845E1F"/>
    <w:rsid w:val="00846E45"/>
    <w:rsid w:val="00846FE4"/>
    <w:rsid w:val="0085031E"/>
    <w:rsid w:val="00852033"/>
    <w:rsid w:val="0085380B"/>
    <w:rsid w:val="00854283"/>
    <w:rsid w:val="00857809"/>
    <w:rsid w:val="0086241A"/>
    <w:rsid w:val="00864035"/>
    <w:rsid w:val="00864570"/>
    <w:rsid w:val="00866723"/>
    <w:rsid w:val="00866873"/>
    <w:rsid w:val="0086892F"/>
    <w:rsid w:val="00870654"/>
    <w:rsid w:val="0087286B"/>
    <w:rsid w:val="008763F4"/>
    <w:rsid w:val="00877D2B"/>
    <w:rsid w:val="00880E8A"/>
    <w:rsid w:val="00881293"/>
    <w:rsid w:val="008849EA"/>
    <w:rsid w:val="00887411"/>
    <w:rsid w:val="008911AD"/>
    <w:rsid w:val="00891FE8"/>
    <w:rsid w:val="00896FC9"/>
    <w:rsid w:val="008A3F31"/>
    <w:rsid w:val="008A49DE"/>
    <w:rsid w:val="008A6865"/>
    <w:rsid w:val="008B2110"/>
    <w:rsid w:val="008B4269"/>
    <w:rsid w:val="008B4F3F"/>
    <w:rsid w:val="008B5223"/>
    <w:rsid w:val="008C0320"/>
    <w:rsid w:val="008C1B0F"/>
    <w:rsid w:val="008C1F2B"/>
    <w:rsid w:val="008C20BC"/>
    <w:rsid w:val="008C6B78"/>
    <w:rsid w:val="008C77A5"/>
    <w:rsid w:val="008D16ED"/>
    <w:rsid w:val="008D23A2"/>
    <w:rsid w:val="008D2A6B"/>
    <w:rsid w:val="008D49A5"/>
    <w:rsid w:val="008D5233"/>
    <w:rsid w:val="008D6470"/>
    <w:rsid w:val="008E079D"/>
    <w:rsid w:val="008E0B66"/>
    <w:rsid w:val="008E129F"/>
    <w:rsid w:val="008E172D"/>
    <w:rsid w:val="008E44AE"/>
    <w:rsid w:val="008E72BF"/>
    <w:rsid w:val="008E787F"/>
    <w:rsid w:val="008E7892"/>
    <w:rsid w:val="008E7E00"/>
    <w:rsid w:val="008F04AF"/>
    <w:rsid w:val="008F339B"/>
    <w:rsid w:val="008F4C5C"/>
    <w:rsid w:val="008F6024"/>
    <w:rsid w:val="00902730"/>
    <w:rsid w:val="00902789"/>
    <w:rsid w:val="00903112"/>
    <w:rsid w:val="00904F7D"/>
    <w:rsid w:val="0090501B"/>
    <w:rsid w:val="00905573"/>
    <w:rsid w:val="0090663E"/>
    <w:rsid w:val="00906C9F"/>
    <w:rsid w:val="00912B8C"/>
    <w:rsid w:val="00913BE2"/>
    <w:rsid w:val="009142C7"/>
    <w:rsid w:val="00921577"/>
    <w:rsid w:val="0092161F"/>
    <w:rsid w:val="0092319A"/>
    <w:rsid w:val="009240B8"/>
    <w:rsid w:val="009259E1"/>
    <w:rsid w:val="00926A43"/>
    <w:rsid w:val="009275E8"/>
    <w:rsid w:val="00927D26"/>
    <w:rsid w:val="009321DA"/>
    <w:rsid w:val="00932765"/>
    <w:rsid w:val="00936137"/>
    <w:rsid w:val="00937A38"/>
    <w:rsid w:val="00941CA6"/>
    <w:rsid w:val="00942FD9"/>
    <w:rsid w:val="009431D7"/>
    <w:rsid w:val="00944E10"/>
    <w:rsid w:val="009513A6"/>
    <w:rsid w:val="0095188F"/>
    <w:rsid w:val="0095221B"/>
    <w:rsid w:val="00953FC0"/>
    <w:rsid w:val="009550A0"/>
    <w:rsid w:val="00957AF3"/>
    <w:rsid w:val="00960884"/>
    <w:rsid w:val="00960C64"/>
    <w:rsid w:val="00961588"/>
    <w:rsid w:val="00963527"/>
    <w:rsid w:val="00963D4F"/>
    <w:rsid w:val="00966587"/>
    <w:rsid w:val="009677A2"/>
    <w:rsid w:val="009677A9"/>
    <w:rsid w:val="009678FF"/>
    <w:rsid w:val="009712C8"/>
    <w:rsid w:val="0097218E"/>
    <w:rsid w:val="00972986"/>
    <w:rsid w:val="00980425"/>
    <w:rsid w:val="009810D4"/>
    <w:rsid w:val="009845B5"/>
    <w:rsid w:val="0098731B"/>
    <w:rsid w:val="00987C14"/>
    <w:rsid w:val="0099169B"/>
    <w:rsid w:val="00991C69"/>
    <w:rsid w:val="009923C0"/>
    <w:rsid w:val="00994615"/>
    <w:rsid w:val="009952B8"/>
    <w:rsid w:val="00995E20"/>
    <w:rsid w:val="00997999"/>
    <w:rsid w:val="009A3BCA"/>
    <w:rsid w:val="009A6EAA"/>
    <w:rsid w:val="009B0EAC"/>
    <w:rsid w:val="009B78FE"/>
    <w:rsid w:val="009C131C"/>
    <w:rsid w:val="009C1D04"/>
    <w:rsid w:val="009C2759"/>
    <w:rsid w:val="009C3521"/>
    <w:rsid w:val="009C37DF"/>
    <w:rsid w:val="009C4461"/>
    <w:rsid w:val="009C58C9"/>
    <w:rsid w:val="009C6B5A"/>
    <w:rsid w:val="009C6D6B"/>
    <w:rsid w:val="009D13D7"/>
    <w:rsid w:val="009D3136"/>
    <w:rsid w:val="009D3A2A"/>
    <w:rsid w:val="009D4E94"/>
    <w:rsid w:val="009D523E"/>
    <w:rsid w:val="009E097D"/>
    <w:rsid w:val="009E1C14"/>
    <w:rsid w:val="009E2DCE"/>
    <w:rsid w:val="009E429E"/>
    <w:rsid w:val="009E4CD5"/>
    <w:rsid w:val="009E4EAE"/>
    <w:rsid w:val="009E6744"/>
    <w:rsid w:val="009E7E6E"/>
    <w:rsid w:val="009F220C"/>
    <w:rsid w:val="009F2615"/>
    <w:rsid w:val="009F2AD0"/>
    <w:rsid w:val="009F36DD"/>
    <w:rsid w:val="009F39CB"/>
    <w:rsid w:val="009F41AA"/>
    <w:rsid w:val="00A006CA"/>
    <w:rsid w:val="00A01B76"/>
    <w:rsid w:val="00A02256"/>
    <w:rsid w:val="00A02509"/>
    <w:rsid w:val="00A02FEC"/>
    <w:rsid w:val="00A0666D"/>
    <w:rsid w:val="00A069A5"/>
    <w:rsid w:val="00A07478"/>
    <w:rsid w:val="00A074E5"/>
    <w:rsid w:val="00A07D16"/>
    <w:rsid w:val="00A07E67"/>
    <w:rsid w:val="00A1018D"/>
    <w:rsid w:val="00A108AF"/>
    <w:rsid w:val="00A11F90"/>
    <w:rsid w:val="00A12168"/>
    <w:rsid w:val="00A12BF1"/>
    <w:rsid w:val="00A14C79"/>
    <w:rsid w:val="00A201F0"/>
    <w:rsid w:val="00A227CA"/>
    <w:rsid w:val="00A31F72"/>
    <w:rsid w:val="00A347B5"/>
    <w:rsid w:val="00A35339"/>
    <w:rsid w:val="00A353E4"/>
    <w:rsid w:val="00A368D2"/>
    <w:rsid w:val="00A376F5"/>
    <w:rsid w:val="00A4073B"/>
    <w:rsid w:val="00A40D4F"/>
    <w:rsid w:val="00A41FC6"/>
    <w:rsid w:val="00A42A49"/>
    <w:rsid w:val="00A435BF"/>
    <w:rsid w:val="00A43DD0"/>
    <w:rsid w:val="00A44B1B"/>
    <w:rsid w:val="00A450B2"/>
    <w:rsid w:val="00A4583A"/>
    <w:rsid w:val="00A46AB7"/>
    <w:rsid w:val="00A4794B"/>
    <w:rsid w:val="00A47E7F"/>
    <w:rsid w:val="00A47F37"/>
    <w:rsid w:val="00A5108E"/>
    <w:rsid w:val="00A573D2"/>
    <w:rsid w:val="00A60297"/>
    <w:rsid w:val="00A60F2B"/>
    <w:rsid w:val="00A63F10"/>
    <w:rsid w:val="00A661E7"/>
    <w:rsid w:val="00A66209"/>
    <w:rsid w:val="00A667B4"/>
    <w:rsid w:val="00A70D9D"/>
    <w:rsid w:val="00A716E6"/>
    <w:rsid w:val="00A7397B"/>
    <w:rsid w:val="00A73C90"/>
    <w:rsid w:val="00A73E0E"/>
    <w:rsid w:val="00A7548F"/>
    <w:rsid w:val="00A75C00"/>
    <w:rsid w:val="00A77606"/>
    <w:rsid w:val="00A81673"/>
    <w:rsid w:val="00A83976"/>
    <w:rsid w:val="00A87691"/>
    <w:rsid w:val="00A90EA6"/>
    <w:rsid w:val="00AA0CFA"/>
    <w:rsid w:val="00AA1A43"/>
    <w:rsid w:val="00AA52B3"/>
    <w:rsid w:val="00AA5B32"/>
    <w:rsid w:val="00AA7405"/>
    <w:rsid w:val="00AA7BB9"/>
    <w:rsid w:val="00AB0562"/>
    <w:rsid w:val="00AB370E"/>
    <w:rsid w:val="00AB3ABD"/>
    <w:rsid w:val="00AB45A5"/>
    <w:rsid w:val="00AB5744"/>
    <w:rsid w:val="00AB5C6E"/>
    <w:rsid w:val="00AB6481"/>
    <w:rsid w:val="00AB7E5D"/>
    <w:rsid w:val="00AC137E"/>
    <w:rsid w:val="00AC15B7"/>
    <w:rsid w:val="00AC3078"/>
    <w:rsid w:val="00AC367F"/>
    <w:rsid w:val="00AC403D"/>
    <w:rsid w:val="00AC5B92"/>
    <w:rsid w:val="00AC5E44"/>
    <w:rsid w:val="00AC67A4"/>
    <w:rsid w:val="00AD17C7"/>
    <w:rsid w:val="00AD3049"/>
    <w:rsid w:val="00AD44D1"/>
    <w:rsid w:val="00AD5389"/>
    <w:rsid w:val="00AD5932"/>
    <w:rsid w:val="00AD5DBB"/>
    <w:rsid w:val="00AD6F59"/>
    <w:rsid w:val="00AE4214"/>
    <w:rsid w:val="00AF0231"/>
    <w:rsid w:val="00AF0FCD"/>
    <w:rsid w:val="00AF2F19"/>
    <w:rsid w:val="00AF5FF0"/>
    <w:rsid w:val="00B02F04"/>
    <w:rsid w:val="00B0352C"/>
    <w:rsid w:val="00B039BC"/>
    <w:rsid w:val="00B0470C"/>
    <w:rsid w:val="00B0669E"/>
    <w:rsid w:val="00B139C7"/>
    <w:rsid w:val="00B15E45"/>
    <w:rsid w:val="00B16CDC"/>
    <w:rsid w:val="00B2002B"/>
    <w:rsid w:val="00B206A8"/>
    <w:rsid w:val="00B207FB"/>
    <w:rsid w:val="00B20865"/>
    <w:rsid w:val="00B26356"/>
    <w:rsid w:val="00B27341"/>
    <w:rsid w:val="00B34DE3"/>
    <w:rsid w:val="00B36D24"/>
    <w:rsid w:val="00B402BF"/>
    <w:rsid w:val="00B408D4"/>
    <w:rsid w:val="00B431E4"/>
    <w:rsid w:val="00B52B01"/>
    <w:rsid w:val="00B52B04"/>
    <w:rsid w:val="00B5550C"/>
    <w:rsid w:val="00B60DB1"/>
    <w:rsid w:val="00B610B3"/>
    <w:rsid w:val="00B6121C"/>
    <w:rsid w:val="00B615A5"/>
    <w:rsid w:val="00B663BA"/>
    <w:rsid w:val="00B6690B"/>
    <w:rsid w:val="00B66E71"/>
    <w:rsid w:val="00B67225"/>
    <w:rsid w:val="00B67D99"/>
    <w:rsid w:val="00B7296C"/>
    <w:rsid w:val="00B73D36"/>
    <w:rsid w:val="00B7545C"/>
    <w:rsid w:val="00B7716B"/>
    <w:rsid w:val="00B833B8"/>
    <w:rsid w:val="00B85D8C"/>
    <w:rsid w:val="00B92AEC"/>
    <w:rsid w:val="00B940F2"/>
    <w:rsid w:val="00B957E6"/>
    <w:rsid w:val="00B97626"/>
    <w:rsid w:val="00BA06A0"/>
    <w:rsid w:val="00BA0E81"/>
    <w:rsid w:val="00BA6913"/>
    <w:rsid w:val="00BA6959"/>
    <w:rsid w:val="00BB05D5"/>
    <w:rsid w:val="00BB0B3B"/>
    <w:rsid w:val="00BB14DC"/>
    <w:rsid w:val="00BB2035"/>
    <w:rsid w:val="00BB360B"/>
    <w:rsid w:val="00BB3BAF"/>
    <w:rsid w:val="00BB4434"/>
    <w:rsid w:val="00BB4C1E"/>
    <w:rsid w:val="00BB4F37"/>
    <w:rsid w:val="00BB6666"/>
    <w:rsid w:val="00BC0281"/>
    <w:rsid w:val="00BC261B"/>
    <w:rsid w:val="00BC2EC6"/>
    <w:rsid w:val="00BC7111"/>
    <w:rsid w:val="00BD0B43"/>
    <w:rsid w:val="00BD197F"/>
    <w:rsid w:val="00BD2030"/>
    <w:rsid w:val="00BD3FAB"/>
    <w:rsid w:val="00BD52A1"/>
    <w:rsid w:val="00BD6EFC"/>
    <w:rsid w:val="00BE0468"/>
    <w:rsid w:val="00BE0D92"/>
    <w:rsid w:val="00BE0FAF"/>
    <w:rsid w:val="00BE2DDD"/>
    <w:rsid w:val="00BE45A2"/>
    <w:rsid w:val="00BE4685"/>
    <w:rsid w:val="00BE6035"/>
    <w:rsid w:val="00BE65AB"/>
    <w:rsid w:val="00BE6B97"/>
    <w:rsid w:val="00BF032C"/>
    <w:rsid w:val="00BF0AC9"/>
    <w:rsid w:val="00BF0BF5"/>
    <w:rsid w:val="00BF10D0"/>
    <w:rsid w:val="00BF126E"/>
    <w:rsid w:val="00BF34FF"/>
    <w:rsid w:val="00BF4778"/>
    <w:rsid w:val="00BF577E"/>
    <w:rsid w:val="00BF7136"/>
    <w:rsid w:val="00C00138"/>
    <w:rsid w:val="00C0220E"/>
    <w:rsid w:val="00C03533"/>
    <w:rsid w:val="00C04179"/>
    <w:rsid w:val="00C04668"/>
    <w:rsid w:val="00C162AD"/>
    <w:rsid w:val="00C16FF8"/>
    <w:rsid w:val="00C172AA"/>
    <w:rsid w:val="00C1772F"/>
    <w:rsid w:val="00C17D6F"/>
    <w:rsid w:val="00C2038C"/>
    <w:rsid w:val="00C206D7"/>
    <w:rsid w:val="00C23B30"/>
    <w:rsid w:val="00C26EE3"/>
    <w:rsid w:val="00C27843"/>
    <w:rsid w:val="00C33577"/>
    <w:rsid w:val="00C359CF"/>
    <w:rsid w:val="00C35C4A"/>
    <w:rsid w:val="00C36FC2"/>
    <w:rsid w:val="00C370BB"/>
    <w:rsid w:val="00C415B8"/>
    <w:rsid w:val="00C43D72"/>
    <w:rsid w:val="00C44DAE"/>
    <w:rsid w:val="00C4591F"/>
    <w:rsid w:val="00C45F58"/>
    <w:rsid w:val="00C4608E"/>
    <w:rsid w:val="00C460DB"/>
    <w:rsid w:val="00C50CEC"/>
    <w:rsid w:val="00C52010"/>
    <w:rsid w:val="00C5233C"/>
    <w:rsid w:val="00C52E7A"/>
    <w:rsid w:val="00C538D1"/>
    <w:rsid w:val="00C602D1"/>
    <w:rsid w:val="00C607FB"/>
    <w:rsid w:val="00C64A64"/>
    <w:rsid w:val="00C67555"/>
    <w:rsid w:val="00C7042A"/>
    <w:rsid w:val="00C7126F"/>
    <w:rsid w:val="00C72439"/>
    <w:rsid w:val="00C72F78"/>
    <w:rsid w:val="00C733B7"/>
    <w:rsid w:val="00C73D7C"/>
    <w:rsid w:val="00C7547D"/>
    <w:rsid w:val="00C762E0"/>
    <w:rsid w:val="00C76EE0"/>
    <w:rsid w:val="00C81458"/>
    <w:rsid w:val="00C82DDD"/>
    <w:rsid w:val="00C8330C"/>
    <w:rsid w:val="00C84FC3"/>
    <w:rsid w:val="00C852AC"/>
    <w:rsid w:val="00C85BFA"/>
    <w:rsid w:val="00C85EFE"/>
    <w:rsid w:val="00C90898"/>
    <w:rsid w:val="00C934DE"/>
    <w:rsid w:val="00C93CB2"/>
    <w:rsid w:val="00C94F61"/>
    <w:rsid w:val="00CA13A3"/>
    <w:rsid w:val="00CA5059"/>
    <w:rsid w:val="00CA51AF"/>
    <w:rsid w:val="00CA5CB1"/>
    <w:rsid w:val="00CA6A4E"/>
    <w:rsid w:val="00CB0FB3"/>
    <w:rsid w:val="00CB2FB9"/>
    <w:rsid w:val="00CB3A26"/>
    <w:rsid w:val="00CB46AF"/>
    <w:rsid w:val="00CB7999"/>
    <w:rsid w:val="00CC3164"/>
    <w:rsid w:val="00CC3601"/>
    <w:rsid w:val="00CD1EFB"/>
    <w:rsid w:val="00CD2995"/>
    <w:rsid w:val="00CD4DE2"/>
    <w:rsid w:val="00CD68AB"/>
    <w:rsid w:val="00CD6BE3"/>
    <w:rsid w:val="00CE0784"/>
    <w:rsid w:val="00CE22B3"/>
    <w:rsid w:val="00CE603F"/>
    <w:rsid w:val="00CE6659"/>
    <w:rsid w:val="00CF00A5"/>
    <w:rsid w:val="00CF507A"/>
    <w:rsid w:val="00CF614A"/>
    <w:rsid w:val="00CF61C4"/>
    <w:rsid w:val="00CF6DA8"/>
    <w:rsid w:val="00CF7349"/>
    <w:rsid w:val="00CF7805"/>
    <w:rsid w:val="00D007F8"/>
    <w:rsid w:val="00D02D7B"/>
    <w:rsid w:val="00D030C9"/>
    <w:rsid w:val="00D0403B"/>
    <w:rsid w:val="00D045EF"/>
    <w:rsid w:val="00D05A52"/>
    <w:rsid w:val="00D07105"/>
    <w:rsid w:val="00D10A6A"/>
    <w:rsid w:val="00D114C6"/>
    <w:rsid w:val="00D13E78"/>
    <w:rsid w:val="00D13EB0"/>
    <w:rsid w:val="00D142D0"/>
    <w:rsid w:val="00D149EA"/>
    <w:rsid w:val="00D15A8F"/>
    <w:rsid w:val="00D15DAD"/>
    <w:rsid w:val="00D21582"/>
    <w:rsid w:val="00D228F2"/>
    <w:rsid w:val="00D238AD"/>
    <w:rsid w:val="00D23D90"/>
    <w:rsid w:val="00D26BF9"/>
    <w:rsid w:val="00D26D12"/>
    <w:rsid w:val="00D34476"/>
    <w:rsid w:val="00D35879"/>
    <w:rsid w:val="00D35E1A"/>
    <w:rsid w:val="00D46C77"/>
    <w:rsid w:val="00D47210"/>
    <w:rsid w:val="00D51FB3"/>
    <w:rsid w:val="00D530F4"/>
    <w:rsid w:val="00D54217"/>
    <w:rsid w:val="00D5441B"/>
    <w:rsid w:val="00D570CA"/>
    <w:rsid w:val="00D57A26"/>
    <w:rsid w:val="00D6024B"/>
    <w:rsid w:val="00D6150C"/>
    <w:rsid w:val="00D61EF0"/>
    <w:rsid w:val="00D62977"/>
    <w:rsid w:val="00D635A1"/>
    <w:rsid w:val="00D638A9"/>
    <w:rsid w:val="00D6411A"/>
    <w:rsid w:val="00D6556E"/>
    <w:rsid w:val="00D665C3"/>
    <w:rsid w:val="00D67ABF"/>
    <w:rsid w:val="00D701C6"/>
    <w:rsid w:val="00D70B8B"/>
    <w:rsid w:val="00D725B1"/>
    <w:rsid w:val="00D74126"/>
    <w:rsid w:val="00D749E6"/>
    <w:rsid w:val="00D771F1"/>
    <w:rsid w:val="00D80096"/>
    <w:rsid w:val="00D80129"/>
    <w:rsid w:val="00D802A4"/>
    <w:rsid w:val="00D834E2"/>
    <w:rsid w:val="00D839E9"/>
    <w:rsid w:val="00D83A9E"/>
    <w:rsid w:val="00D844EE"/>
    <w:rsid w:val="00D847F8"/>
    <w:rsid w:val="00D85A01"/>
    <w:rsid w:val="00D871E7"/>
    <w:rsid w:val="00D90465"/>
    <w:rsid w:val="00D92282"/>
    <w:rsid w:val="00D93EB4"/>
    <w:rsid w:val="00D95275"/>
    <w:rsid w:val="00D957FF"/>
    <w:rsid w:val="00DA31B8"/>
    <w:rsid w:val="00DA387D"/>
    <w:rsid w:val="00DA39B1"/>
    <w:rsid w:val="00DA7841"/>
    <w:rsid w:val="00DB608E"/>
    <w:rsid w:val="00DB61EE"/>
    <w:rsid w:val="00DB7D74"/>
    <w:rsid w:val="00DC00A4"/>
    <w:rsid w:val="00DC00C7"/>
    <w:rsid w:val="00DC1766"/>
    <w:rsid w:val="00DC363D"/>
    <w:rsid w:val="00DC65A4"/>
    <w:rsid w:val="00DC77D5"/>
    <w:rsid w:val="00DD346F"/>
    <w:rsid w:val="00DD5CF7"/>
    <w:rsid w:val="00DD791F"/>
    <w:rsid w:val="00DE0D06"/>
    <w:rsid w:val="00DE2742"/>
    <w:rsid w:val="00DE3CE8"/>
    <w:rsid w:val="00DE426B"/>
    <w:rsid w:val="00DE76A6"/>
    <w:rsid w:val="00DF07D8"/>
    <w:rsid w:val="00DF1141"/>
    <w:rsid w:val="00DF1BA3"/>
    <w:rsid w:val="00DF2D39"/>
    <w:rsid w:val="00DF3644"/>
    <w:rsid w:val="00DF3DF5"/>
    <w:rsid w:val="00DF5803"/>
    <w:rsid w:val="00DF5A53"/>
    <w:rsid w:val="00DF63A6"/>
    <w:rsid w:val="00DF652B"/>
    <w:rsid w:val="00DF65A5"/>
    <w:rsid w:val="00E00E65"/>
    <w:rsid w:val="00E0168D"/>
    <w:rsid w:val="00E04AF0"/>
    <w:rsid w:val="00E128E3"/>
    <w:rsid w:val="00E12FD3"/>
    <w:rsid w:val="00E156DF"/>
    <w:rsid w:val="00E179A3"/>
    <w:rsid w:val="00E20038"/>
    <w:rsid w:val="00E208A0"/>
    <w:rsid w:val="00E22769"/>
    <w:rsid w:val="00E22AAE"/>
    <w:rsid w:val="00E22C21"/>
    <w:rsid w:val="00E32270"/>
    <w:rsid w:val="00E347B3"/>
    <w:rsid w:val="00E3544C"/>
    <w:rsid w:val="00E37958"/>
    <w:rsid w:val="00E37B98"/>
    <w:rsid w:val="00E406B4"/>
    <w:rsid w:val="00E408D5"/>
    <w:rsid w:val="00E40EAA"/>
    <w:rsid w:val="00E41F6D"/>
    <w:rsid w:val="00E43F3A"/>
    <w:rsid w:val="00E45B15"/>
    <w:rsid w:val="00E463AC"/>
    <w:rsid w:val="00E471A1"/>
    <w:rsid w:val="00E47C5D"/>
    <w:rsid w:val="00E52235"/>
    <w:rsid w:val="00E573E1"/>
    <w:rsid w:val="00E60E95"/>
    <w:rsid w:val="00E61016"/>
    <w:rsid w:val="00E61D68"/>
    <w:rsid w:val="00E63CEF"/>
    <w:rsid w:val="00E65D5E"/>
    <w:rsid w:val="00E67C6B"/>
    <w:rsid w:val="00E707D9"/>
    <w:rsid w:val="00E71A8E"/>
    <w:rsid w:val="00E71DC8"/>
    <w:rsid w:val="00E72483"/>
    <w:rsid w:val="00E753C7"/>
    <w:rsid w:val="00E7545F"/>
    <w:rsid w:val="00E7569C"/>
    <w:rsid w:val="00E7572B"/>
    <w:rsid w:val="00E759CD"/>
    <w:rsid w:val="00E761DC"/>
    <w:rsid w:val="00E76516"/>
    <w:rsid w:val="00E77405"/>
    <w:rsid w:val="00E776FB"/>
    <w:rsid w:val="00E778FE"/>
    <w:rsid w:val="00E81255"/>
    <w:rsid w:val="00E83EA8"/>
    <w:rsid w:val="00E84AF9"/>
    <w:rsid w:val="00E8521A"/>
    <w:rsid w:val="00E87F52"/>
    <w:rsid w:val="00E92D23"/>
    <w:rsid w:val="00E93DBA"/>
    <w:rsid w:val="00E962EF"/>
    <w:rsid w:val="00E9686B"/>
    <w:rsid w:val="00E96EFE"/>
    <w:rsid w:val="00EA1562"/>
    <w:rsid w:val="00EA1AB6"/>
    <w:rsid w:val="00EA2123"/>
    <w:rsid w:val="00EA418F"/>
    <w:rsid w:val="00EA43DC"/>
    <w:rsid w:val="00EA54B3"/>
    <w:rsid w:val="00EA55FA"/>
    <w:rsid w:val="00EA5CE3"/>
    <w:rsid w:val="00EA5E23"/>
    <w:rsid w:val="00EA5E3C"/>
    <w:rsid w:val="00EA68CE"/>
    <w:rsid w:val="00EA71CA"/>
    <w:rsid w:val="00EA753A"/>
    <w:rsid w:val="00EA793E"/>
    <w:rsid w:val="00EB1C45"/>
    <w:rsid w:val="00EB416E"/>
    <w:rsid w:val="00EB51EB"/>
    <w:rsid w:val="00EB5AF8"/>
    <w:rsid w:val="00EB6614"/>
    <w:rsid w:val="00EC3D75"/>
    <w:rsid w:val="00EC553F"/>
    <w:rsid w:val="00EC677A"/>
    <w:rsid w:val="00EC727F"/>
    <w:rsid w:val="00EC7772"/>
    <w:rsid w:val="00ED3087"/>
    <w:rsid w:val="00ED332D"/>
    <w:rsid w:val="00ED5D47"/>
    <w:rsid w:val="00ED6625"/>
    <w:rsid w:val="00ED7FF3"/>
    <w:rsid w:val="00EE0FE3"/>
    <w:rsid w:val="00EE6CBF"/>
    <w:rsid w:val="00EE773D"/>
    <w:rsid w:val="00EE7C88"/>
    <w:rsid w:val="00EF284E"/>
    <w:rsid w:val="00EF32D3"/>
    <w:rsid w:val="00EF41D6"/>
    <w:rsid w:val="00F001EC"/>
    <w:rsid w:val="00F009CE"/>
    <w:rsid w:val="00F02F6E"/>
    <w:rsid w:val="00F0579E"/>
    <w:rsid w:val="00F0624D"/>
    <w:rsid w:val="00F07980"/>
    <w:rsid w:val="00F106A7"/>
    <w:rsid w:val="00F10C24"/>
    <w:rsid w:val="00F13541"/>
    <w:rsid w:val="00F13B09"/>
    <w:rsid w:val="00F20DDF"/>
    <w:rsid w:val="00F21DFF"/>
    <w:rsid w:val="00F24C29"/>
    <w:rsid w:val="00F251F4"/>
    <w:rsid w:val="00F25445"/>
    <w:rsid w:val="00F27CE7"/>
    <w:rsid w:val="00F30DED"/>
    <w:rsid w:val="00F31923"/>
    <w:rsid w:val="00F32043"/>
    <w:rsid w:val="00F322A8"/>
    <w:rsid w:val="00F326B5"/>
    <w:rsid w:val="00F34224"/>
    <w:rsid w:val="00F3436F"/>
    <w:rsid w:val="00F35261"/>
    <w:rsid w:val="00F36DE9"/>
    <w:rsid w:val="00F45927"/>
    <w:rsid w:val="00F46335"/>
    <w:rsid w:val="00F52624"/>
    <w:rsid w:val="00F531CB"/>
    <w:rsid w:val="00F57B1E"/>
    <w:rsid w:val="00F60ECC"/>
    <w:rsid w:val="00F63CAD"/>
    <w:rsid w:val="00F65D4B"/>
    <w:rsid w:val="00F676C6"/>
    <w:rsid w:val="00F71498"/>
    <w:rsid w:val="00F7408E"/>
    <w:rsid w:val="00F7577A"/>
    <w:rsid w:val="00F771BD"/>
    <w:rsid w:val="00F80303"/>
    <w:rsid w:val="00F805CA"/>
    <w:rsid w:val="00F82EAB"/>
    <w:rsid w:val="00F83EDB"/>
    <w:rsid w:val="00F87352"/>
    <w:rsid w:val="00F87560"/>
    <w:rsid w:val="00F91619"/>
    <w:rsid w:val="00F92F7D"/>
    <w:rsid w:val="00F93094"/>
    <w:rsid w:val="00F93347"/>
    <w:rsid w:val="00F9400E"/>
    <w:rsid w:val="00F94A5A"/>
    <w:rsid w:val="00FA1C07"/>
    <w:rsid w:val="00FA1FEA"/>
    <w:rsid w:val="00FA2040"/>
    <w:rsid w:val="00FA48E3"/>
    <w:rsid w:val="00FA4CB1"/>
    <w:rsid w:val="00FA4E88"/>
    <w:rsid w:val="00FA5372"/>
    <w:rsid w:val="00FA671B"/>
    <w:rsid w:val="00FA67B1"/>
    <w:rsid w:val="00FA7368"/>
    <w:rsid w:val="00FB1E92"/>
    <w:rsid w:val="00FB2A29"/>
    <w:rsid w:val="00FB2CBD"/>
    <w:rsid w:val="00FB3A24"/>
    <w:rsid w:val="00FB4275"/>
    <w:rsid w:val="00FB54DD"/>
    <w:rsid w:val="00FB60E9"/>
    <w:rsid w:val="00FB6A97"/>
    <w:rsid w:val="00FB710F"/>
    <w:rsid w:val="00FB7C80"/>
    <w:rsid w:val="00FC01A6"/>
    <w:rsid w:val="00FC05D2"/>
    <w:rsid w:val="00FC2D66"/>
    <w:rsid w:val="00FD0521"/>
    <w:rsid w:val="00FD219B"/>
    <w:rsid w:val="00FD3239"/>
    <w:rsid w:val="00FD34EB"/>
    <w:rsid w:val="00FD66F5"/>
    <w:rsid w:val="00FE0235"/>
    <w:rsid w:val="00FE1966"/>
    <w:rsid w:val="00FE2754"/>
    <w:rsid w:val="00FE2A1A"/>
    <w:rsid w:val="00FE2FE5"/>
    <w:rsid w:val="00FE31EB"/>
    <w:rsid w:val="00FE406D"/>
    <w:rsid w:val="00FE7084"/>
    <w:rsid w:val="00FF198D"/>
    <w:rsid w:val="00FF4725"/>
    <w:rsid w:val="00FF5419"/>
    <w:rsid w:val="00FF5BF5"/>
    <w:rsid w:val="00FF6CE3"/>
    <w:rsid w:val="00FF77BA"/>
    <w:rsid w:val="00FF799B"/>
    <w:rsid w:val="0AFDDE37"/>
    <w:rsid w:val="10DAA488"/>
    <w:rsid w:val="12FEAEDE"/>
    <w:rsid w:val="1654971B"/>
    <w:rsid w:val="1987A302"/>
    <w:rsid w:val="1AA4EFEC"/>
    <w:rsid w:val="1C0172B9"/>
    <w:rsid w:val="1C0CC199"/>
    <w:rsid w:val="1E6DE86F"/>
    <w:rsid w:val="239B9670"/>
    <w:rsid w:val="29E046F8"/>
    <w:rsid w:val="30A13DFA"/>
    <w:rsid w:val="31273A17"/>
    <w:rsid w:val="3747D199"/>
    <w:rsid w:val="394E5D54"/>
    <w:rsid w:val="3D00383F"/>
    <w:rsid w:val="3F3A25BE"/>
    <w:rsid w:val="3FEE9423"/>
    <w:rsid w:val="40907EAA"/>
    <w:rsid w:val="467743C7"/>
    <w:rsid w:val="47A5C525"/>
    <w:rsid w:val="4A8391FA"/>
    <w:rsid w:val="4B0B6BBB"/>
    <w:rsid w:val="4DE10739"/>
    <w:rsid w:val="4E606EC7"/>
    <w:rsid w:val="511A0C94"/>
    <w:rsid w:val="53C100B8"/>
    <w:rsid w:val="58968F9F"/>
    <w:rsid w:val="5CF094A9"/>
    <w:rsid w:val="60EFB452"/>
    <w:rsid w:val="637DF28E"/>
    <w:rsid w:val="638CAE14"/>
    <w:rsid w:val="68337EEC"/>
    <w:rsid w:val="6A3D66ED"/>
    <w:rsid w:val="6C891A32"/>
    <w:rsid w:val="6D1A67FD"/>
    <w:rsid w:val="72D88B2D"/>
    <w:rsid w:val="72FD090C"/>
    <w:rsid w:val="73D41227"/>
    <w:rsid w:val="74245168"/>
    <w:rsid w:val="75B8FB4A"/>
    <w:rsid w:val="7693AC0A"/>
    <w:rsid w:val="7693B192"/>
    <w:rsid w:val="76A77DE6"/>
    <w:rsid w:val="7778A256"/>
    <w:rsid w:val="7813B83E"/>
    <w:rsid w:val="7B34B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r-n6w1lc">
    <w:name w:val="dcr-n6w1lc"/>
    <w:basedOn w:val="Normal"/>
    <w:rsid w:val="00D02D7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paragraph" w:styleId="Revision">
    <w:name w:val="Revision"/>
    <w:hidden/>
    <w:uiPriority w:val="99"/>
    <w:semiHidden/>
    <w:rsid w:val="005964D0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f0">
    <w:name w:val="pf0"/>
    <w:basedOn w:val="Normal"/>
    <w:rsid w:val="00E92D23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cf01">
    <w:name w:val="cf01"/>
    <w:basedOn w:val="DefaultParagraphFont"/>
    <w:rsid w:val="00E92D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a.gov.af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AfghanistanJSO/status/18772208710827909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dabe.org/archives/22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org/en/afghanistan-journalist-mahdi-ansary-imprisoned-taliban-s-general-intelligence-directorate-must-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57846A57-792C-4FE6-9FB2-661634039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1F45A-5884-4CD2-8DBC-3CE454E8F697}"/>
</file>

<file path=customXml/itemProps3.xml><?xml version="1.0" encoding="utf-8"?>
<ds:datastoreItem xmlns:ds="http://schemas.openxmlformats.org/officeDocument/2006/customXml" ds:itemID="{8BE6B8CE-4647-4C07-9ECB-33D818AF414D}"/>
</file>

<file path=customXml/itemProps4.xml><?xml version="1.0" encoding="utf-8"?>
<ds:datastoreItem xmlns:ds="http://schemas.openxmlformats.org/officeDocument/2006/customXml" ds:itemID="{1D6BBB98-91C8-415E-9052-3F8C46392859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2025-02-04T10:42:00Z</dcterms:created>
  <dcterms:modified xsi:type="dcterms:W3CDTF">2025-02-04T10:43:00Z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