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25322866" w:rsidR="0034128A" w:rsidRPr="00203A02" w:rsidRDefault="0034128A" w:rsidP="00C461C4">
      <w:pPr>
        <w:pStyle w:val="AIUrgentActionTopHeading"/>
        <w:pageBreakBefore/>
        <w:tabs>
          <w:tab w:val="clear" w:pos="567"/>
        </w:tabs>
        <w:ind w:left="-284"/>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845E94C" w14:textId="77777777" w:rsidR="009D0A4E" w:rsidRPr="004335B5" w:rsidRDefault="009D0A4E" w:rsidP="00EE4EBA">
      <w:pPr>
        <w:spacing w:after="0"/>
        <w:ind w:left="-283"/>
        <w:rPr>
          <w:rFonts w:ascii="Arial" w:hAnsi="Arial" w:cs="Arial"/>
          <w:b/>
          <w:sz w:val="20"/>
          <w:szCs w:val="20"/>
          <w:lang w:eastAsia="es-MX"/>
        </w:rPr>
      </w:pPr>
    </w:p>
    <w:p w14:paraId="5292B9AF" w14:textId="696BDA10" w:rsidR="00EE4EBA" w:rsidRPr="004335B5" w:rsidRDefault="00D50E12" w:rsidP="00EE4EBA">
      <w:pPr>
        <w:spacing w:after="0"/>
        <w:ind w:left="-283"/>
        <w:rPr>
          <w:rFonts w:ascii="Arial" w:hAnsi="Arial" w:cs="Arial"/>
          <w:b/>
          <w:i/>
          <w:sz w:val="35"/>
          <w:szCs w:val="35"/>
          <w:lang w:eastAsia="es-MX"/>
        </w:rPr>
      </w:pPr>
      <w:r w:rsidRPr="004335B5">
        <w:rPr>
          <w:rFonts w:ascii="Arial" w:hAnsi="Arial" w:cs="Arial"/>
          <w:b/>
          <w:sz w:val="35"/>
          <w:szCs w:val="35"/>
          <w:lang w:eastAsia="es-MX"/>
        </w:rPr>
        <w:t>RISKS OF FURTHER</w:t>
      </w:r>
      <w:r w:rsidR="00E808C2" w:rsidRPr="004335B5">
        <w:rPr>
          <w:rFonts w:ascii="Arial" w:hAnsi="Arial" w:cs="Arial"/>
          <w:b/>
          <w:sz w:val="35"/>
          <w:szCs w:val="35"/>
          <w:lang w:eastAsia="es-MX"/>
        </w:rPr>
        <w:t xml:space="preserve"> PROTEST-RELATED EXECUTIONS</w:t>
      </w:r>
    </w:p>
    <w:p w14:paraId="61EA6290" w14:textId="0AD516A3" w:rsidR="00EE4EBA" w:rsidRPr="003A75A9" w:rsidRDefault="003F77F5" w:rsidP="00C34539">
      <w:pPr>
        <w:spacing w:after="0" w:line="240" w:lineRule="auto"/>
        <w:ind w:left="-283"/>
        <w:jc w:val="both"/>
        <w:rPr>
          <w:rFonts w:ascii="Arial" w:hAnsi="Arial" w:cs="Arial"/>
          <w:b/>
          <w:sz w:val="25"/>
          <w:szCs w:val="25"/>
          <w:lang w:eastAsia="es-MX"/>
        </w:rPr>
      </w:pPr>
      <w:r w:rsidRPr="003A75A9">
        <w:rPr>
          <w:rFonts w:ascii="Arial" w:hAnsi="Arial" w:cs="Arial"/>
          <w:b/>
          <w:sz w:val="25"/>
          <w:szCs w:val="25"/>
          <w:lang w:eastAsia="es-MX"/>
        </w:rPr>
        <w:t xml:space="preserve">At least </w:t>
      </w:r>
      <w:proofErr w:type="gramStart"/>
      <w:r w:rsidR="00CE1B7C" w:rsidRPr="003A75A9">
        <w:rPr>
          <w:rFonts w:ascii="Arial" w:hAnsi="Arial" w:cs="Arial"/>
          <w:b/>
          <w:sz w:val="25"/>
          <w:szCs w:val="25"/>
          <w:lang w:eastAsia="es-MX"/>
        </w:rPr>
        <w:t>10</w:t>
      </w:r>
      <w:proofErr w:type="gramEnd"/>
      <w:r w:rsidR="00CE1B7C" w:rsidRPr="003A75A9">
        <w:rPr>
          <w:rFonts w:ascii="Arial" w:hAnsi="Arial" w:cs="Arial"/>
          <w:b/>
          <w:sz w:val="25"/>
          <w:szCs w:val="25"/>
          <w:lang w:eastAsia="es-MX"/>
        </w:rPr>
        <w:t xml:space="preserve"> </w:t>
      </w:r>
      <w:r w:rsidR="00722F94" w:rsidRPr="003A75A9">
        <w:rPr>
          <w:rFonts w:ascii="Arial" w:hAnsi="Arial" w:cs="Arial"/>
          <w:b/>
          <w:sz w:val="25"/>
          <w:szCs w:val="25"/>
          <w:lang w:eastAsia="es-MX"/>
        </w:rPr>
        <w:t xml:space="preserve">individuals in Iran </w:t>
      </w:r>
      <w:r w:rsidR="00744DAD" w:rsidRPr="003A75A9">
        <w:rPr>
          <w:rFonts w:ascii="Arial" w:hAnsi="Arial" w:cs="Arial"/>
          <w:b/>
          <w:sz w:val="25"/>
          <w:szCs w:val="25"/>
          <w:lang w:eastAsia="es-MX"/>
        </w:rPr>
        <w:t xml:space="preserve">are </w:t>
      </w:r>
      <w:r w:rsidR="00842F13" w:rsidRPr="003A75A9">
        <w:rPr>
          <w:rFonts w:ascii="Arial" w:hAnsi="Arial" w:cs="Arial"/>
          <w:b/>
          <w:sz w:val="25"/>
          <w:szCs w:val="25"/>
          <w:lang w:eastAsia="es-MX"/>
        </w:rPr>
        <w:t>under sentence of death</w:t>
      </w:r>
      <w:r w:rsidR="00097093" w:rsidRPr="003A75A9">
        <w:rPr>
          <w:rFonts w:ascii="Arial" w:hAnsi="Arial" w:cs="Arial"/>
          <w:b/>
          <w:sz w:val="25"/>
          <w:szCs w:val="25"/>
          <w:lang w:eastAsia="es-MX"/>
        </w:rPr>
        <w:t xml:space="preserve"> </w:t>
      </w:r>
      <w:r w:rsidR="00EE4EBA" w:rsidRPr="003A75A9">
        <w:rPr>
          <w:rFonts w:ascii="Arial" w:hAnsi="Arial" w:cs="Arial"/>
          <w:b/>
          <w:sz w:val="25"/>
          <w:szCs w:val="25"/>
          <w:lang w:eastAsia="es-MX"/>
        </w:rPr>
        <w:t>in connection with</w:t>
      </w:r>
      <w:r w:rsidR="001B7E5E" w:rsidRPr="003A75A9">
        <w:rPr>
          <w:rFonts w:ascii="Arial" w:hAnsi="Arial" w:cs="Arial"/>
          <w:b/>
          <w:sz w:val="25"/>
          <w:szCs w:val="25"/>
          <w:lang w:eastAsia="es-MX"/>
        </w:rPr>
        <w:t xml:space="preserve"> the</w:t>
      </w:r>
      <w:r w:rsidR="0088209A" w:rsidRPr="003A75A9">
        <w:rPr>
          <w:rFonts w:ascii="Arial" w:hAnsi="Arial" w:cs="Arial"/>
          <w:b/>
          <w:sz w:val="25"/>
          <w:szCs w:val="25"/>
          <w:lang w:eastAsia="es-MX"/>
        </w:rPr>
        <w:t xml:space="preserve"> </w:t>
      </w:r>
      <w:r w:rsidR="00241013" w:rsidRPr="003A75A9">
        <w:rPr>
          <w:rFonts w:ascii="Arial" w:hAnsi="Arial" w:cs="Arial"/>
          <w:b/>
          <w:sz w:val="25"/>
          <w:szCs w:val="25"/>
          <w:lang w:eastAsia="es-MX"/>
        </w:rPr>
        <w:t xml:space="preserve">“Woman Life Freedom” </w:t>
      </w:r>
      <w:r w:rsidR="00D97FC2" w:rsidRPr="003A75A9">
        <w:rPr>
          <w:rFonts w:ascii="Arial" w:hAnsi="Arial" w:cs="Arial"/>
          <w:b/>
          <w:sz w:val="25"/>
          <w:szCs w:val="25"/>
          <w:lang w:eastAsia="es-MX"/>
        </w:rPr>
        <w:t xml:space="preserve">nationwide protests </w:t>
      </w:r>
      <w:r w:rsidR="00337378" w:rsidRPr="003A75A9">
        <w:rPr>
          <w:rFonts w:ascii="Arial" w:hAnsi="Arial" w:cs="Arial"/>
          <w:b/>
          <w:sz w:val="25"/>
          <w:szCs w:val="25"/>
          <w:lang w:eastAsia="es-MX"/>
        </w:rPr>
        <w:t xml:space="preserve">of </w:t>
      </w:r>
      <w:r w:rsidR="002E31D0" w:rsidRPr="003A75A9">
        <w:rPr>
          <w:rFonts w:ascii="Arial" w:hAnsi="Arial" w:cs="Arial"/>
          <w:b/>
          <w:sz w:val="25"/>
          <w:szCs w:val="25"/>
          <w:lang w:eastAsia="es-MX"/>
        </w:rPr>
        <w:t>September</w:t>
      </w:r>
      <w:r w:rsidR="00337378" w:rsidRPr="003A75A9">
        <w:rPr>
          <w:rFonts w:ascii="Arial" w:hAnsi="Arial" w:cs="Arial"/>
          <w:b/>
          <w:sz w:val="25"/>
          <w:szCs w:val="25"/>
          <w:lang w:eastAsia="es-MX"/>
        </w:rPr>
        <w:t>-</w:t>
      </w:r>
      <w:r w:rsidR="002E31D0" w:rsidRPr="003A75A9">
        <w:rPr>
          <w:rFonts w:ascii="Arial" w:hAnsi="Arial" w:cs="Arial"/>
          <w:b/>
          <w:sz w:val="25"/>
          <w:szCs w:val="25"/>
          <w:lang w:eastAsia="es-MX"/>
        </w:rPr>
        <w:t>December</w:t>
      </w:r>
      <w:r w:rsidR="00B72427" w:rsidRPr="003A75A9">
        <w:rPr>
          <w:rFonts w:ascii="Arial" w:hAnsi="Arial" w:cs="Arial"/>
          <w:b/>
          <w:sz w:val="25"/>
          <w:szCs w:val="25"/>
          <w:lang w:eastAsia="es-MX"/>
        </w:rPr>
        <w:t xml:space="preserve"> </w:t>
      </w:r>
      <w:r w:rsidR="0088209A" w:rsidRPr="003A75A9">
        <w:rPr>
          <w:rFonts w:ascii="Arial" w:hAnsi="Arial" w:cs="Arial"/>
          <w:b/>
          <w:sz w:val="25"/>
          <w:szCs w:val="25"/>
          <w:lang w:eastAsia="es-MX"/>
        </w:rPr>
        <w:t>2022</w:t>
      </w:r>
      <w:r w:rsidR="004B35F8" w:rsidRPr="003A75A9">
        <w:rPr>
          <w:rFonts w:ascii="Arial" w:hAnsi="Arial" w:cs="Arial"/>
          <w:b/>
          <w:sz w:val="25"/>
          <w:szCs w:val="25"/>
          <w:lang w:eastAsia="es-MX"/>
        </w:rPr>
        <w:t xml:space="preserve">. Iranian authorities have </w:t>
      </w:r>
      <w:r w:rsidR="0056723C" w:rsidRPr="003A75A9">
        <w:rPr>
          <w:rFonts w:ascii="Arial" w:hAnsi="Arial" w:cs="Arial"/>
          <w:b/>
          <w:sz w:val="25"/>
          <w:szCs w:val="25"/>
          <w:lang w:eastAsia="es-MX"/>
        </w:rPr>
        <w:t xml:space="preserve">arbitrarily </w:t>
      </w:r>
      <w:r w:rsidR="000D5FC2" w:rsidRPr="003A75A9">
        <w:rPr>
          <w:rFonts w:ascii="Arial" w:hAnsi="Arial" w:cs="Arial"/>
          <w:b/>
          <w:sz w:val="25"/>
          <w:szCs w:val="25"/>
          <w:lang w:eastAsia="es-MX"/>
        </w:rPr>
        <w:t>executed</w:t>
      </w:r>
      <w:r w:rsidR="0056723C" w:rsidRPr="003A75A9">
        <w:rPr>
          <w:rFonts w:ascii="Arial" w:hAnsi="Arial" w:cs="Arial"/>
          <w:b/>
          <w:sz w:val="25"/>
          <w:szCs w:val="25"/>
          <w:lang w:eastAsia="es-MX"/>
        </w:rPr>
        <w:t xml:space="preserve"> </w:t>
      </w:r>
      <w:proofErr w:type="gramStart"/>
      <w:r w:rsidR="004B35F8" w:rsidRPr="003A75A9">
        <w:rPr>
          <w:rFonts w:ascii="Arial" w:hAnsi="Arial" w:cs="Arial"/>
          <w:b/>
          <w:sz w:val="25"/>
          <w:szCs w:val="25"/>
          <w:lang w:eastAsia="es-MX"/>
        </w:rPr>
        <w:t>10</w:t>
      </w:r>
      <w:proofErr w:type="gramEnd"/>
      <w:r w:rsidR="004B35F8" w:rsidRPr="003A75A9">
        <w:rPr>
          <w:rFonts w:ascii="Arial" w:hAnsi="Arial" w:cs="Arial"/>
          <w:b/>
          <w:sz w:val="25"/>
          <w:szCs w:val="25"/>
          <w:lang w:eastAsia="es-MX"/>
        </w:rPr>
        <w:t xml:space="preserve"> others </w:t>
      </w:r>
      <w:r w:rsidR="00C47E2B" w:rsidRPr="003A75A9">
        <w:rPr>
          <w:rFonts w:ascii="Arial" w:hAnsi="Arial" w:cs="Arial"/>
          <w:b/>
          <w:sz w:val="25"/>
          <w:szCs w:val="25"/>
          <w:lang w:eastAsia="es-MX"/>
        </w:rPr>
        <w:t>following grossly unfair</w:t>
      </w:r>
      <w:r w:rsidR="00B65510" w:rsidRPr="003A75A9">
        <w:rPr>
          <w:rFonts w:ascii="Arial" w:hAnsi="Arial" w:cs="Arial"/>
          <w:b/>
          <w:sz w:val="25"/>
          <w:szCs w:val="25"/>
          <w:lang w:eastAsia="es-MX"/>
        </w:rPr>
        <w:t xml:space="preserve"> </w:t>
      </w:r>
      <w:r w:rsidR="00C47E2B" w:rsidRPr="003A75A9">
        <w:rPr>
          <w:rFonts w:ascii="Arial" w:hAnsi="Arial" w:cs="Arial"/>
          <w:b/>
          <w:sz w:val="25"/>
          <w:szCs w:val="25"/>
          <w:lang w:eastAsia="es-MX"/>
        </w:rPr>
        <w:t>sham trials</w:t>
      </w:r>
      <w:r w:rsidR="00C34539" w:rsidRPr="003A75A9">
        <w:rPr>
          <w:rFonts w:ascii="Arial" w:hAnsi="Arial" w:cs="Arial"/>
          <w:b/>
          <w:sz w:val="25"/>
          <w:szCs w:val="25"/>
          <w:lang w:eastAsia="es-MX"/>
        </w:rPr>
        <w:t xml:space="preserve"> </w:t>
      </w:r>
      <w:r w:rsidR="00971EB2" w:rsidRPr="003A75A9">
        <w:rPr>
          <w:rFonts w:ascii="Arial" w:hAnsi="Arial" w:cs="Arial"/>
          <w:b/>
          <w:sz w:val="25"/>
          <w:szCs w:val="25"/>
          <w:lang w:eastAsia="es-MX"/>
        </w:rPr>
        <w:t xml:space="preserve">and </w:t>
      </w:r>
      <w:r w:rsidR="002E31D0" w:rsidRPr="003A75A9">
        <w:rPr>
          <w:rFonts w:ascii="Arial" w:hAnsi="Arial" w:cs="Arial"/>
          <w:b/>
          <w:sz w:val="25"/>
          <w:szCs w:val="25"/>
          <w:lang w:eastAsia="es-MX"/>
        </w:rPr>
        <w:t xml:space="preserve">subjected </w:t>
      </w:r>
      <w:r w:rsidR="00971EB2" w:rsidRPr="003A75A9">
        <w:rPr>
          <w:rFonts w:ascii="Arial" w:hAnsi="Arial" w:cs="Arial"/>
          <w:b/>
          <w:sz w:val="25"/>
          <w:szCs w:val="25"/>
          <w:lang w:eastAsia="es-MX"/>
        </w:rPr>
        <w:t xml:space="preserve">many to torture and other ill-treatment, including </w:t>
      </w:r>
      <w:r w:rsidR="001B7E5E" w:rsidRPr="003A75A9">
        <w:rPr>
          <w:rFonts w:ascii="Arial" w:hAnsi="Arial" w:cs="Arial"/>
          <w:b/>
          <w:sz w:val="25"/>
          <w:szCs w:val="25"/>
          <w:lang w:eastAsia="es-MX"/>
        </w:rPr>
        <w:t xml:space="preserve">beatings, </w:t>
      </w:r>
      <w:r w:rsidR="00971EB2" w:rsidRPr="003A75A9">
        <w:rPr>
          <w:rFonts w:ascii="Arial" w:hAnsi="Arial" w:cs="Arial"/>
          <w:b/>
          <w:sz w:val="25"/>
          <w:szCs w:val="25"/>
          <w:lang w:eastAsia="es-MX"/>
        </w:rPr>
        <w:t>electric shocks and sexual violence</w:t>
      </w:r>
      <w:r w:rsidR="000D0952" w:rsidRPr="003A75A9">
        <w:rPr>
          <w:rFonts w:ascii="Arial" w:hAnsi="Arial" w:cs="Arial"/>
          <w:b/>
          <w:sz w:val="25"/>
          <w:szCs w:val="25"/>
          <w:lang w:eastAsia="es-MX"/>
        </w:rPr>
        <w:t>.</w:t>
      </w:r>
      <w:r w:rsidR="000B7F65" w:rsidRPr="003A75A9">
        <w:rPr>
          <w:rFonts w:ascii="Arial" w:hAnsi="Arial" w:cs="Arial"/>
          <w:b/>
          <w:sz w:val="25"/>
          <w:szCs w:val="25"/>
          <w:lang w:eastAsia="es-MX"/>
        </w:rPr>
        <w:t xml:space="preserve"> Concerns of further executions are mounting amid a</w:t>
      </w:r>
      <w:r w:rsidR="000044FB" w:rsidRPr="003A75A9">
        <w:rPr>
          <w:rFonts w:ascii="Arial" w:hAnsi="Arial" w:cs="Arial"/>
          <w:b/>
          <w:sz w:val="25"/>
          <w:szCs w:val="25"/>
          <w:lang w:eastAsia="es-MX"/>
        </w:rPr>
        <w:t>n</w:t>
      </w:r>
      <w:r w:rsidR="000B7F65" w:rsidRPr="003A75A9">
        <w:rPr>
          <w:rFonts w:ascii="Arial" w:hAnsi="Arial" w:cs="Arial"/>
          <w:b/>
          <w:sz w:val="25"/>
          <w:szCs w:val="25"/>
          <w:lang w:eastAsia="es-MX"/>
        </w:rPr>
        <w:t xml:space="preserve"> </w:t>
      </w:r>
      <w:r w:rsidR="00B232DE" w:rsidRPr="003A75A9">
        <w:rPr>
          <w:rFonts w:ascii="Arial" w:hAnsi="Arial" w:cs="Arial"/>
          <w:b/>
          <w:sz w:val="25"/>
          <w:szCs w:val="25"/>
          <w:lang w:eastAsia="es-MX"/>
        </w:rPr>
        <w:t xml:space="preserve">ongoing </w:t>
      </w:r>
      <w:r w:rsidR="00E06029" w:rsidRPr="003A75A9">
        <w:rPr>
          <w:rFonts w:ascii="Arial" w:hAnsi="Arial" w:cs="Arial"/>
          <w:b/>
          <w:sz w:val="25"/>
          <w:szCs w:val="25"/>
          <w:lang w:eastAsia="es-MX"/>
        </w:rPr>
        <w:t>execution</w:t>
      </w:r>
      <w:r w:rsidR="000044FB" w:rsidRPr="003A75A9">
        <w:rPr>
          <w:rFonts w:ascii="Arial" w:hAnsi="Arial" w:cs="Arial"/>
          <w:b/>
          <w:sz w:val="25"/>
          <w:szCs w:val="25"/>
          <w:lang w:eastAsia="es-MX"/>
        </w:rPr>
        <w:t xml:space="preserve"> spree</w:t>
      </w:r>
      <w:r w:rsidR="00910293" w:rsidRPr="003A75A9">
        <w:rPr>
          <w:rFonts w:ascii="Arial" w:hAnsi="Arial" w:cs="Arial"/>
          <w:b/>
          <w:sz w:val="25"/>
          <w:szCs w:val="25"/>
          <w:lang w:eastAsia="es-MX"/>
        </w:rPr>
        <w:t xml:space="preserve">. </w:t>
      </w:r>
    </w:p>
    <w:p w14:paraId="27BB4E79" w14:textId="77777777" w:rsidR="00400A69" w:rsidRPr="004335B5" w:rsidRDefault="00400A69" w:rsidP="00400A69">
      <w:pPr>
        <w:spacing w:after="0" w:line="240" w:lineRule="auto"/>
        <w:rPr>
          <w:rFonts w:ascii="Arial" w:hAnsi="Arial" w:cs="Arial"/>
          <w:b/>
          <w:sz w:val="20"/>
          <w:szCs w:val="28"/>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0AE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64DA89FB" w:rsidR="00786029" w:rsidRPr="003A75A9" w:rsidRDefault="00786029" w:rsidP="00786029">
      <w:pPr>
        <w:spacing w:after="0" w:line="240" w:lineRule="auto"/>
        <w:ind w:left="-283"/>
        <w:jc w:val="right"/>
        <w:rPr>
          <w:rFonts w:cs="Arial"/>
          <w:b/>
          <w:i/>
          <w:sz w:val="20"/>
          <w:szCs w:val="20"/>
        </w:rPr>
      </w:pPr>
      <w:r w:rsidRPr="003A75A9">
        <w:rPr>
          <w:rFonts w:cs="Arial"/>
          <w:b/>
          <w:i/>
          <w:sz w:val="20"/>
          <w:szCs w:val="20"/>
        </w:rPr>
        <w:t xml:space="preserve">Head of judiciary, </w:t>
      </w:r>
      <w:r w:rsidR="007567A6" w:rsidRPr="003A75A9">
        <w:rPr>
          <w:rFonts w:cs="Arial"/>
          <w:b/>
          <w:i/>
          <w:sz w:val="20"/>
          <w:szCs w:val="20"/>
        </w:rPr>
        <w:t>Gholamhossein Mohseni Ejei</w:t>
      </w:r>
    </w:p>
    <w:p w14:paraId="455BC09F" w14:textId="69DE5C4C" w:rsidR="004C62D7" w:rsidRPr="003A75A9" w:rsidRDefault="00786029" w:rsidP="00EC717A">
      <w:pPr>
        <w:spacing w:after="0" w:line="240" w:lineRule="auto"/>
        <w:ind w:left="-283"/>
        <w:jc w:val="right"/>
        <w:rPr>
          <w:rFonts w:cs="Arial"/>
          <w:bCs/>
          <w:i/>
          <w:sz w:val="20"/>
          <w:szCs w:val="20"/>
        </w:rPr>
      </w:pPr>
      <w:r w:rsidRPr="003A75A9">
        <w:rPr>
          <w:rFonts w:cs="Arial"/>
          <w:bCs/>
          <w:i/>
          <w:sz w:val="20"/>
          <w:szCs w:val="20"/>
        </w:rPr>
        <w:t>c/o Embassy of Iran to the European Union</w:t>
      </w:r>
      <w:r w:rsidR="00892B9D" w:rsidRPr="003A75A9">
        <w:rPr>
          <w:rFonts w:cs="Arial"/>
          <w:bCs/>
          <w:i/>
          <w:sz w:val="20"/>
          <w:szCs w:val="20"/>
        </w:rPr>
        <w:t xml:space="preserve">, </w:t>
      </w:r>
      <w:r w:rsidR="00EC717A" w:rsidRPr="003A75A9">
        <w:rPr>
          <w:rFonts w:cs="Arial"/>
          <w:bCs/>
          <w:i/>
          <w:sz w:val="20"/>
          <w:szCs w:val="20"/>
        </w:rPr>
        <w:t>Avenue Franklin Roosevelt No. 15, 1050 Bruxelles, Belgium</w:t>
      </w:r>
    </w:p>
    <w:p w14:paraId="183B767F" w14:textId="77777777" w:rsidR="007567A6" w:rsidRPr="003A75A9" w:rsidRDefault="007567A6" w:rsidP="00786029">
      <w:pPr>
        <w:spacing w:after="0" w:line="240" w:lineRule="auto"/>
        <w:ind w:left="-283"/>
        <w:rPr>
          <w:rFonts w:cs="Arial"/>
          <w:i/>
          <w:sz w:val="20"/>
          <w:szCs w:val="20"/>
        </w:rPr>
      </w:pPr>
    </w:p>
    <w:p w14:paraId="791E2F32" w14:textId="0B74BB20" w:rsidR="005D2C37" w:rsidRPr="003A75A9" w:rsidRDefault="005D2C37" w:rsidP="00786029">
      <w:pPr>
        <w:spacing w:after="0" w:line="240" w:lineRule="auto"/>
        <w:ind w:left="-283"/>
        <w:rPr>
          <w:rFonts w:cs="Arial"/>
          <w:i/>
          <w:sz w:val="20"/>
          <w:szCs w:val="20"/>
        </w:rPr>
      </w:pPr>
      <w:r w:rsidRPr="003A75A9">
        <w:rPr>
          <w:rFonts w:cs="Arial"/>
          <w:i/>
          <w:sz w:val="20"/>
          <w:szCs w:val="20"/>
        </w:rPr>
        <w:t xml:space="preserve">Dear </w:t>
      </w:r>
      <w:r w:rsidR="007567A6" w:rsidRPr="003A75A9">
        <w:rPr>
          <w:rFonts w:cs="Arial"/>
          <w:i/>
          <w:sz w:val="20"/>
          <w:szCs w:val="20"/>
        </w:rPr>
        <w:t>Mr Gholamhossein Mohseni Ejei,</w:t>
      </w:r>
    </w:p>
    <w:p w14:paraId="160598A3" w14:textId="77777777" w:rsidR="005D2C37" w:rsidRPr="003A75A9" w:rsidRDefault="005D2C37" w:rsidP="00980425">
      <w:pPr>
        <w:spacing w:after="0" w:line="240" w:lineRule="auto"/>
        <w:ind w:left="-283"/>
        <w:rPr>
          <w:rFonts w:cs="Arial"/>
          <w:i/>
          <w:sz w:val="20"/>
          <w:szCs w:val="20"/>
        </w:rPr>
      </w:pPr>
    </w:p>
    <w:p w14:paraId="7F79DF0B" w14:textId="7CA3BAE3" w:rsidR="00892B9D" w:rsidRPr="003A75A9" w:rsidRDefault="00892B9D" w:rsidP="006D4245">
      <w:pPr>
        <w:spacing w:after="0" w:line="240" w:lineRule="auto"/>
        <w:ind w:left="-283"/>
        <w:rPr>
          <w:rFonts w:cs="Arial"/>
          <w:i/>
          <w:sz w:val="20"/>
          <w:szCs w:val="20"/>
        </w:rPr>
      </w:pPr>
      <w:r w:rsidRPr="003A75A9">
        <w:rPr>
          <w:rFonts w:cs="Arial"/>
          <w:i/>
          <w:sz w:val="20"/>
          <w:szCs w:val="20"/>
        </w:rPr>
        <w:t xml:space="preserve">I am gravely concerned that </w:t>
      </w:r>
      <w:r w:rsidR="0081164F" w:rsidRPr="003A75A9">
        <w:rPr>
          <w:rFonts w:cs="Arial"/>
          <w:i/>
          <w:sz w:val="20"/>
          <w:szCs w:val="20"/>
        </w:rPr>
        <w:t xml:space="preserve">at least </w:t>
      </w:r>
      <w:r w:rsidR="00CE1B7C" w:rsidRPr="003A75A9">
        <w:rPr>
          <w:rFonts w:cs="Arial"/>
          <w:i/>
          <w:sz w:val="20"/>
          <w:szCs w:val="20"/>
        </w:rPr>
        <w:t xml:space="preserve">10 </w:t>
      </w:r>
      <w:r w:rsidRPr="003A75A9">
        <w:rPr>
          <w:rFonts w:cs="Arial"/>
          <w:i/>
          <w:sz w:val="20"/>
          <w:szCs w:val="20"/>
        </w:rPr>
        <w:t xml:space="preserve">people are at risk of </w:t>
      </w:r>
      <w:r w:rsidR="007C214A" w:rsidRPr="003A75A9">
        <w:rPr>
          <w:rFonts w:cs="Arial"/>
          <w:i/>
          <w:sz w:val="20"/>
          <w:szCs w:val="20"/>
        </w:rPr>
        <w:t>executions</w:t>
      </w:r>
      <w:r w:rsidR="00DC0097" w:rsidRPr="003A75A9">
        <w:rPr>
          <w:rFonts w:cs="Arial"/>
          <w:i/>
          <w:sz w:val="20"/>
          <w:szCs w:val="20"/>
        </w:rPr>
        <w:t xml:space="preserve"> </w:t>
      </w:r>
      <w:r w:rsidRPr="003A75A9">
        <w:rPr>
          <w:rFonts w:cs="Arial"/>
          <w:i/>
          <w:sz w:val="20"/>
          <w:szCs w:val="20"/>
        </w:rPr>
        <w:t>in connection with the</w:t>
      </w:r>
      <w:r w:rsidR="006A5323" w:rsidRPr="003A75A9">
        <w:rPr>
          <w:rFonts w:cs="Arial"/>
          <w:i/>
          <w:sz w:val="20"/>
          <w:szCs w:val="20"/>
        </w:rPr>
        <w:t xml:space="preserve"> “Woman Life Freedom”</w:t>
      </w:r>
      <w:r w:rsidRPr="003A75A9">
        <w:rPr>
          <w:rFonts w:cs="Arial"/>
          <w:i/>
          <w:sz w:val="20"/>
          <w:szCs w:val="20"/>
        </w:rPr>
        <w:t xml:space="preserve"> </w:t>
      </w:r>
      <w:r w:rsidR="005A76E9" w:rsidRPr="003A75A9">
        <w:rPr>
          <w:rFonts w:cs="Arial"/>
          <w:i/>
          <w:sz w:val="20"/>
          <w:szCs w:val="20"/>
        </w:rPr>
        <w:t>uprising</w:t>
      </w:r>
      <w:r w:rsidR="006A5323" w:rsidRPr="003A75A9">
        <w:rPr>
          <w:rFonts w:cs="Arial"/>
          <w:i/>
          <w:sz w:val="20"/>
          <w:szCs w:val="20"/>
        </w:rPr>
        <w:t xml:space="preserve"> </w:t>
      </w:r>
      <w:r w:rsidR="006430DF" w:rsidRPr="003A75A9">
        <w:rPr>
          <w:rFonts w:cs="Arial"/>
          <w:i/>
          <w:sz w:val="20"/>
          <w:szCs w:val="20"/>
        </w:rPr>
        <w:t xml:space="preserve">that started in </w:t>
      </w:r>
      <w:r w:rsidR="006A5323" w:rsidRPr="003A75A9">
        <w:rPr>
          <w:rFonts w:cs="Arial"/>
          <w:i/>
          <w:sz w:val="20"/>
          <w:szCs w:val="20"/>
        </w:rPr>
        <w:t>September 2022</w:t>
      </w:r>
      <w:r w:rsidR="00715A7A" w:rsidRPr="003A75A9">
        <w:rPr>
          <w:rFonts w:cs="Arial"/>
          <w:i/>
          <w:sz w:val="20"/>
          <w:szCs w:val="20"/>
        </w:rPr>
        <w:t xml:space="preserve">, amid grave concerns about the imposition of death sentences on more individuals as authorities arrested and indicted thousands in connection to the </w:t>
      </w:r>
      <w:r w:rsidR="00645CFB" w:rsidRPr="003A75A9">
        <w:rPr>
          <w:rFonts w:cs="Arial"/>
          <w:i/>
          <w:sz w:val="20"/>
          <w:szCs w:val="20"/>
        </w:rPr>
        <w:t xml:space="preserve">“Woman Life Freedom” </w:t>
      </w:r>
      <w:r w:rsidR="00715A7A" w:rsidRPr="003A75A9">
        <w:rPr>
          <w:rFonts w:cs="Arial"/>
          <w:i/>
          <w:sz w:val="20"/>
          <w:szCs w:val="20"/>
        </w:rPr>
        <w:t xml:space="preserve">uprising. </w:t>
      </w:r>
      <w:r w:rsidR="006A5323" w:rsidRPr="003A75A9">
        <w:rPr>
          <w:rFonts w:cs="Arial"/>
          <w:i/>
          <w:sz w:val="20"/>
          <w:szCs w:val="20"/>
        </w:rPr>
        <w:t xml:space="preserve">Among them are </w:t>
      </w:r>
      <w:r w:rsidR="001030CF" w:rsidRPr="003A75A9">
        <w:rPr>
          <w:rFonts w:cs="Arial"/>
          <w:b/>
          <w:bCs/>
          <w:i/>
          <w:sz w:val="20"/>
          <w:szCs w:val="20"/>
        </w:rPr>
        <w:t>Fazel Bahramian</w:t>
      </w:r>
      <w:r w:rsidR="001030CF" w:rsidRPr="003A75A9">
        <w:rPr>
          <w:rFonts w:cs="Arial"/>
          <w:i/>
          <w:sz w:val="20"/>
          <w:szCs w:val="20"/>
        </w:rPr>
        <w:t>,</w:t>
      </w:r>
      <w:r w:rsidR="001030CF" w:rsidRPr="003A75A9">
        <w:rPr>
          <w:rFonts w:cs="Arial"/>
          <w:b/>
          <w:bCs/>
          <w:i/>
          <w:sz w:val="20"/>
          <w:szCs w:val="20"/>
        </w:rPr>
        <w:t xml:space="preserve"> </w:t>
      </w:r>
      <w:r w:rsidR="006A5323" w:rsidRPr="003A75A9">
        <w:rPr>
          <w:rFonts w:cs="Arial"/>
          <w:b/>
          <w:bCs/>
          <w:i/>
          <w:sz w:val="20"/>
          <w:szCs w:val="20"/>
        </w:rPr>
        <w:t>Manouchehr Mehman Navaz</w:t>
      </w:r>
      <w:r w:rsidR="006A5323" w:rsidRPr="003A75A9">
        <w:rPr>
          <w:rFonts w:cs="Arial"/>
          <w:i/>
          <w:sz w:val="20"/>
          <w:szCs w:val="20"/>
        </w:rPr>
        <w:t xml:space="preserve">, </w:t>
      </w:r>
      <w:r w:rsidR="001030CF" w:rsidRPr="003A75A9">
        <w:rPr>
          <w:rFonts w:cs="Arial"/>
          <w:b/>
          <w:bCs/>
          <w:i/>
          <w:sz w:val="20"/>
          <w:szCs w:val="20"/>
        </w:rPr>
        <w:t>Mehran Bahramian</w:t>
      </w:r>
      <w:r w:rsidR="00C2322C" w:rsidRPr="003A75A9">
        <w:rPr>
          <w:rFonts w:cs="Arial"/>
          <w:b/>
          <w:bCs/>
          <w:i/>
          <w:sz w:val="20"/>
          <w:szCs w:val="20"/>
        </w:rPr>
        <w:t>,</w:t>
      </w:r>
      <w:r w:rsidR="0084459E" w:rsidRPr="003A75A9">
        <w:rPr>
          <w:rFonts w:cs="Arial"/>
          <w:b/>
          <w:bCs/>
          <w:i/>
          <w:sz w:val="20"/>
          <w:szCs w:val="20"/>
        </w:rPr>
        <w:t xml:space="preserve"> </w:t>
      </w:r>
      <w:r w:rsidR="003F001F" w:rsidRPr="003A75A9">
        <w:rPr>
          <w:rFonts w:cs="Arial"/>
          <w:b/>
          <w:bCs/>
          <w:i/>
          <w:sz w:val="20"/>
          <w:szCs w:val="20"/>
        </w:rPr>
        <w:t>Milad Armoun, Alireza Kafaei, Amir Mohammad Khosheghbal, Navid Najaran, Hossein Nemati</w:t>
      </w:r>
      <w:r w:rsidR="00712D68" w:rsidRPr="003A75A9">
        <w:rPr>
          <w:rFonts w:cs="Arial"/>
          <w:b/>
          <w:bCs/>
          <w:i/>
          <w:sz w:val="20"/>
          <w:szCs w:val="20"/>
        </w:rPr>
        <w:t>,</w:t>
      </w:r>
      <w:r w:rsidR="003F001F" w:rsidRPr="003A75A9">
        <w:rPr>
          <w:rFonts w:cs="Arial"/>
          <w:b/>
          <w:bCs/>
          <w:i/>
          <w:sz w:val="20"/>
          <w:szCs w:val="20"/>
        </w:rPr>
        <w:t xml:space="preserve"> Alireza Bamerzpournak</w:t>
      </w:r>
      <w:r w:rsidR="00712D68" w:rsidRPr="003A75A9">
        <w:rPr>
          <w:rFonts w:cs="Arial"/>
          <w:b/>
          <w:bCs/>
          <w:i/>
          <w:sz w:val="20"/>
          <w:szCs w:val="20"/>
        </w:rPr>
        <w:t xml:space="preserve"> </w:t>
      </w:r>
      <w:r w:rsidR="00712D68" w:rsidRPr="003A75A9">
        <w:rPr>
          <w:rFonts w:cs="Arial"/>
          <w:i/>
          <w:sz w:val="20"/>
          <w:szCs w:val="20"/>
        </w:rPr>
        <w:t>and</w:t>
      </w:r>
      <w:r w:rsidR="00712D68" w:rsidRPr="003A75A9">
        <w:rPr>
          <w:rFonts w:cs="Arial"/>
          <w:b/>
          <w:bCs/>
          <w:i/>
          <w:sz w:val="20"/>
          <w:szCs w:val="20"/>
        </w:rPr>
        <w:t xml:space="preserve"> Mehrab (Mehran) Abdullahzadeh</w:t>
      </w:r>
      <w:r w:rsidR="00C21614" w:rsidRPr="003A75A9">
        <w:rPr>
          <w:rFonts w:cs="Arial"/>
          <w:b/>
          <w:bCs/>
          <w:i/>
          <w:sz w:val="20"/>
          <w:szCs w:val="20"/>
        </w:rPr>
        <w:t xml:space="preserve"> </w:t>
      </w:r>
      <w:r w:rsidR="000923E7" w:rsidRPr="003A75A9">
        <w:rPr>
          <w:rFonts w:cs="Arial"/>
          <w:i/>
          <w:sz w:val="20"/>
          <w:szCs w:val="20"/>
        </w:rPr>
        <w:t>–</w:t>
      </w:r>
      <w:r w:rsidR="006A5323" w:rsidRPr="003A75A9">
        <w:rPr>
          <w:rFonts w:cs="Arial"/>
          <w:i/>
          <w:sz w:val="20"/>
          <w:szCs w:val="20"/>
        </w:rPr>
        <w:t xml:space="preserve"> </w:t>
      </w:r>
      <w:r w:rsidR="005F5691" w:rsidRPr="003A75A9">
        <w:rPr>
          <w:rFonts w:cs="Arial"/>
          <w:i/>
          <w:sz w:val="20"/>
          <w:szCs w:val="20"/>
        </w:rPr>
        <w:t xml:space="preserve">currently under sentence of death and at risk of execution following grossly unfair trials </w:t>
      </w:r>
      <w:r w:rsidR="0025036F" w:rsidRPr="003A75A9">
        <w:rPr>
          <w:rFonts w:cs="Arial"/>
          <w:i/>
          <w:sz w:val="20"/>
          <w:szCs w:val="20"/>
        </w:rPr>
        <w:t>involving</w:t>
      </w:r>
      <w:r w:rsidR="000B0FDA" w:rsidRPr="003A75A9">
        <w:rPr>
          <w:rFonts w:cs="Arial"/>
          <w:i/>
          <w:sz w:val="20"/>
          <w:szCs w:val="20"/>
        </w:rPr>
        <w:t xml:space="preserve"> convictions on</w:t>
      </w:r>
      <w:r w:rsidR="0025036F" w:rsidRPr="003A75A9">
        <w:rPr>
          <w:rFonts w:cs="Arial"/>
          <w:i/>
          <w:sz w:val="20"/>
          <w:szCs w:val="20"/>
        </w:rPr>
        <w:t xml:space="preserve"> </w:t>
      </w:r>
      <w:r w:rsidR="005F5691" w:rsidRPr="003A75A9">
        <w:rPr>
          <w:rFonts w:cs="Arial"/>
          <w:i/>
          <w:sz w:val="20"/>
          <w:szCs w:val="20"/>
        </w:rPr>
        <w:t xml:space="preserve">charges </w:t>
      </w:r>
      <w:r w:rsidR="0025036F" w:rsidRPr="003A75A9">
        <w:rPr>
          <w:rFonts w:cs="Arial"/>
          <w:i/>
          <w:sz w:val="20"/>
          <w:szCs w:val="20"/>
        </w:rPr>
        <w:t xml:space="preserve">of </w:t>
      </w:r>
      <w:r w:rsidR="005F5691" w:rsidRPr="003A75A9">
        <w:rPr>
          <w:rFonts w:cs="Arial"/>
          <w:i/>
          <w:sz w:val="20"/>
          <w:szCs w:val="20"/>
        </w:rPr>
        <w:t>“enmity against God” (moharebeh), “armed rebellion against the state” (baghi)</w:t>
      </w:r>
      <w:bookmarkStart w:id="0" w:name="_Hlk126317221"/>
      <w:r w:rsidR="00756A24" w:rsidRPr="003A75A9">
        <w:rPr>
          <w:rFonts w:cs="Arial"/>
          <w:i/>
          <w:sz w:val="20"/>
          <w:szCs w:val="20"/>
        </w:rPr>
        <w:t xml:space="preserve"> and </w:t>
      </w:r>
      <w:r w:rsidR="00843E28" w:rsidRPr="003A75A9">
        <w:rPr>
          <w:rFonts w:cs="Arial"/>
          <w:i/>
          <w:sz w:val="20"/>
          <w:szCs w:val="20"/>
        </w:rPr>
        <w:t>“murder”</w:t>
      </w:r>
      <w:r w:rsidRPr="003A75A9">
        <w:rPr>
          <w:rFonts w:cs="Arial"/>
          <w:i/>
          <w:sz w:val="20"/>
          <w:szCs w:val="20"/>
        </w:rPr>
        <w:t>.</w:t>
      </w:r>
      <w:r w:rsidR="0099645E" w:rsidRPr="003A75A9">
        <w:rPr>
          <w:rFonts w:cs="Arial"/>
          <w:i/>
          <w:sz w:val="20"/>
          <w:szCs w:val="20"/>
        </w:rPr>
        <w:t xml:space="preserve"> </w:t>
      </w:r>
      <w:r w:rsidR="00EE37C1" w:rsidRPr="003A75A9">
        <w:rPr>
          <w:rFonts w:cs="Arial"/>
          <w:i/>
          <w:sz w:val="20"/>
          <w:szCs w:val="20"/>
        </w:rPr>
        <w:t>At least one</w:t>
      </w:r>
      <w:r w:rsidR="002761F3" w:rsidRPr="003A75A9">
        <w:rPr>
          <w:rFonts w:cs="Arial"/>
          <w:i/>
          <w:sz w:val="20"/>
          <w:szCs w:val="20"/>
        </w:rPr>
        <w:t xml:space="preserve"> other</w:t>
      </w:r>
      <w:r w:rsidR="00EE37C1" w:rsidRPr="003A75A9">
        <w:rPr>
          <w:rFonts w:cs="Arial"/>
          <w:i/>
          <w:sz w:val="20"/>
          <w:szCs w:val="20"/>
        </w:rPr>
        <w:t xml:space="preserve"> person – </w:t>
      </w:r>
      <w:r w:rsidR="00EE37C1" w:rsidRPr="003A75A9">
        <w:rPr>
          <w:rFonts w:cs="Arial"/>
          <w:b/>
          <w:bCs/>
          <w:i/>
          <w:sz w:val="20"/>
          <w:szCs w:val="20"/>
        </w:rPr>
        <w:t>Mojahed (Abbas) Kourkouri</w:t>
      </w:r>
      <w:r w:rsidR="00EE37C1" w:rsidRPr="003A75A9">
        <w:rPr>
          <w:rFonts w:cs="Arial"/>
          <w:i/>
          <w:sz w:val="20"/>
          <w:szCs w:val="20"/>
        </w:rPr>
        <w:t xml:space="preserve"> – is facing further proceedings after the Supreme Court overturned his conviction and death sentence in December 2024. </w:t>
      </w:r>
      <w:r w:rsidR="0011287B" w:rsidRPr="003A75A9">
        <w:rPr>
          <w:rFonts w:cs="Arial"/>
          <w:i/>
          <w:sz w:val="20"/>
          <w:szCs w:val="20"/>
        </w:rPr>
        <w:t xml:space="preserve">On </w:t>
      </w:r>
      <w:r w:rsidR="00874C1B" w:rsidRPr="003A75A9">
        <w:rPr>
          <w:rFonts w:cs="Arial"/>
          <w:i/>
          <w:sz w:val="20"/>
          <w:szCs w:val="20"/>
        </w:rPr>
        <w:t>6</w:t>
      </w:r>
      <w:r w:rsidR="0011287B" w:rsidRPr="003A75A9">
        <w:rPr>
          <w:rFonts w:cs="Arial"/>
          <w:i/>
          <w:sz w:val="20"/>
          <w:szCs w:val="20"/>
        </w:rPr>
        <w:t xml:space="preserve"> </w:t>
      </w:r>
      <w:r w:rsidR="00874C1B" w:rsidRPr="003A75A9">
        <w:rPr>
          <w:rFonts w:cs="Arial"/>
          <w:i/>
          <w:sz w:val="20"/>
          <w:szCs w:val="20"/>
        </w:rPr>
        <w:t xml:space="preserve">August </w:t>
      </w:r>
      <w:r w:rsidR="0011287B" w:rsidRPr="003A75A9">
        <w:rPr>
          <w:rFonts w:cs="Arial"/>
          <w:i/>
          <w:sz w:val="20"/>
          <w:szCs w:val="20"/>
        </w:rPr>
        <w:t xml:space="preserve">2024, authorities </w:t>
      </w:r>
      <w:r w:rsidR="00FC4079" w:rsidRPr="003A75A9">
        <w:rPr>
          <w:rFonts w:cs="Arial"/>
          <w:i/>
          <w:sz w:val="20"/>
          <w:szCs w:val="20"/>
        </w:rPr>
        <w:t>arbitrarily executed</w:t>
      </w:r>
      <w:r w:rsidR="0079268D" w:rsidRPr="003A75A9">
        <w:rPr>
          <w:rFonts w:cs="Arial"/>
          <w:b/>
          <w:bCs/>
          <w:i/>
          <w:sz w:val="20"/>
          <w:szCs w:val="20"/>
        </w:rPr>
        <w:t xml:space="preserve"> Reza</w:t>
      </w:r>
      <w:r w:rsidR="00325F80" w:rsidRPr="003A75A9">
        <w:rPr>
          <w:rFonts w:cs="Arial"/>
          <w:b/>
          <w:bCs/>
          <w:i/>
          <w:sz w:val="20"/>
          <w:szCs w:val="20"/>
        </w:rPr>
        <w:t xml:space="preserve"> (Gholamreza)</w:t>
      </w:r>
      <w:r w:rsidR="0079268D" w:rsidRPr="003A75A9">
        <w:rPr>
          <w:rFonts w:cs="Arial"/>
          <w:b/>
          <w:bCs/>
          <w:i/>
          <w:sz w:val="20"/>
          <w:szCs w:val="20"/>
        </w:rPr>
        <w:t xml:space="preserve"> Rasaei </w:t>
      </w:r>
      <w:r w:rsidR="0079268D" w:rsidRPr="003A75A9">
        <w:rPr>
          <w:rFonts w:cs="Arial"/>
          <w:i/>
          <w:sz w:val="20"/>
          <w:szCs w:val="20"/>
        </w:rPr>
        <w:t>in secret</w:t>
      </w:r>
      <w:r w:rsidR="00F52078" w:rsidRPr="003A75A9">
        <w:rPr>
          <w:rFonts w:cs="Arial"/>
          <w:b/>
          <w:bCs/>
          <w:i/>
          <w:sz w:val="20"/>
          <w:szCs w:val="20"/>
        </w:rPr>
        <w:t xml:space="preserve"> </w:t>
      </w:r>
      <w:r w:rsidR="00D46615" w:rsidRPr="003A75A9">
        <w:rPr>
          <w:rFonts w:cs="Arial"/>
          <w:i/>
          <w:sz w:val="20"/>
          <w:szCs w:val="20"/>
        </w:rPr>
        <w:t xml:space="preserve">without prior notice to him, his family or lawyer, according to an informed source. </w:t>
      </w:r>
      <w:r w:rsidR="00DE74B0" w:rsidRPr="003A75A9">
        <w:rPr>
          <w:rFonts w:cs="Arial"/>
          <w:i/>
          <w:sz w:val="20"/>
          <w:szCs w:val="20"/>
        </w:rPr>
        <w:t xml:space="preserve">Amnesty International is aware of at least </w:t>
      </w:r>
      <w:r w:rsidR="00D94233" w:rsidRPr="003A75A9">
        <w:rPr>
          <w:rFonts w:cs="Arial"/>
          <w:i/>
          <w:sz w:val="20"/>
          <w:szCs w:val="20"/>
        </w:rPr>
        <w:t>t</w:t>
      </w:r>
      <w:r w:rsidR="000A33D7" w:rsidRPr="003A75A9">
        <w:rPr>
          <w:rFonts w:cs="Arial"/>
          <w:i/>
          <w:sz w:val="20"/>
          <w:szCs w:val="20"/>
        </w:rPr>
        <w:t>wo</w:t>
      </w:r>
      <w:r w:rsidR="004A4C81" w:rsidRPr="003A75A9">
        <w:rPr>
          <w:rFonts w:cs="Arial"/>
          <w:i/>
          <w:sz w:val="20"/>
          <w:szCs w:val="20"/>
        </w:rPr>
        <w:t xml:space="preserve"> </w:t>
      </w:r>
      <w:r w:rsidR="008C2756" w:rsidRPr="003A75A9">
        <w:rPr>
          <w:rFonts w:cs="Arial"/>
          <w:i/>
          <w:sz w:val="20"/>
          <w:szCs w:val="20"/>
        </w:rPr>
        <w:t>other</w:t>
      </w:r>
      <w:r w:rsidR="00450D8F" w:rsidRPr="003A75A9">
        <w:rPr>
          <w:rFonts w:cs="Arial"/>
          <w:i/>
          <w:sz w:val="20"/>
          <w:szCs w:val="20"/>
        </w:rPr>
        <w:t xml:space="preserve">s </w:t>
      </w:r>
      <w:r w:rsidR="008F5752" w:rsidRPr="003A75A9">
        <w:rPr>
          <w:rFonts w:cs="Arial"/>
          <w:i/>
          <w:sz w:val="20"/>
          <w:szCs w:val="20"/>
        </w:rPr>
        <w:t>–</w:t>
      </w:r>
      <w:r w:rsidR="007B315C" w:rsidRPr="003A75A9">
        <w:rPr>
          <w:rFonts w:cs="Arial"/>
          <w:b/>
          <w:bCs/>
          <w:i/>
          <w:sz w:val="20"/>
          <w:szCs w:val="20"/>
        </w:rPr>
        <w:t xml:space="preserve"> </w:t>
      </w:r>
      <w:r w:rsidR="008F5752" w:rsidRPr="003A75A9">
        <w:rPr>
          <w:rFonts w:cs="Arial"/>
          <w:b/>
          <w:bCs/>
          <w:i/>
          <w:sz w:val="20"/>
          <w:szCs w:val="20"/>
        </w:rPr>
        <w:t>Saeed Shirazi</w:t>
      </w:r>
      <w:r w:rsidR="006C2D8B" w:rsidRPr="003A75A9">
        <w:rPr>
          <w:rFonts w:cs="Arial"/>
          <w:i/>
          <w:sz w:val="20"/>
          <w:szCs w:val="20"/>
        </w:rPr>
        <w:t xml:space="preserve"> and</w:t>
      </w:r>
      <w:r w:rsidR="008F5752" w:rsidRPr="003A75A9">
        <w:rPr>
          <w:rFonts w:cs="Arial"/>
          <w:i/>
          <w:sz w:val="20"/>
          <w:szCs w:val="20"/>
        </w:rPr>
        <w:t xml:space="preserve"> </w:t>
      </w:r>
      <w:r w:rsidR="008F5752" w:rsidRPr="003A75A9">
        <w:rPr>
          <w:rFonts w:cs="Arial"/>
          <w:b/>
          <w:bCs/>
          <w:i/>
          <w:sz w:val="20"/>
          <w:szCs w:val="20"/>
        </w:rPr>
        <w:t>Abolfazl Mehri Hossein Hajilou</w:t>
      </w:r>
      <w:bookmarkEnd w:id="0"/>
      <w:r w:rsidR="008F5752" w:rsidRPr="003A75A9">
        <w:rPr>
          <w:rFonts w:cs="Arial"/>
          <w:i/>
          <w:sz w:val="20"/>
          <w:szCs w:val="20"/>
        </w:rPr>
        <w:t xml:space="preserve"> </w:t>
      </w:r>
      <w:r w:rsidR="00793758" w:rsidRPr="003A75A9">
        <w:rPr>
          <w:rFonts w:cs="Arial"/>
          <w:i/>
          <w:sz w:val="20"/>
          <w:szCs w:val="20"/>
        </w:rPr>
        <w:t xml:space="preserve">– </w:t>
      </w:r>
      <w:r w:rsidR="00450D8F" w:rsidRPr="003A75A9">
        <w:rPr>
          <w:rFonts w:cs="Arial"/>
          <w:i/>
          <w:sz w:val="20"/>
          <w:szCs w:val="20"/>
        </w:rPr>
        <w:t xml:space="preserve">who </w:t>
      </w:r>
      <w:proofErr w:type="gramStart"/>
      <w:r w:rsidR="00334D57" w:rsidRPr="003A75A9">
        <w:rPr>
          <w:rFonts w:cs="Arial"/>
          <w:i/>
          <w:sz w:val="20"/>
          <w:szCs w:val="20"/>
        </w:rPr>
        <w:t xml:space="preserve">were </w:t>
      </w:r>
      <w:r w:rsidR="008F5752" w:rsidRPr="003A75A9">
        <w:rPr>
          <w:rFonts w:cs="Arial"/>
          <w:i/>
          <w:sz w:val="20"/>
          <w:szCs w:val="20"/>
        </w:rPr>
        <w:t>tri</w:t>
      </w:r>
      <w:r w:rsidR="00334D57" w:rsidRPr="003A75A9">
        <w:rPr>
          <w:rFonts w:cs="Arial"/>
          <w:i/>
          <w:sz w:val="20"/>
          <w:szCs w:val="20"/>
        </w:rPr>
        <w:t>ed</w:t>
      </w:r>
      <w:proofErr w:type="gramEnd"/>
      <w:r w:rsidR="008F5752" w:rsidRPr="003A75A9">
        <w:rPr>
          <w:rFonts w:cs="Arial"/>
          <w:i/>
          <w:sz w:val="20"/>
          <w:szCs w:val="20"/>
        </w:rPr>
        <w:t xml:space="preserve"> on </w:t>
      </w:r>
      <w:r w:rsidR="008C27AE" w:rsidRPr="003A75A9">
        <w:rPr>
          <w:rFonts w:cs="Arial"/>
          <w:i/>
          <w:sz w:val="20"/>
          <w:szCs w:val="20"/>
        </w:rPr>
        <w:t xml:space="preserve">capital </w:t>
      </w:r>
      <w:r w:rsidR="008F5752" w:rsidRPr="003A75A9">
        <w:rPr>
          <w:rFonts w:cs="Arial"/>
          <w:i/>
          <w:sz w:val="20"/>
          <w:szCs w:val="20"/>
        </w:rPr>
        <w:t>charges</w:t>
      </w:r>
      <w:r w:rsidR="0023378E" w:rsidRPr="003A75A9">
        <w:rPr>
          <w:rFonts w:cs="Arial"/>
          <w:i/>
          <w:sz w:val="20"/>
          <w:szCs w:val="20"/>
        </w:rPr>
        <w:t>.</w:t>
      </w:r>
      <w:r w:rsidR="008F5752" w:rsidRPr="003A75A9">
        <w:rPr>
          <w:rFonts w:cs="Arial"/>
          <w:i/>
          <w:sz w:val="20"/>
          <w:szCs w:val="20"/>
        </w:rPr>
        <w:t xml:space="preserve"> </w:t>
      </w:r>
    </w:p>
    <w:p w14:paraId="642A3D12" w14:textId="77777777" w:rsidR="007C6AA9" w:rsidRPr="003A75A9" w:rsidRDefault="007C6AA9" w:rsidP="0062519F">
      <w:pPr>
        <w:spacing w:after="0" w:line="240" w:lineRule="auto"/>
        <w:ind w:left="-283"/>
        <w:jc w:val="both"/>
        <w:rPr>
          <w:rFonts w:cs="Arial"/>
          <w:i/>
          <w:sz w:val="20"/>
          <w:szCs w:val="20"/>
        </w:rPr>
      </w:pPr>
    </w:p>
    <w:p w14:paraId="08C4C520" w14:textId="6EA7B816" w:rsidR="00325DED" w:rsidRPr="003A75A9" w:rsidRDefault="008814DF" w:rsidP="00C72BC8">
      <w:pPr>
        <w:spacing w:after="0" w:line="240" w:lineRule="auto"/>
        <w:ind w:left="-283"/>
        <w:jc w:val="both"/>
        <w:rPr>
          <w:rFonts w:cs="Arial"/>
          <w:i/>
          <w:sz w:val="20"/>
          <w:szCs w:val="20"/>
        </w:rPr>
      </w:pPr>
      <w:r w:rsidRPr="003A75A9">
        <w:rPr>
          <w:rFonts w:cs="Arial"/>
          <w:i/>
          <w:sz w:val="20"/>
          <w:szCs w:val="20"/>
        </w:rPr>
        <w:t>The</w:t>
      </w:r>
      <w:r w:rsidR="00E20526" w:rsidRPr="003A75A9">
        <w:rPr>
          <w:rFonts w:cs="Arial"/>
          <w:i/>
          <w:sz w:val="20"/>
          <w:szCs w:val="20"/>
        </w:rPr>
        <w:t xml:space="preserve"> </w:t>
      </w:r>
      <w:proofErr w:type="gramStart"/>
      <w:r w:rsidR="00E20526" w:rsidRPr="003A75A9">
        <w:rPr>
          <w:rFonts w:cs="Arial"/>
          <w:i/>
          <w:sz w:val="20"/>
          <w:szCs w:val="20"/>
        </w:rPr>
        <w:t>aforementioned</w:t>
      </w:r>
      <w:r w:rsidR="00584DED" w:rsidRPr="003A75A9">
        <w:rPr>
          <w:rFonts w:cs="Arial"/>
          <w:i/>
          <w:sz w:val="20"/>
          <w:szCs w:val="20"/>
        </w:rPr>
        <w:t xml:space="preserve"> individuals</w:t>
      </w:r>
      <w:proofErr w:type="gramEnd"/>
      <w:r w:rsidR="00584DED" w:rsidRPr="003A75A9">
        <w:rPr>
          <w:rFonts w:cs="Arial"/>
          <w:i/>
          <w:sz w:val="20"/>
          <w:szCs w:val="20"/>
        </w:rPr>
        <w:t xml:space="preserve"> </w:t>
      </w:r>
      <w:r w:rsidR="00820C1F" w:rsidRPr="003A75A9">
        <w:rPr>
          <w:rFonts w:cs="Arial"/>
          <w:i/>
          <w:sz w:val="20"/>
          <w:szCs w:val="20"/>
        </w:rPr>
        <w:t xml:space="preserve">have faced grossly unfair trials before Revolutionary Courts and/or Criminal Courts </w:t>
      </w:r>
      <w:r w:rsidR="00071D18" w:rsidRPr="003A75A9">
        <w:rPr>
          <w:rFonts w:cs="Arial"/>
          <w:i/>
          <w:sz w:val="20"/>
          <w:szCs w:val="20"/>
        </w:rPr>
        <w:t xml:space="preserve">in different parts of </w:t>
      </w:r>
      <w:r w:rsidR="00820C1F" w:rsidRPr="003A75A9">
        <w:rPr>
          <w:rFonts w:cs="Arial"/>
          <w:i/>
          <w:sz w:val="20"/>
          <w:szCs w:val="20"/>
        </w:rPr>
        <w:t>the country</w:t>
      </w:r>
      <w:r w:rsidR="002801AD" w:rsidRPr="003A75A9">
        <w:rPr>
          <w:rFonts w:cs="Arial"/>
          <w:i/>
          <w:sz w:val="20"/>
          <w:szCs w:val="20"/>
        </w:rPr>
        <w:t xml:space="preserve"> including in the provinces of Tehran, </w:t>
      </w:r>
      <w:r w:rsidR="00F55087" w:rsidRPr="003A75A9">
        <w:rPr>
          <w:rFonts w:cs="Arial"/>
          <w:i/>
          <w:sz w:val="20"/>
          <w:szCs w:val="20"/>
        </w:rPr>
        <w:t>Esfahan</w:t>
      </w:r>
      <w:r w:rsidR="00145809" w:rsidRPr="003A75A9">
        <w:rPr>
          <w:rFonts w:cs="Arial"/>
          <w:i/>
          <w:sz w:val="20"/>
          <w:szCs w:val="20"/>
        </w:rPr>
        <w:t xml:space="preserve">, </w:t>
      </w:r>
      <w:r w:rsidR="002801AD" w:rsidRPr="003A75A9">
        <w:rPr>
          <w:rFonts w:cs="Arial"/>
          <w:i/>
          <w:sz w:val="20"/>
          <w:szCs w:val="20"/>
        </w:rPr>
        <w:t>Khuzestan</w:t>
      </w:r>
      <w:r w:rsidR="00145809" w:rsidRPr="003A75A9">
        <w:rPr>
          <w:rFonts w:cs="Arial"/>
          <w:i/>
          <w:sz w:val="20"/>
          <w:szCs w:val="20"/>
        </w:rPr>
        <w:t xml:space="preserve"> and West Azerbaijan</w:t>
      </w:r>
      <w:r w:rsidR="0079092E" w:rsidRPr="003A75A9">
        <w:rPr>
          <w:rFonts w:cs="Arial"/>
          <w:i/>
          <w:sz w:val="20"/>
          <w:szCs w:val="20"/>
        </w:rPr>
        <w:t xml:space="preserve">. </w:t>
      </w:r>
      <w:r w:rsidR="001C50FC" w:rsidRPr="003A75A9">
        <w:rPr>
          <w:rFonts w:cs="Arial"/>
          <w:i/>
          <w:sz w:val="20"/>
          <w:szCs w:val="20"/>
        </w:rPr>
        <w:t>Authorities violated their right</w:t>
      </w:r>
      <w:r w:rsidR="00385179" w:rsidRPr="003A75A9">
        <w:rPr>
          <w:rFonts w:cs="Arial"/>
          <w:i/>
          <w:sz w:val="20"/>
          <w:szCs w:val="20"/>
        </w:rPr>
        <w:t xml:space="preserve"> to a fair trial</w:t>
      </w:r>
      <w:r w:rsidR="00A532C9" w:rsidRPr="003A75A9">
        <w:rPr>
          <w:rFonts w:cs="Arial"/>
          <w:i/>
          <w:sz w:val="20"/>
          <w:szCs w:val="20"/>
        </w:rPr>
        <w:t>,</w:t>
      </w:r>
      <w:r w:rsidR="00385179" w:rsidRPr="003A75A9">
        <w:rPr>
          <w:rFonts w:cs="Arial"/>
          <w:i/>
          <w:sz w:val="20"/>
          <w:szCs w:val="20"/>
        </w:rPr>
        <w:t xml:space="preserve"> </w:t>
      </w:r>
      <w:r w:rsidR="00F67174" w:rsidRPr="003A75A9">
        <w:rPr>
          <w:rFonts w:cs="Arial"/>
          <w:i/>
          <w:sz w:val="20"/>
          <w:szCs w:val="20"/>
        </w:rPr>
        <w:t>includ</w:t>
      </w:r>
      <w:r w:rsidR="00AD2CA7" w:rsidRPr="003A75A9">
        <w:rPr>
          <w:rFonts w:cs="Arial"/>
          <w:i/>
          <w:sz w:val="20"/>
          <w:szCs w:val="20"/>
        </w:rPr>
        <w:t>ing</w:t>
      </w:r>
      <w:r w:rsidR="00F67174" w:rsidRPr="003A75A9">
        <w:rPr>
          <w:rFonts w:cs="Arial"/>
          <w:i/>
          <w:sz w:val="20"/>
          <w:szCs w:val="20"/>
        </w:rPr>
        <w:t xml:space="preserve"> </w:t>
      </w:r>
      <w:r w:rsidRPr="003A75A9">
        <w:rPr>
          <w:rFonts w:cs="Arial"/>
          <w:i/>
          <w:sz w:val="20"/>
          <w:szCs w:val="20"/>
        </w:rPr>
        <w:t xml:space="preserve">the right </w:t>
      </w:r>
      <w:proofErr w:type="gramStart"/>
      <w:r w:rsidRPr="003A75A9">
        <w:rPr>
          <w:rFonts w:cs="Arial"/>
          <w:i/>
          <w:sz w:val="20"/>
          <w:szCs w:val="20"/>
        </w:rPr>
        <w:t>to</w:t>
      </w:r>
      <w:r w:rsidR="00397E89" w:rsidRPr="003A75A9">
        <w:rPr>
          <w:rFonts w:cs="Arial"/>
          <w:i/>
          <w:sz w:val="20"/>
          <w:szCs w:val="20"/>
        </w:rPr>
        <w:t>:</w:t>
      </w:r>
      <w:proofErr w:type="gramEnd"/>
      <w:r w:rsidRPr="003A75A9">
        <w:rPr>
          <w:rFonts w:cs="Arial"/>
          <w:i/>
          <w:sz w:val="20"/>
          <w:szCs w:val="20"/>
        </w:rPr>
        <w:t xml:space="preserve"> adequate defence and access to lawyers of their choosing; the presumption of innocence; remain silent; </w:t>
      </w:r>
      <w:r w:rsidR="007E7AE2" w:rsidRPr="003A75A9">
        <w:rPr>
          <w:rFonts w:cs="Arial"/>
          <w:i/>
          <w:sz w:val="20"/>
          <w:szCs w:val="20"/>
        </w:rPr>
        <w:t>meaningfully challenge the legality of their detentions</w:t>
      </w:r>
      <w:r w:rsidR="009A72AF" w:rsidRPr="003A75A9">
        <w:rPr>
          <w:rFonts w:cs="Arial"/>
          <w:i/>
          <w:sz w:val="20"/>
          <w:szCs w:val="20"/>
        </w:rPr>
        <w:t>;</w:t>
      </w:r>
      <w:r w:rsidR="007E7AE2" w:rsidRPr="003A75A9">
        <w:rPr>
          <w:rFonts w:cs="Arial"/>
          <w:i/>
          <w:sz w:val="20"/>
          <w:szCs w:val="20"/>
        </w:rPr>
        <w:t xml:space="preserve"> </w:t>
      </w:r>
      <w:r w:rsidRPr="003A75A9">
        <w:rPr>
          <w:rFonts w:cs="Arial"/>
          <w:i/>
          <w:sz w:val="20"/>
          <w:szCs w:val="20"/>
        </w:rPr>
        <w:t xml:space="preserve">and receive a fair, public hearing. </w:t>
      </w:r>
      <w:r w:rsidR="0062519F" w:rsidRPr="003A75A9">
        <w:rPr>
          <w:rFonts w:cs="Arial"/>
          <w:i/>
          <w:sz w:val="20"/>
          <w:szCs w:val="20"/>
        </w:rPr>
        <w:t>The</w:t>
      </w:r>
      <w:r w:rsidR="006C0520" w:rsidRPr="003A75A9">
        <w:rPr>
          <w:rFonts w:cs="Arial"/>
          <w:i/>
          <w:sz w:val="20"/>
          <w:szCs w:val="20"/>
        </w:rPr>
        <w:t xml:space="preserve"> courts</w:t>
      </w:r>
      <w:r w:rsidR="0062519F" w:rsidRPr="003A75A9">
        <w:rPr>
          <w:rFonts w:cs="Arial"/>
          <w:i/>
          <w:sz w:val="20"/>
          <w:szCs w:val="20"/>
        </w:rPr>
        <w:t xml:space="preserve"> </w:t>
      </w:r>
      <w:r w:rsidR="00220386" w:rsidRPr="003A75A9">
        <w:rPr>
          <w:rFonts w:cs="Arial"/>
          <w:i/>
          <w:sz w:val="20"/>
          <w:szCs w:val="20"/>
        </w:rPr>
        <w:t>have</w:t>
      </w:r>
      <w:r w:rsidR="006C0520" w:rsidRPr="003A75A9">
        <w:rPr>
          <w:rFonts w:cs="Arial"/>
          <w:i/>
          <w:sz w:val="20"/>
          <w:szCs w:val="20"/>
        </w:rPr>
        <w:t xml:space="preserve"> </w:t>
      </w:r>
      <w:r w:rsidR="00220386" w:rsidRPr="003A75A9">
        <w:rPr>
          <w:rFonts w:cs="Arial"/>
          <w:i/>
          <w:sz w:val="20"/>
          <w:szCs w:val="20"/>
        </w:rPr>
        <w:t>used</w:t>
      </w:r>
      <w:r w:rsidR="00584DED" w:rsidRPr="003A75A9">
        <w:rPr>
          <w:rFonts w:cs="Arial"/>
          <w:i/>
          <w:sz w:val="20"/>
          <w:szCs w:val="20"/>
        </w:rPr>
        <w:t xml:space="preserve"> torture</w:t>
      </w:r>
      <w:r w:rsidRPr="003A75A9">
        <w:rPr>
          <w:rFonts w:cs="Arial"/>
          <w:i/>
          <w:sz w:val="20"/>
          <w:szCs w:val="20"/>
        </w:rPr>
        <w:t>-tainted “confessions</w:t>
      </w:r>
      <w:proofErr w:type="gramStart"/>
      <w:r w:rsidRPr="003A75A9">
        <w:rPr>
          <w:rFonts w:cs="Arial"/>
          <w:i/>
          <w:sz w:val="20"/>
          <w:szCs w:val="20"/>
        </w:rPr>
        <w:t>”</w:t>
      </w:r>
      <w:r w:rsidR="00907D65" w:rsidRPr="003A75A9">
        <w:rPr>
          <w:rFonts w:cs="Arial"/>
          <w:i/>
          <w:sz w:val="20"/>
          <w:szCs w:val="20"/>
        </w:rPr>
        <w:t>,</w:t>
      </w:r>
      <w:proofErr w:type="gramEnd"/>
      <w:r w:rsidR="00907D65" w:rsidRPr="003A75A9">
        <w:rPr>
          <w:rFonts w:cs="Arial"/>
          <w:i/>
          <w:sz w:val="20"/>
          <w:szCs w:val="20"/>
        </w:rPr>
        <w:t xml:space="preserve"> some of which were broadcast on state media prior to</w:t>
      </w:r>
      <w:r w:rsidR="00E9565E" w:rsidRPr="003A75A9">
        <w:rPr>
          <w:rFonts w:cs="Arial"/>
          <w:i/>
          <w:sz w:val="20"/>
          <w:szCs w:val="20"/>
        </w:rPr>
        <w:t xml:space="preserve"> their</w:t>
      </w:r>
      <w:r w:rsidR="00907D65" w:rsidRPr="003A75A9">
        <w:rPr>
          <w:rFonts w:cs="Arial"/>
          <w:i/>
          <w:sz w:val="20"/>
          <w:szCs w:val="20"/>
        </w:rPr>
        <w:t xml:space="preserve"> trials,</w:t>
      </w:r>
      <w:r w:rsidR="004421B9" w:rsidRPr="003A75A9">
        <w:rPr>
          <w:rFonts w:cs="Arial"/>
          <w:i/>
          <w:sz w:val="20"/>
          <w:szCs w:val="20"/>
        </w:rPr>
        <w:t xml:space="preserve"> to convict</w:t>
      </w:r>
      <w:r w:rsidR="00E9565E" w:rsidRPr="003A75A9">
        <w:rPr>
          <w:rFonts w:cs="Arial"/>
          <w:i/>
          <w:sz w:val="20"/>
          <w:szCs w:val="20"/>
        </w:rPr>
        <w:t xml:space="preserve"> </w:t>
      </w:r>
      <w:r w:rsidR="001A60DB" w:rsidRPr="003A75A9">
        <w:rPr>
          <w:rFonts w:cs="Arial"/>
          <w:i/>
          <w:sz w:val="20"/>
          <w:szCs w:val="20"/>
        </w:rPr>
        <w:t>the</w:t>
      </w:r>
      <w:r w:rsidR="00926117" w:rsidRPr="003A75A9">
        <w:rPr>
          <w:rFonts w:cs="Arial"/>
          <w:i/>
          <w:sz w:val="20"/>
          <w:szCs w:val="20"/>
        </w:rPr>
        <w:t>m</w:t>
      </w:r>
      <w:r w:rsidR="00AC6F3A" w:rsidRPr="003A75A9">
        <w:rPr>
          <w:rFonts w:cs="Arial"/>
          <w:i/>
          <w:sz w:val="20"/>
          <w:szCs w:val="20"/>
        </w:rPr>
        <w:t>.</w:t>
      </w:r>
      <w:r w:rsidR="00E52A49" w:rsidRPr="003A75A9">
        <w:rPr>
          <w:rFonts w:cs="Arial"/>
          <w:i/>
          <w:sz w:val="20"/>
          <w:szCs w:val="20"/>
        </w:rPr>
        <w:t xml:space="preserve"> </w:t>
      </w:r>
      <w:r w:rsidR="00C72BC8" w:rsidRPr="003A75A9">
        <w:rPr>
          <w:rFonts w:cs="Arial"/>
          <w:i/>
          <w:sz w:val="20"/>
          <w:szCs w:val="20"/>
        </w:rPr>
        <w:t xml:space="preserve">Methods of </w:t>
      </w:r>
      <w:r w:rsidR="00E52A49" w:rsidRPr="003A75A9">
        <w:rPr>
          <w:rFonts w:cs="Arial"/>
          <w:i/>
          <w:sz w:val="20"/>
          <w:szCs w:val="20"/>
        </w:rPr>
        <w:t xml:space="preserve">torture and other ill-treatment </w:t>
      </w:r>
      <w:r w:rsidR="00C72BC8" w:rsidRPr="003A75A9">
        <w:rPr>
          <w:rFonts w:cs="Arial"/>
          <w:i/>
          <w:sz w:val="20"/>
          <w:szCs w:val="20"/>
        </w:rPr>
        <w:t xml:space="preserve">documented by Amnesty International </w:t>
      </w:r>
      <w:r w:rsidR="005A20A2" w:rsidRPr="003A75A9">
        <w:rPr>
          <w:rFonts w:cs="Arial"/>
          <w:i/>
          <w:sz w:val="20"/>
          <w:szCs w:val="20"/>
        </w:rPr>
        <w:t xml:space="preserve">against </w:t>
      </w:r>
      <w:r w:rsidR="009779C1" w:rsidRPr="003A75A9">
        <w:rPr>
          <w:rFonts w:cs="Arial"/>
          <w:i/>
          <w:sz w:val="20"/>
          <w:szCs w:val="20"/>
        </w:rPr>
        <w:t xml:space="preserve">some of </w:t>
      </w:r>
      <w:r w:rsidR="005A20A2" w:rsidRPr="003A75A9">
        <w:rPr>
          <w:rFonts w:cs="Arial"/>
          <w:i/>
          <w:sz w:val="20"/>
          <w:szCs w:val="20"/>
        </w:rPr>
        <w:t>the</w:t>
      </w:r>
      <w:r w:rsidR="001940F1" w:rsidRPr="003A75A9">
        <w:rPr>
          <w:rFonts w:cs="Arial"/>
          <w:i/>
          <w:sz w:val="20"/>
          <w:szCs w:val="20"/>
        </w:rPr>
        <w:t xml:space="preserve"> </w:t>
      </w:r>
      <w:proofErr w:type="gramStart"/>
      <w:r w:rsidR="001940F1" w:rsidRPr="003A75A9">
        <w:rPr>
          <w:rFonts w:cs="Arial"/>
          <w:i/>
          <w:sz w:val="20"/>
          <w:szCs w:val="20"/>
        </w:rPr>
        <w:t>aforementioned individuals</w:t>
      </w:r>
      <w:proofErr w:type="gramEnd"/>
      <w:r w:rsidR="005A20A2" w:rsidRPr="003A75A9">
        <w:rPr>
          <w:rFonts w:cs="Arial"/>
          <w:i/>
          <w:sz w:val="20"/>
          <w:szCs w:val="20"/>
        </w:rPr>
        <w:t xml:space="preserve"> </w:t>
      </w:r>
      <w:r w:rsidR="00C72BC8" w:rsidRPr="003A75A9">
        <w:rPr>
          <w:rFonts w:cs="Arial"/>
          <w:i/>
          <w:sz w:val="20"/>
          <w:szCs w:val="20"/>
        </w:rPr>
        <w:t xml:space="preserve">include </w:t>
      </w:r>
      <w:r w:rsidR="00E52A49" w:rsidRPr="003A75A9">
        <w:rPr>
          <w:rFonts w:cs="Arial"/>
          <w:i/>
          <w:sz w:val="20"/>
          <w:szCs w:val="20"/>
        </w:rPr>
        <w:t>beatings, electric shocks, suffocation, sexual violence and deliberate denial of healthcare.</w:t>
      </w:r>
    </w:p>
    <w:p w14:paraId="6A52F739" w14:textId="77777777" w:rsidR="00892B9D" w:rsidRPr="003A75A9" w:rsidRDefault="00892B9D" w:rsidP="00892B9D">
      <w:pPr>
        <w:spacing w:after="0" w:line="240" w:lineRule="auto"/>
        <w:ind w:left="-283"/>
        <w:jc w:val="both"/>
        <w:rPr>
          <w:rFonts w:cs="Arial"/>
          <w:i/>
          <w:sz w:val="20"/>
          <w:szCs w:val="20"/>
        </w:rPr>
      </w:pPr>
    </w:p>
    <w:p w14:paraId="1160A9C7" w14:textId="5BD86520" w:rsidR="00CD299A" w:rsidRPr="003A75A9" w:rsidRDefault="00892B9D" w:rsidP="00B83EF4">
      <w:pPr>
        <w:spacing w:after="0" w:line="240" w:lineRule="auto"/>
        <w:ind w:left="-283"/>
        <w:jc w:val="both"/>
        <w:rPr>
          <w:rFonts w:cs="Arial"/>
          <w:b/>
          <w:i/>
          <w:sz w:val="20"/>
          <w:szCs w:val="20"/>
        </w:rPr>
      </w:pPr>
      <w:r w:rsidRPr="003A75A9">
        <w:rPr>
          <w:rFonts w:cs="Arial"/>
          <w:b/>
          <w:i/>
          <w:sz w:val="20"/>
          <w:szCs w:val="20"/>
        </w:rPr>
        <w:t>I urge you to immediately quash all convictions and death sentences</w:t>
      </w:r>
      <w:r w:rsidR="00325DED" w:rsidRPr="003A75A9">
        <w:rPr>
          <w:rFonts w:cs="Arial"/>
          <w:b/>
          <w:i/>
          <w:sz w:val="20"/>
          <w:szCs w:val="20"/>
        </w:rPr>
        <w:t xml:space="preserve"> stemming from the</w:t>
      </w:r>
      <w:r w:rsidR="00C76F4B" w:rsidRPr="003A75A9">
        <w:rPr>
          <w:rFonts w:cs="Arial"/>
          <w:b/>
          <w:i/>
          <w:sz w:val="20"/>
          <w:szCs w:val="20"/>
        </w:rPr>
        <w:t xml:space="preserve"> </w:t>
      </w:r>
      <w:r w:rsidR="00325DED" w:rsidRPr="003A75A9">
        <w:rPr>
          <w:rFonts w:cs="Arial"/>
          <w:b/>
          <w:i/>
          <w:sz w:val="20"/>
          <w:szCs w:val="20"/>
        </w:rPr>
        <w:t>protests</w:t>
      </w:r>
      <w:r w:rsidRPr="003A75A9">
        <w:rPr>
          <w:rFonts w:cs="Arial"/>
          <w:b/>
          <w:i/>
          <w:sz w:val="20"/>
          <w:szCs w:val="20"/>
        </w:rPr>
        <w:t xml:space="preserve">, refrain from further death sentences and ensure that anyone charged with a recognizable criminal offence </w:t>
      </w:r>
      <w:proofErr w:type="gramStart"/>
      <w:r w:rsidRPr="003A75A9">
        <w:rPr>
          <w:rFonts w:cs="Arial"/>
          <w:b/>
          <w:i/>
          <w:sz w:val="20"/>
          <w:szCs w:val="20"/>
        </w:rPr>
        <w:t>is tried</w:t>
      </w:r>
      <w:proofErr w:type="gramEnd"/>
      <w:r w:rsidRPr="003A75A9">
        <w:rPr>
          <w:rFonts w:cs="Arial"/>
          <w:b/>
          <w:i/>
          <w:sz w:val="20"/>
          <w:szCs w:val="20"/>
        </w:rPr>
        <w:t xml:space="preserve"> in proceedings meeting international fair trial standards without re</w:t>
      </w:r>
      <w:r w:rsidR="003025A3" w:rsidRPr="003A75A9">
        <w:rPr>
          <w:rFonts w:cs="Arial"/>
          <w:b/>
          <w:i/>
          <w:sz w:val="20"/>
          <w:szCs w:val="20"/>
        </w:rPr>
        <w:t>sort</w:t>
      </w:r>
      <w:r w:rsidRPr="003A75A9">
        <w:rPr>
          <w:rFonts w:cs="Arial"/>
          <w:b/>
          <w:i/>
          <w:sz w:val="20"/>
          <w:szCs w:val="20"/>
        </w:rPr>
        <w:t xml:space="preserve"> to the death penalty. </w:t>
      </w:r>
      <w:r w:rsidR="008E449D" w:rsidRPr="003A75A9">
        <w:rPr>
          <w:rFonts w:cs="Arial"/>
          <w:b/>
          <w:i/>
          <w:sz w:val="20"/>
          <w:szCs w:val="20"/>
        </w:rPr>
        <w:t>I call on you to i</w:t>
      </w:r>
      <w:r w:rsidR="00021410" w:rsidRPr="003A75A9">
        <w:rPr>
          <w:rFonts w:cs="Arial"/>
          <w:b/>
          <w:i/>
          <w:sz w:val="20"/>
          <w:szCs w:val="20"/>
        </w:rPr>
        <w:t xml:space="preserve">mmediately and unconditionally release all those convicted and sentenced to death, indicted, or undergoing investigations solely for the exercise of their rights to freedom of expression, </w:t>
      </w:r>
      <w:proofErr w:type="gramStart"/>
      <w:r w:rsidR="00021410" w:rsidRPr="003A75A9">
        <w:rPr>
          <w:rFonts w:cs="Arial"/>
          <w:b/>
          <w:i/>
          <w:sz w:val="20"/>
          <w:szCs w:val="20"/>
        </w:rPr>
        <w:t>association</w:t>
      </w:r>
      <w:proofErr w:type="gramEnd"/>
      <w:r w:rsidR="00021410" w:rsidRPr="003A75A9">
        <w:rPr>
          <w:rFonts w:cs="Arial"/>
          <w:b/>
          <w:i/>
          <w:sz w:val="20"/>
          <w:szCs w:val="20"/>
        </w:rPr>
        <w:t xml:space="preserve"> and peaceful</w:t>
      </w:r>
      <w:r w:rsidR="005E63C2" w:rsidRPr="003A75A9">
        <w:rPr>
          <w:rFonts w:cs="Arial"/>
          <w:b/>
          <w:i/>
          <w:sz w:val="20"/>
          <w:szCs w:val="20"/>
        </w:rPr>
        <w:t xml:space="preserve"> </w:t>
      </w:r>
      <w:r w:rsidR="00021410" w:rsidRPr="003A75A9">
        <w:rPr>
          <w:rFonts w:cs="Arial"/>
          <w:b/>
          <w:i/>
          <w:sz w:val="20"/>
          <w:szCs w:val="20"/>
        </w:rPr>
        <w:t>assembly</w:t>
      </w:r>
      <w:r w:rsidR="00261EC2" w:rsidRPr="003A75A9">
        <w:rPr>
          <w:rFonts w:cs="Arial"/>
          <w:b/>
          <w:i/>
          <w:sz w:val="20"/>
          <w:szCs w:val="20"/>
        </w:rPr>
        <w:t>.</w:t>
      </w:r>
      <w:r w:rsidR="008E449D" w:rsidRPr="003A75A9">
        <w:rPr>
          <w:rFonts w:cs="Arial"/>
          <w:b/>
          <w:i/>
          <w:sz w:val="20"/>
          <w:szCs w:val="20"/>
        </w:rPr>
        <w:t xml:space="preserve"> </w:t>
      </w:r>
      <w:r w:rsidRPr="003A75A9">
        <w:rPr>
          <w:rFonts w:cs="Arial"/>
          <w:b/>
          <w:i/>
          <w:sz w:val="20"/>
          <w:szCs w:val="20"/>
        </w:rPr>
        <w:t xml:space="preserve">I </w:t>
      </w:r>
      <w:r w:rsidR="00261EC2" w:rsidRPr="003A75A9">
        <w:rPr>
          <w:rFonts w:cs="Arial"/>
          <w:b/>
          <w:i/>
          <w:sz w:val="20"/>
          <w:szCs w:val="20"/>
        </w:rPr>
        <w:t xml:space="preserve">further </w:t>
      </w:r>
      <w:r w:rsidRPr="003A75A9">
        <w:rPr>
          <w:rFonts w:cs="Arial"/>
          <w:b/>
          <w:i/>
          <w:sz w:val="20"/>
          <w:szCs w:val="20"/>
        </w:rPr>
        <w:t xml:space="preserve">urge you to provide </w:t>
      </w:r>
      <w:r w:rsidR="00BF15F8" w:rsidRPr="003A75A9">
        <w:rPr>
          <w:rFonts w:cs="Arial"/>
          <w:b/>
          <w:i/>
          <w:sz w:val="20"/>
          <w:szCs w:val="20"/>
        </w:rPr>
        <w:t xml:space="preserve">those detained </w:t>
      </w:r>
      <w:r w:rsidRPr="003A75A9">
        <w:rPr>
          <w:rFonts w:cs="Arial"/>
          <w:b/>
          <w:i/>
          <w:sz w:val="20"/>
          <w:szCs w:val="20"/>
        </w:rPr>
        <w:t>access to their families and lawyers of their choosing, protect them from</w:t>
      </w:r>
      <w:r w:rsidR="00C47E2B" w:rsidRPr="003A75A9">
        <w:rPr>
          <w:rFonts w:cs="Arial"/>
          <w:b/>
          <w:i/>
          <w:sz w:val="20"/>
          <w:szCs w:val="20"/>
        </w:rPr>
        <w:t xml:space="preserve"> further</w:t>
      </w:r>
      <w:r w:rsidRPr="003A75A9">
        <w:rPr>
          <w:rFonts w:cs="Arial"/>
          <w:b/>
          <w:i/>
          <w:sz w:val="20"/>
          <w:szCs w:val="20"/>
        </w:rPr>
        <w:t xml:space="preserve"> torture and other ill-treatment and investigate torture allegations, bringing anyone found responsible to justice in fair trials</w:t>
      </w:r>
      <w:r w:rsidR="00325DED" w:rsidRPr="003A75A9">
        <w:rPr>
          <w:rFonts w:cs="Arial"/>
          <w:b/>
          <w:i/>
          <w:sz w:val="20"/>
          <w:szCs w:val="20"/>
        </w:rPr>
        <w:t xml:space="preserve">. </w:t>
      </w:r>
      <w:r w:rsidR="0011288C" w:rsidRPr="003A75A9">
        <w:rPr>
          <w:rFonts w:cs="Arial"/>
          <w:b/>
          <w:i/>
          <w:sz w:val="20"/>
          <w:szCs w:val="20"/>
        </w:rPr>
        <w:t>I urge you to</w:t>
      </w:r>
      <w:r w:rsidRPr="003A75A9">
        <w:rPr>
          <w:rFonts w:cs="Arial"/>
          <w:b/>
          <w:i/>
          <w:sz w:val="20"/>
          <w:szCs w:val="20"/>
        </w:rPr>
        <w:t xml:space="preserve"> </w:t>
      </w:r>
      <w:r w:rsidR="00325DED" w:rsidRPr="003A75A9">
        <w:rPr>
          <w:rFonts w:cs="Arial"/>
          <w:b/>
          <w:i/>
          <w:sz w:val="20"/>
          <w:szCs w:val="20"/>
        </w:rPr>
        <w:t xml:space="preserve">grant independent observers access to capital trials </w:t>
      </w:r>
      <w:r w:rsidR="00542547" w:rsidRPr="003A75A9">
        <w:rPr>
          <w:rFonts w:cs="Arial"/>
          <w:b/>
          <w:i/>
          <w:sz w:val="20"/>
          <w:szCs w:val="20"/>
        </w:rPr>
        <w:t xml:space="preserve">and </w:t>
      </w:r>
      <w:r w:rsidR="00212A5F" w:rsidRPr="003A75A9">
        <w:rPr>
          <w:rFonts w:cs="Arial"/>
          <w:b/>
          <w:i/>
          <w:sz w:val="20"/>
          <w:szCs w:val="20"/>
        </w:rPr>
        <w:t xml:space="preserve">individuals </w:t>
      </w:r>
      <w:r w:rsidR="00542547" w:rsidRPr="003A75A9">
        <w:rPr>
          <w:rFonts w:cs="Arial"/>
          <w:b/>
          <w:i/>
          <w:sz w:val="20"/>
          <w:szCs w:val="20"/>
        </w:rPr>
        <w:t xml:space="preserve">on death row </w:t>
      </w:r>
      <w:r w:rsidR="00325DED" w:rsidRPr="003A75A9">
        <w:rPr>
          <w:rFonts w:cs="Arial"/>
          <w:b/>
          <w:i/>
          <w:sz w:val="20"/>
          <w:szCs w:val="20"/>
        </w:rPr>
        <w:t xml:space="preserve">connected to protests and, more broadly, </w:t>
      </w:r>
      <w:r w:rsidRPr="003A75A9">
        <w:rPr>
          <w:rFonts w:cs="Arial"/>
          <w:b/>
          <w:i/>
          <w:sz w:val="20"/>
          <w:szCs w:val="20"/>
        </w:rPr>
        <w:t xml:space="preserve">immediately establish an official moratorium on executions with a view of abolishing the death penalty. </w:t>
      </w:r>
    </w:p>
    <w:p w14:paraId="3CAFD7DD" w14:textId="77777777" w:rsidR="00CD299A" w:rsidRPr="003A75A9" w:rsidRDefault="00CD299A" w:rsidP="00CD299A">
      <w:pPr>
        <w:spacing w:after="0" w:line="240" w:lineRule="auto"/>
        <w:ind w:left="-283"/>
        <w:jc w:val="both"/>
        <w:rPr>
          <w:rFonts w:cs="Arial"/>
          <w:b/>
          <w:i/>
          <w:sz w:val="20"/>
          <w:szCs w:val="20"/>
        </w:rPr>
      </w:pPr>
    </w:p>
    <w:p w14:paraId="077A5788" w14:textId="6621874C" w:rsidR="00B65C56" w:rsidRPr="003A75A9" w:rsidRDefault="005D2C37" w:rsidP="00CD299A">
      <w:pPr>
        <w:spacing w:after="0" w:line="240" w:lineRule="auto"/>
        <w:ind w:left="-283"/>
        <w:jc w:val="both"/>
        <w:rPr>
          <w:rFonts w:cs="Arial"/>
          <w:i/>
          <w:sz w:val="20"/>
          <w:szCs w:val="20"/>
        </w:rPr>
      </w:pPr>
      <w:r w:rsidRPr="003A75A9">
        <w:rPr>
          <w:rFonts w:cs="Arial"/>
          <w:i/>
          <w:sz w:val="20"/>
          <w:szCs w:val="20"/>
        </w:rPr>
        <w:t>Yours sincerely,</w:t>
      </w:r>
    </w:p>
    <w:p w14:paraId="15D754DB" w14:textId="77777777" w:rsidR="0082127B" w:rsidRPr="0082127B" w:rsidRDefault="0082127B" w:rsidP="001070BA">
      <w:pPr>
        <w:pStyle w:val="AIBoxHeading"/>
        <w:pageBreakBefore/>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8381DF5" w14:textId="77777777" w:rsidR="00FC0165" w:rsidRPr="00344471" w:rsidRDefault="00FC0165" w:rsidP="000A008A">
      <w:pPr>
        <w:spacing w:after="160" w:line="240" w:lineRule="auto"/>
        <w:rPr>
          <w:rFonts w:ascii="Arial" w:hAnsi="Arial" w:cs="Arial"/>
          <w:sz w:val="2"/>
          <w:szCs w:val="2"/>
          <w:lang w:eastAsia="en-US"/>
        </w:rPr>
      </w:pPr>
    </w:p>
    <w:p w14:paraId="53FC33CB" w14:textId="33721ACF" w:rsidR="003B5D17" w:rsidRPr="00344471" w:rsidRDefault="00713804" w:rsidP="000A008A">
      <w:pPr>
        <w:spacing w:after="160" w:line="240" w:lineRule="auto"/>
        <w:rPr>
          <w:rFonts w:asciiTheme="minorBidi" w:hAnsiTheme="minorBidi" w:cstheme="minorBidi"/>
          <w:sz w:val="20"/>
          <w:szCs w:val="22"/>
          <w:lang w:eastAsia="en-US"/>
        </w:rPr>
      </w:pPr>
      <w:r w:rsidRPr="00344471">
        <w:rPr>
          <w:rFonts w:asciiTheme="minorBidi" w:hAnsiTheme="minorBidi" w:cstheme="minorBidi"/>
          <w:sz w:val="20"/>
          <w:szCs w:val="22"/>
          <w:lang w:eastAsia="en-US"/>
        </w:rPr>
        <w:t xml:space="preserve">Amnesty International has </w:t>
      </w:r>
      <w:hyperlink r:id="rId8" w:history="1">
        <w:r w:rsidRPr="00344471">
          <w:rPr>
            <w:rStyle w:val="Hyperlink"/>
            <w:rFonts w:asciiTheme="minorBidi" w:hAnsiTheme="minorBidi" w:cstheme="minorBidi"/>
            <w:sz w:val="20"/>
            <w:szCs w:val="22"/>
            <w:lang w:eastAsia="en-US"/>
          </w:rPr>
          <w:t>documented</w:t>
        </w:r>
      </w:hyperlink>
      <w:r w:rsidRPr="00344471">
        <w:rPr>
          <w:rFonts w:asciiTheme="minorBidi" w:hAnsiTheme="minorBidi" w:cstheme="minorBidi"/>
          <w:sz w:val="20"/>
          <w:szCs w:val="22"/>
          <w:lang w:eastAsia="en-US"/>
        </w:rPr>
        <w:t xml:space="preserve"> how t</w:t>
      </w:r>
      <w:r w:rsidR="00AC7795" w:rsidRPr="00344471">
        <w:rPr>
          <w:rFonts w:asciiTheme="minorBidi" w:hAnsiTheme="minorBidi" w:cstheme="minorBidi"/>
          <w:sz w:val="20"/>
          <w:szCs w:val="22"/>
          <w:lang w:eastAsia="en-US"/>
        </w:rPr>
        <w:t xml:space="preserve">he trials </w:t>
      </w:r>
      <w:r w:rsidR="000F258F" w:rsidRPr="00344471">
        <w:rPr>
          <w:rFonts w:asciiTheme="minorBidi" w:hAnsiTheme="minorBidi" w:cstheme="minorBidi"/>
          <w:sz w:val="20"/>
          <w:szCs w:val="22"/>
          <w:lang w:eastAsia="en-US"/>
        </w:rPr>
        <w:t>of</w:t>
      </w:r>
      <w:r w:rsidR="00AC7795" w:rsidRPr="00344471">
        <w:rPr>
          <w:rFonts w:asciiTheme="minorBidi" w:hAnsiTheme="minorBidi" w:cstheme="minorBidi"/>
          <w:sz w:val="20"/>
          <w:szCs w:val="22"/>
          <w:lang w:eastAsia="en-US"/>
        </w:rPr>
        <w:t xml:space="preserve"> individuals </w:t>
      </w:r>
      <w:r w:rsidR="006D3B94" w:rsidRPr="00344471">
        <w:rPr>
          <w:rFonts w:asciiTheme="minorBidi" w:hAnsiTheme="minorBidi" w:cstheme="minorBidi"/>
          <w:sz w:val="20"/>
          <w:szCs w:val="22"/>
          <w:lang w:eastAsia="en-US"/>
        </w:rPr>
        <w:t>for</w:t>
      </w:r>
      <w:r w:rsidR="00030015" w:rsidRPr="00344471">
        <w:rPr>
          <w:rFonts w:asciiTheme="minorBidi" w:hAnsiTheme="minorBidi" w:cstheme="minorBidi"/>
          <w:sz w:val="20"/>
          <w:szCs w:val="22"/>
          <w:lang w:eastAsia="en-US"/>
        </w:rPr>
        <w:t xml:space="preserve"> capital </w:t>
      </w:r>
      <w:r w:rsidR="006D3B94" w:rsidRPr="00344471">
        <w:rPr>
          <w:rFonts w:asciiTheme="minorBidi" w:hAnsiTheme="minorBidi" w:cstheme="minorBidi"/>
          <w:sz w:val="20"/>
          <w:szCs w:val="22"/>
          <w:lang w:eastAsia="en-US"/>
        </w:rPr>
        <w:t xml:space="preserve">offences </w:t>
      </w:r>
      <w:r w:rsidR="00AC7795" w:rsidRPr="00344471">
        <w:rPr>
          <w:rFonts w:asciiTheme="minorBidi" w:hAnsiTheme="minorBidi" w:cstheme="minorBidi"/>
          <w:sz w:val="20"/>
          <w:szCs w:val="22"/>
          <w:lang w:eastAsia="en-US"/>
        </w:rPr>
        <w:t xml:space="preserve">in connection with the </w:t>
      </w:r>
      <w:r w:rsidR="001F7C93" w:rsidRPr="00344471">
        <w:rPr>
          <w:rFonts w:asciiTheme="minorBidi" w:hAnsiTheme="minorBidi" w:cstheme="minorBidi"/>
          <w:sz w:val="20"/>
          <w:szCs w:val="22"/>
          <w:lang w:eastAsia="en-US"/>
        </w:rPr>
        <w:t>“Woman Life Freedom” uprising</w:t>
      </w:r>
      <w:r w:rsidR="00AC7795" w:rsidRPr="00344471">
        <w:rPr>
          <w:rFonts w:asciiTheme="minorBidi" w:hAnsiTheme="minorBidi" w:cstheme="minorBidi"/>
          <w:sz w:val="20"/>
          <w:szCs w:val="22"/>
          <w:lang w:eastAsia="en-US"/>
        </w:rPr>
        <w:t xml:space="preserve"> have borne no resemblance to meaningful judicial proceedings</w:t>
      </w:r>
      <w:r w:rsidR="00674328" w:rsidRPr="00344471">
        <w:rPr>
          <w:rFonts w:asciiTheme="minorBidi" w:hAnsiTheme="minorBidi" w:cstheme="minorBidi"/>
          <w:sz w:val="20"/>
          <w:szCs w:val="22"/>
          <w:lang w:eastAsia="en-US"/>
        </w:rPr>
        <w:t xml:space="preserve">. </w:t>
      </w:r>
      <w:r w:rsidR="00CE4F05" w:rsidRPr="00344471">
        <w:rPr>
          <w:rFonts w:asciiTheme="minorBidi" w:hAnsiTheme="minorBidi" w:cstheme="minorBidi"/>
          <w:sz w:val="20"/>
          <w:szCs w:val="22"/>
          <w:lang w:eastAsia="en-US"/>
        </w:rPr>
        <w:t xml:space="preserve">Authorities have </w:t>
      </w:r>
      <w:r w:rsidR="001F7390" w:rsidRPr="00344471">
        <w:rPr>
          <w:rFonts w:asciiTheme="minorBidi" w:hAnsiTheme="minorBidi" w:cstheme="minorBidi"/>
          <w:sz w:val="20"/>
          <w:szCs w:val="22"/>
          <w:lang w:eastAsia="en-US"/>
        </w:rPr>
        <w:t>barred</w:t>
      </w:r>
      <w:r w:rsidR="00CE4F05" w:rsidRPr="00344471">
        <w:rPr>
          <w:rFonts w:asciiTheme="minorBidi" w:hAnsiTheme="minorBidi" w:cstheme="minorBidi"/>
          <w:sz w:val="20"/>
          <w:szCs w:val="22"/>
          <w:lang w:eastAsia="en-US"/>
        </w:rPr>
        <w:t xml:space="preserve"> individuals</w:t>
      </w:r>
      <w:r w:rsidR="001F7390" w:rsidRPr="00344471">
        <w:rPr>
          <w:rFonts w:asciiTheme="minorBidi" w:hAnsiTheme="minorBidi" w:cstheme="minorBidi"/>
          <w:sz w:val="20"/>
          <w:szCs w:val="22"/>
          <w:lang w:eastAsia="en-US"/>
        </w:rPr>
        <w:t xml:space="preserve"> </w:t>
      </w:r>
      <w:r w:rsidR="00F96AAF" w:rsidRPr="00344471">
        <w:rPr>
          <w:rFonts w:asciiTheme="minorBidi" w:hAnsiTheme="minorBidi" w:cstheme="minorBidi"/>
          <w:sz w:val="20"/>
          <w:szCs w:val="22"/>
          <w:lang w:eastAsia="en-US"/>
        </w:rPr>
        <w:t>from accessing</w:t>
      </w:r>
      <w:r w:rsidR="004D5658" w:rsidRPr="00344471">
        <w:rPr>
          <w:rFonts w:asciiTheme="minorBidi" w:hAnsiTheme="minorBidi" w:cstheme="minorBidi"/>
          <w:sz w:val="20"/>
          <w:szCs w:val="22"/>
          <w:lang w:eastAsia="en-US"/>
        </w:rPr>
        <w:t xml:space="preserve"> any</w:t>
      </w:r>
      <w:r w:rsidR="005D293E" w:rsidRPr="00344471">
        <w:rPr>
          <w:rFonts w:asciiTheme="minorBidi" w:hAnsiTheme="minorBidi" w:cstheme="minorBidi"/>
          <w:sz w:val="20"/>
          <w:szCs w:val="22"/>
          <w:lang w:eastAsia="en-US"/>
        </w:rPr>
        <w:t xml:space="preserve"> </w:t>
      </w:r>
      <w:r w:rsidR="000D650F" w:rsidRPr="00344471">
        <w:rPr>
          <w:rFonts w:asciiTheme="minorBidi" w:hAnsiTheme="minorBidi" w:cstheme="minorBidi"/>
          <w:sz w:val="20"/>
          <w:szCs w:val="22"/>
          <w:lang w:eastAsia="en-US"/>
        </w:rPr>
        <w:t xml:space="preserve">lawyers during the investigation </w:t>
      </w:r>
      <w:r w:rsidR="00607F8A" w:rsidRPr="00344471">
        <w:rPr>
          <w:rFonts w:asciiTheme="minorBidi" w:hAnsiTheme="minorBidi" w:cstheme="minorBidi"/>
          <w:sz w:val="20"/>
          <w:szCs w:val="22"/>
          <w:lang w:eastAsia="en-US"/>
        </w:rPr>
        <w:t>phase and</w:t>
      </w:r>
      <w:r w:rsidR="00CE4F05" w:rsidRPr="00344471">
        <w:rPr>
          <w:rFonts w:asciiTheme="minorBidi" w:hAnsiTheme="minorBidi" w:cstheme="minorBidi"/>
          <w:sz w:val="20"/>
          <w:szCs w:val="22"/>
          <w:lang w:eastAsia="en-US"/>
        </w:rPr>
        <w:t xml:space="preserve"> have</w:t>
      </w:r>
      <w:r w:rsidR="005D159D" w:rsidRPr="00344471">
        <w:rPr>
          <w:rFonts w:asciiTheme="minorBidi" w:hAnsiTheme="minorBidi" w:cstheme="minorBidi"/>
          <w:sz w:val="20"/>
          <w:szCs w:val="22"/>
          <w:lang w:eastAsia="en-US"/>
        </w:rPr>
        <w:t xml:space="preserve"> also </w:t>
      </w:r>
      <w:r w:rsidR="00AA2BDA" w:rsidRPr="00344471">
        <w:rPr>
          <w:rFonts w:asciiTheme="minorBidi" w:hAnsiTheme="minorBidi" w:cstheme="minorBidi"/>
          <w:sz w:val="20"/>
          <w:szCs w:val="22"/>
          <w:lang w:eastAsia="en-US"/>
        </w:rPr>
        <w:t xml:space="preserve">prevented </w:t>
      </w:r>
      <w:r w:rsidR="000D650F" w:rsidRPr="00344471">
        <w:rPr>
          <w:rFonts w:asciiTheme="minorBidi" w:hAnsiTheme="minorBidi" w:cstheme="minorBidi"/>
          <w:sz w:val="20"/>
          <w:szCs w:val="22"/>
          <w:lang w:eastAsia="en-US"/>
        </w:rPr>
        <w:t xml:space="preserve">independently appointed lawyers </w:t>
      </w:r>
      <w:r w:rsidR="000A1033" w:rsidRPr="00344471">
        <w:rPr>
          <w:rFonts w:asciiTheme="minorBidi" w:hAnsiTheme="minorBidi" w:cstheme="minorBidi"/>
          <w:sz w:val="20"/>
          <w:szCs w:val="22"/>
          <w:lang w:eastAsia="en-US"/>
        </w:rPr>
        <w:t>from attending</w:t>
      </w:r>
      <w:r w:rsidR="00497EA4" w:rsidRPr="00344471">
        <w:rPr>
          <w:rFonts w:asciiTheme="minorBidi" w:hAnsiTheme="minorBidi" w:cstheme="minorBidi"/>
          <w:sz w:val="20"/>
          <w:szCs w:val="22"/>
          <w:lang w:eastAsia="en-US"/>
        </w:rPr>
        <w:t xml:space="preserve"> </w:t>
      </w:r>
      <w:r w:rsidR="00AA2BDA" w:rsidRPr="00344471">
        <w:rPr>
          <w:rFonts w:asciiTheme="minorBidi" w:hAnsiTheme="minorBidi" w:cstheme="minorBidi"/>
          <w:sz w:val="20"/>
          <w:szCs w:val="22"/>
          <w:lang w:eastAsia="en-US"/>
        </w:rPr>
        <w:t xml:space="preserve">all court </w:t>
      </w:r>
      <w:r w:rsidR="000A1033" w:rsidRPr="00344471">
        <w:rPr>
          <w:rFonts w:asciiTheme="minorBidi" w:hAnsiTheme="minorBidi" w:cstheme="minorBidi"/>
          <w:sz w:val="20"/>
          <w:szCs w:val="22"/>
          <w:lang w:eastAsia="en-US"/>
        </w:rPr>
        <w:t>hearings</w:t>
      </w:r>
      <w:r w:rsidR="000D650F" w:rsidRPr="00344471">
        <w:rPr>
          <w:rFonts w:asciiTheme="minorBidi" w:hAnsiTheme="minorBidi" w:cstheme="minorBidi"/>
          <w:sz w:val="20"/>
          <w:szCs w:val="22"/>
          <w:lang w:eastAsia="en-US"/>
        </w:rPr>
        <w:t xml:space="preserve"> and accessing </w:t>
      </w:r>
      <w:r w:rsidR="00F36222" w:rsidRPr="00344471">
        <w:rPr>
          <w:rFonts w:asciiTheme="minorBidi" w:hAnsiTheme="minorBidi" w:cstheme="minorBidi"/>
          <w:sz w:val="20"/>
          <w:szCs w:val="22"/>
          <w:lang w:eastAsia="en-US"/>
        </w:rPr>
        <w:t>their</w:t>
      </w:r>
      <w:r w:rsidR="000A1033" w:rsidRPr="00344471">
        <w:rPr>
          <w:rFonts w:asciiTheme="minorBidi" w:hAnsiTheme="minorBidi" w:cstheme="minorBidi"/>
          <w:sz w:val="20"/>
          <w:szCs w:val="22"/>
          <w:lang w:eastAsia="en-US"/>
        </w:rPr>
        <w:t xml:space="preserve"> clients’</w:t>
      </w:r>
      <w:r w:rsidR="00F36222" w:rsidRPr="00344471">
        <w:rPr>
          <w:rFonts w:asciiTheme="minorBidi" w:hAnsiTheme="minorBidi" w:cstheme="minorBidi"/>
          <w:sz w:val="20"/>
          <w:szCs w:val="22"/>
          <w:lang w:eastAsia="en-US"/>
        </w:rPr>
        <w:t xml:space="preserve"> </w:t>
      </w:r>
      <w:r w:rsidR="000D650F" w:rsidRPr="00344471">
        <w:rPr>
          <w:rFonts w:asciiTheme="minorBidi" w:hAnsiTheme="minorBidi" w:cstheme="minorBidi"/>
          <w:sz w:val="20"/>
          <w:szCs w:val="22"/>
          <w:lang w:eastAsia="en-US"/>
        </w:rPr>
        <w:t xml:space="preserve">casefiles. </w:t>
      </w:r>
      <w:r w:rsidR="00E34267" w:rsidRPr="00344471">
        <w:rPr>
          <w:rFonts w:asciiTheme="minorBidi" w:hAnsiTheme="minorBidi" w:cstheme="minorBidi"/>
          <w:sz w:val="20"/>
          <w:szCs w:val="22"/>
          <w:lang w:eastAsia="en-US"/>
        </w:rPr>
        <w:t xml:space="preserve">Courts have used </w:t>
      </w:r>
      <w:r w:rsidR="00E52A49" w:rsidRPr="00344471">
        <w:rPr>
          <w:rFonts w:asciiTheme="minorBidi" w:hAnsiTheme="minorBidi" w:cstheme="minorBidi"/>
          <w:sz w:val="20"/>
          <w:szCs w:val="22"/>
          <w:lang w:eastAsia="en-US"/>
        </w:rPr>
        <w:t xml:space="preserve">torture-tainted “confessions” to </w:t>
      </w:r>
      <w:r w:rsidR="00071FC5" w:rsidRPr="00344471">
        <w:rPr>
          <w:rFonts w:asciiTheme="minorBidi" w:hAnsiTheme="minorBidi" w:cstheme="minorBidi"/>
          <w:sz w:val="20"/>
          <w:szCs w:val="22"/>
          <w:lang w:eastAsia="en-US"/>
        </w:rPr>
        <w:t xml:space="preserve">issue </w:t>
      </w:r>
      <w:r w:rsidR="00701E4A" w:rsidRPr="00344471">
        <w:rPr>
          <w:rFonts w:asciiTheme="minorBidi" w:hAnsiTheme="minorBidi" w:cstheme="minorBidi"/>
          <w:sz w:val="20"/>
          <w:szCs w:val="22"/>
          <w:lang w:eastAsia="en-US"/>
        </w:rPr>
        <w:t>convict</w:t>
      </w:r>
      <w:r w:rsidR="00071FC5" w:rsidRPr="00344471">
        <w:rPr>
          <w:rFonts w:asciiTheme="minorBidi" w:hAnsiTheme="minorBidi" w:cstheme="minorBidi"/>
          <w:sz w:val="20"/>
          <w:szCs w:val="22"/>
          <w:lang w:eastAsia="en-US"/>
        </w:rPr>
        <w:t>ions</w:t>
      </w:r>
      <w:r w:rsidR="00AC7795" w:rsidRPr="00344471">
        <w:rPr>
          <w:rFonts w:asciiTheme="minorBidi" w:hAnsiTheme="minorBidi" w:cstheme="minorBidi"/>
          <w:sz w:val="20"/>
          <w:szCs w:val="22"/>
          <w:lang w:eastAsia="en-US"/>
        </w:rPr>
        <w:t>.</w:t>
      </w:r>
      <w:r w:rsidR="00A345CF" w:rsidRPr="00344471">
        <w:rPr>
          <w:rFonts w:asciiTheme="minorBidi" w:hAnsiTheme="minorBidi" w:cstheme="minorBidi"/>
          <w:sz w:val="20"/>
          <w:szCs w:val="22"/>
          <w:lang w:eastAsia="en-US"/>
        </w:rPr>
        <w:t xml:space="preserve"> </w:t>
      </w:r>
    </w:p>
    <w:p w14:paraId="6C14BEB4" w14:textId="7E661E1F" w:rsidR="00B03069" w:rsidRPr="00344471" w:rsidRDefault="00F972A1" w:rsidP="00B72427">
      <w:pPr>
        <w:spacing w:after="160" w:line="240" w:lineRule="auto"/>
        <w:rPr>
          <w:rFonts w:asciiTheme="minorBidi" w:hAnsiTheme="minorBidi" w:cstheme="minorBidi"/>
          <w:sz w:val="20"/>
          <w:szCs w:val="22"/>
          <w:lang w:eastAsia="en-US"/>
        </w:rPr>
      </w:pPr>
      <w:r w:rsidRPr="00344471">
        <w:rPr>
          <w:rFonts w:asciiTheme="minorBidi" w:hAnsiTheme="minorBidi" w:cstheme="minorBidi"/>
          <w:sz w:val="20"/>
          <w:szCs w:val="22"/>
          <w:lang w:eastAsia="en-US"/>
        </w:rPr>
        <w:t>The</w:t>
      </w:r>
      <w:r w:rsidR="00F75E69" w:rsidRPr="00344471">
        <w:rPr>
          <w:rFonts w:asciiTheme="minorBidi" w:hAnsiTheme="minorBidi" w:cstheme="minorBidi"/>
          <w:sz w:val="20"/>
          <w:szCs w:val="22"/>
          <w:lang w:eastAsia="en-US"/>
        </w:rPr>
        <w:t xml:space="preserve"> latest</w:t>
      </w:r>
      <w:r w:rsidR="00293D64" w:rsidRPr="00344471">
        <w:rPr>
          <w:rFonts w:asciiTheme="minorBidi" w:hAnsiTheme="minorBidi" w:cstheme="minorBidi"/>
          <w:sz w:val="20"/>
          <w:szCs w:val="22"/>
          <w:lang w:eastAsia="en-US"/>
        </w:rPr>
        <w:t xml:space="preserve"> known death sentences</w:t>
      </w:r>
      <w:r w:rsidR="006226FC" w:rsidRPr="00344471">
        <w:rPr>
          <w:rFonts w:asciiTheme="minorBidi" w:hAnsiTheme="minorBidi" w:cstheme="minorBidi"/>
          <w:sz w:val="20"/>
          <w:szCs w:val="22"/>
          <w:lang w:eastAsia="en-US"/>
        </w:rPr>
        <w:t xml:space="preserve"> </w:t>
      </w:r>
      <w:r w:rsidR="00293D64" w:rsidRPr="00344471">
        <w:rPr>
          <w:rFonts w:asciiTheme="minorBidi" w:hAnsiTheme="minorBidi" w:cstheme="minorBidi"/>
          <w:sz w:val="20"/>
          <w:szCs w:val="22"/>
          <w:lang w:eastAsia="en-US"/>
        </w:rPr>
        <w:t>in connection to the “Woman Life Freedom” uprising</w:t>
      </w:r>
      <w:r w:rsidR="001E2B66" w:rsidRPr="00344471">
        <w:rPr>
          <w:rFonts w:asciiTheme="minorBidi" w:hAnsiTheme="minorBidi" w:cstheme="minorBidi"/>
          <w:sz w:val="20"/>
          <w:szCs w:val="22"/>
          <w:lang w:eastAsia="en-US"/>
        </w:rPr>
        <w:t xml:space="preserve"> </w:t>
      </w:r>
      <w:proofErr w:type="gramStart"/>
      <w:r w:rsidR="001E2B66" w:rsidRPr="00344471">
        <w:rPr>
          <w:rFonts w:asciiTheme="minorBidi" w:hAnsiTheme="minorBidi" w:cstheme="minorBidi"/>
          <w:sz w:val="20"/>
          <w:szCs w:val="22"/>
          <w:lang w:eastAsia="en-US"/>
        </w:rPr>
        <w:t>were imposed</w:t>
      </w:r>
      <w:proofErr w:type="gramEnd"/>
      <w:r w:rsidR="00293D64" w:rsidRPr="00344471">
        <w:rPr>
          <w:rFonts w:asciiTheme="minorBidi" w:hAnsiTheme="minorBidi" w:cstheme="minorBidi"/>
          <w:sz w:val="20"/>
          <w:szCs w:val="22"/>
          <w:lang w:eastAsia="en-US"/>
        </w:rPr>
        <w:t xml:space="preserve"> i</w:t>
      </w:r>
      <w:r w:rsidR="0028519C" w:rsidRPr="00344471">
        <w:rPr>
          <w:rFonts w:asciiTheme="minorBidi" w:hAnsiTheme="minorBidi" w:cstheme="minorBidi"/>
          <w:sz w:val="20"/>
          <w:szCs w:val="22"/>
          <w:lang w:eastAsia="en-US"/>
        </w:rPr>
        <w:t>n</w:t>
      </w:r>
      <w:r w:rsidR="00C90233" w:rsidRPr="00344471">
        <w:rPr>
          <w:rFonts w:asciiTheme="minorBidi" w:hAnsiTheme="minorBidi" w:cstheme="minorBidi"/>
          <w:sz w:val="20"/>
          <w:szCs w:val="22"/>
          <w:lang w:eastAsia="en-US"/>
        </w:rPr>
        <w:t xml:space="preserve"> mid-</w:t>
      </w:r>
      <w:r w:rsidR="0028519C" w:rsidRPr="00344471">
        <w:rPr>
          <w:rFonts w:asciiTheme="minorBidi" w:hAnsiTheme="minorBidi" w:cstheme="minorBidi"/>
          <w:sz w:val="20"/>
          <w:szCs w:val="22"/>
          <w:lang w:eastAsia="en-US"/>
        </w:rPr>
        <w:t>November 2024</w:t>
      </w:r>
      <w:r w:rsidR="001E2B66" w:rsidRPr="00344471">
        <w:rPr>
          <w:rFonts w:asciiTheme="minorBidi" w:hAnsiTheme="minorBidi" w:cstheme="minorBidi"/>
          <w:sz w:val="20"/>
          <w:szCs w:val="22"/>
          <w:lang w:eastAsia="en-US"/>
        </w:rPr>
        <w:t xml:space="preserve"> against</w:t>
      </w:r>
      <w:r w:rsidR="0028519C" w:rsidRPr="00344471">
        <w:rPr>
          <w:rFonts w:asciiTheme="minorBidi" w:hAnsiTheme="minorBidi" w:cstheme="minorBidi"/>
          <w:sz w:val="20"/>
          <w:szCs w:val="22"/>
          <w:lang w:eastAsia="en-US"/>
        </w:rPr>
        <w:t xml:space="preserve"> </w:t>
      </w:r>
      <w:r w:rsidR="00AA64F0" w:rsidRPr="00344471">
        <w:rPr>
          <w:rFonts w:asciiTheme="minorBidi" w:hAnsiTheme="minorBidi" w:cstheme="minorBidi"/>
          <w:sz w:val="20"/>
          <w:szCs w:val="22"/>
          <w:lang w:eastAsia="en-US"/>
        </w:rPr>
        <w:t>six</w:t>
      </w:r>
      <w:r w:rsidR="005E68EA" w:rsidRPr="00344471">
        <w:rPr>
          <w:rFonts w:asciiTheme="minorBidi" w:hAnsiTheme="minorBidi" w:cstheme="minorBidi"/>
          <w:sz w:val="20"/>
          <w:szCs w:val="22"/>
          <w:lang w:eastAsia="en-US"/>
        </w:rPr>
        <w:t xml:space="preserve"> </w:t>
      </w:r>
      <w:r w:rsidR="004E0769" w:rsidRPr="00344471">
        <w:rPr>
          <w:rFonts w:asciiTheme="minorBidi" w:hAnsiTheme="minorBidi" w:cstheme="minorBidi"/>
          <w:sz w:val="20"/>
          <w:szCs w:val="22"/>
          <w:lang w:eastAsia="en-US"/>
        </w:rPr>
        <w:t xml:space="preserve">individuals </w:t>
      </w:r>
      <w:r w:rsidR="00064171" w:rsidRPr="00344471">
        <w:rPr>
          <w:rFonts w:asciiTheme="minorBidi" w:hAnsiTheme="minorBidi" w:cstheme="minorBidi"/>
          <w:sz w:val="20"/>
          <w:szCs w:val="22"/>
          <w:lang w:eastAsia="en-US"/>
        </w:rPr>
        <w:t>i</w:t>
      </w:r>
      <w:r w:rsidR="00A02C22" w:rsidRPr="00344471">
        <w:rPr>
          <w:rFonts w:asciiTheme="minorBidi" w:hAnsiTheme="minorBidi" w:cstheme="minorBidi"/>
          <w:sz w:val="20"/>
          <w:szCs w:val="22"/>
          <w:lang w:eastAsia="en-US"/>
        </w:rPr>
        <w:t xml:space="preserve">n </w:t>
      </w:r>
      <w:r w:rsidR="004E0769" w:rsidRPr="00344471">
        <w:rPr>
          <w:rFonts w:asciiTheme="minorBidi" w:hAnsiTheme="minorBidi" w:cstheme="minorBidi"/>
          <w:sz w:val="20"/>
          <w:szCs w:val="22"/>
          <w:lang w:eastAsia="en-US"/>
        </w:rPr>
        <w:t xml:space="preserve">the </w:t>
      </w:r>
      <w:r w:rsidR="009B1009" w:rsidRPr="00344471">
        <w:rPr>
          <w:rFonts w:asciiTheme="minorBidi" w:hAnsiTheme="minorBidi" w:cstheme="minorBidi"/>
          <w:sz w:val="20"/>
          <w:szCs w:val="22"/>
          <w:lang w:eastAsia="en-US"/>
        </w:rPr>
        <w:t>“Ekbatan</w:t>
      </w:r>
      <w:r w:rsidR="004E0769" w:rsidRPr="00344471">
        <w:rPr>
          <w:rFonts w:asciiTheme="minorBidi" w:hAnsiTheme="minorBidi" w:cstheme="minorBidi"/>
          <w:sz w:val="20"/>
          <w:szCs w:val="22"/>
          <w:lang w:eastAsia="en-US"/>
        </w:rPr>
        <w:t xml:space="preserve">” case, </w:t>
      </w:r>
      <w:r w:rsidR="003F4BAB" w:rsidRPr="00344471">
        <w:rPr>
          <w:rFonts w:asciiTheme="minorBidi" w:hAnsiTheme="minorBidi" w:cstheme="minorBidi"/>
          <w:sz w:val="20"/>
          <w:szCs w:val="22"/>
          <w:lang w:eastAsia="en-US"/>
        </w:rPr>
        <w:t xml:space="preserve">so </w:t>
      </w:r>
      <w:r w:rsidR="004E0769" w:rsidRPr="00344471">
        <w:rPr>
          <w:rFonts w:asciiTheme="minorBidi" w:hAnsiTheme="minorBidi" w:cstheme="minorBidi"/>
          <w:sz w:val="20"/>
          <w:szCs w:val="22"/>
          <w:lang w:eastAsia="en-US"/>
        </w:rPr>
        <w:t xml:space="preserve">named after </w:t>
      </w:r>
      <w:r w:rsidR="00CB49AC" w:rsidRPr="00344471">
        <w:rPr>
          <w:rFonts w:asciiTheme="minorBidi" w:hAnsiTheme="minorBidi" w:cstheme="minorBidi"/>
          <w:sz w:val="20"/>
          <w:szCs w:val="22"/>
          <w:lang w:eastAsia="en-US"/>
        </w:rPr>
        <w:t xml:space="preserve">the </w:t>
      </w:r>
      <w:r w:rsidR="00E212B1" w:rsidRPr="00344471">
        <w:rPr>
          <w:rFonts w:asciiTheme="minorBidi" w:hAnsiTheme="minorBidi" w:cstheme="minorBidi"/>
          <w:sz w:val="20"/>
          <w:szCs w:val="22"/>
          <w:lang w:eastAsia="en-US"/>
        </w:rPr>
        <w:t xml:space="preserve">area </w:t>
      </w:r>
      <w:r w:rsidR="00575616" w:rsidRPr="00344471">
        <w:rPr>
          <w:rFonts w:asciiTheme="minorBidi" w:hAnsiTheme="minorBidi" w:cstheme="minorBidi"/>
          <w:sz w:val="20"/>
          <w:szCs w:val="22"/>
          <w:lang w:eastAsia="en-US"/>
        </w:rPr>
        <w:t>in Tehran</w:t>
      </w:r>
      <w:r w:rsidR="00A02C22" w:rsidRPr="00344471">
        <w:rPr>
          <w:rFonts w:asciiTheme="minorBidi" w:hAnsiTheme="minorBidi" w:cstheme="minorBidi"/>
          <w:sz w:val="20"/>
          <w:szCs w:val="22"/>
          <w:lang w:eastAsia="en-US"/>
        </w:rPr>
        <w:t xml:space="preserve"> where </w:t>
      </w:r>
      <w:r w:rsidR="006A2A37" w:rsidRPr="00344471">
        <w:rPr>
          <w:rFonts w:asciiTheme="minorBidi" w:hAnsiTheme="minorBidi" w:cstheme="minorBidi"/>
          <w:sz w:val="20"/>
          <w:szCs w:val="22"/>
          <w:lang w:eastAsia="en-US"/>
        </w:rPr>
        <w:t xml:space="preserve">a </w:t>
      </w:r>
      <w:r w:rsidR="00B648B9" w:rsidRPr="00344471">
        <w:rPr>
          <w:rFonts w:asciiTheme="minorBidi" w:hAnsiTheme="minorBidi" w:cstheme="minorBidi"/>
          <w:sz w:val="20"/>
          <w:szCs w:val="22"/>
          <w:lang w:eastAsia="en-US"/>
        </w:rPr>
        <w:t>security agent was reported t</w:t>
      </w:r>
      <w:r w:rsidR="00020D85" w:rsidRPr="00344471">
        <w:rPr>
          <w:rFonts w:asciiTheme="minorBidi" w:hAnsiTheme="minorBidi" w:cstheme="minorBidi"/>
          <w:sz w:val="20"/>
          <w:szCs w:val="22"/>
          <w:lang w:eastAsia="en-US"/>
        </w:rPr>
        <w:t xml:space="preserve">o </w:t>
      </w:r>
      <w:r w:rsidR="00E212B1" w:rsidRPr="00344471">
        <w:rPr>
          <w:rFonts w:asciiTheme="minorBidi" w:hAnsiTheme="minorBidi" w:cstheme="minorBidi"/>
          <w:sz w:val="20"/>
          <w:szCs w:val="22"/>
          <w:lang w:eastAsia="en-US"/>
        </w:rPr>
        <w:t xml:space="preserve">have </w:t>
      </w:r>
      <w:r w:rsidR="00C520C1" w:rsidRPr="00344471">
        <w:rPr>
          <w:rFonts w:asciiTheme="minorBidi" w:hAnsiTheme="minorBidi" w:cstheme="minorBidi"/>
          <w:sz w:val="20"/>
          <w:szCs w:val="22"/>
          <w:lang w:eastAsia="en-US"/>
        </w:rPr>
        <w:t>be</w:t>
      </w:r>
      <w:r w:rsidR="00E212B1" w:rsidRPr="00344471">
        <w:rPr>
          <w:rFonts w:asciiTheme="minorBidi" w:hAnsiTheme="minorBidi" w:cstheme="minorBidi"/>
          <w:sz w:val="20"/>
          <w:szCs w:val="22"/>
          <w:lang w:eastAsia="en-US"/>
        </w:rPr>
        <w:t>en</w:t>
      </w:r>
      <w:r w:rsidR="00C520C1" w:rsidRPr="00344471">
        <w:rPr>
          <w:rFonts w:asciiTheme="minorBidi" w:hAnsiTheme="minorBidi" w:cstheme="minorBidi"/>
          <w:sz w:val="20"/>
          <w:szCs w:val="22"/>
          <w:lang w:eastAsia="en-US"/>
        </w:rPr>
        <w:t xml:space="preserve"> killed </w:t>
      </w:r>
      <w:r w:rsidR="00EE41D7" w:rsidRPr="00344471">
        <w:rPr>
          <w:rFonts w:asciiTheme="minorBidi" w:hAnsiTheme="minorBidi" w:cstheme="minorBidi"/>
          <w:sz w:val="20"/>
          <w:szCs w:val="22"/>
          <w:lang w:eastAsia="en-US"/>
        </w:rPr>
        <w:t>during the uprising</w:t>
      </w:r>
      <w:r w:rsidR="001E2B66" w:rsidRPr="00344471">
        <w:rPr>
          <w:rFonts w:asciiTheme="minorBidi" w:hAnsiTheme="minorBidi" w:cstheme="minorBidi"/>
          <w:sz w:val="20"/>
          <w:szCs w:val="22"/>
          <w:lang w:eastAsia="en-US"/>
        </w:rPr>
        <w:t>.</w:t>
      </w:r>
      <w:r w:rsidR="006419B1" w:rsidRPr="00344471">
        <w:rPr>
          <w:rFonts w:asciiTheme="minorBidi" w:hAnsiTheme="minorBidi" w:cstheme="minorBidi"/>
          <w:sz w:val="20"/>
          <w:szCs w:val="22"/>
          <w:lang w:eastAsia="en-US"/>
        </w:rPr>
        <w:t xml:space="preserve"> They</w:t>
      </w:r>
      <w:r w:rsidR="001E2B66" w:rsidRPr="00344471">
        <w:rPr>
          <w:rFonts w:asciiTheme="minorBidi" w:hAnsiTheme="minorBidi" w:cstheme="minorBidi"/>
          <w:sz w:val="20"/>
          <w:szCs w:val="22"/>
          <w:lang w:eastAsia="en-US"/>
        </w:rPr>
        <w:t xml:space="preserve"> </w:t>
      </w:r>
      <w:proofErr w:type="gramStart"/>
      <w:r w:rsidR="009D07A7" w:rsidRPr="00344471">
        <w:rPr>
          <w:rFonts w:asciiTheme="minorBidi" w:hAnsiTheme="minorBidi" w:cstheme="minorBidi"/>
          <w:sz w:val="20"/>
          <w:szCs w:val="22"/>
          <w:lang w:eastAsia="en-US"/>
        </w:rPr>
        <w:t xml:space="preserve">were </w:t>
      </w:r>
      <w:r w:rsidR="009861AF" w:rsidRPr="00344471">
        <w:rPr>
          <w:rFonts w:asciiTheme="minorBidi" w:hAnsiTheme="minorBidi" w:cstheme="minorBidi"/>
          <w:sz w:val="20"/>
          <w:szCs w:val="22"/>
          <w:lang w:eastAsia="en-US"/>
        </w:rPr>
        <w:t>convicted</w:t>
      </w:r>
      <w:proofErr w:type="gramEnd"/>
      <w:r w:rsidR="009861AF" w:rsidRPr="00344471">
        <w:rPr>
          <w:rFonts w:asciiTheme="minorBidi" w:hAnsiTheme="minorBidi" w:cstheme="minorBidi"/>
          <w:sz w:val="20"/>
          <w:szCs w:val="22"/>
          <w:lang w:eastAsia="en-US"/>
        </w:rPr>
        <w:t xml:space="preserve"> of murder </w:t>
      </w:r>
      <w:r w:rsidR="002A65E7" w:rsidRPr="00344471">
        <w:rPr>
          <w:rFonts w:asciiTheme="minorBidi" w:hAnsiTheme="minorBidi" w:cstheme="minorBidi"/>
          <w:sz w:val="20"/>
          <w:szCs w:val="22"/>
          <w:lang w:eastAsia="en-US"/>
        </w:rPr>
        <w:t xml:space="preserve">by </w:t>
      </w:r>
      <w:r w:rsidR="00AA64F0" w:rsidRPr="00344471">
        <w:rPr>
          <w:rFonts w:asciiTheme="minorBidi" w:hAnsiTheme="minorBidi" w:cstheme="minorBidi"/>
          <w:sz w:val="20"/>
          <w:szCs w:val="22"/>
          <w:lang w:eastAsia="en-US"/>
        </w:rPr>
        <w:t>Branch 13 of Criminal Court One in Tehran</w:t>
      </w:r>
      <w:r w:rsidR="002A65E7" w:rsidRPr="00344471">
        <w:rPr>
          <w:rFonts w:asciiTheme="minorBidi" w:hAnsiTheme="minorBidi" w:cstheme="minorBidi"/>
          <w:sz w:val="20"/>
          <w:szCs w:val="22"/>
          <w:lang w:eastAsia="en-US"/>
        </w:rPr>
        <w:t xml:space="preserve">, according to social media posts by Babak Paknia, a lawyer representing several of </w:t>
      </w:r>
      <w:r w:rsidR="00B75EC7" w:rsidRPr="00344471">
        <w:rPr>
          <w:rFonts w:asciiTheme="minorBidi" w:hAnsiTheme="minorBidi" w:cstheme="minorBidi"/>
          <w:sz w:val="20"/>
          <w:szCs w:val="22"/>
          <w:lang w:eastAsia="en-US"/>
        </w:rPr>
        <w:t>the convicted individuals</w:t>
      </w:r>
      <w:r w:rsidR="002A65E7" w:rsidRPr="00344471">
        <w:rPr>
          <w:rFonts w:asciiTheme="minorBidi" w:hAnsiTheme="minorBidi" w:cstheme="minorBidi"/>
          <w:sz w:val="20"/>
          <w:szCs w:val="22"/>
          <w:lang w:eastAsia="en-US"/>
        </w:rPr>
        <w:t xml:space="preserve">. The six </w:t>
      </w:r>
      <w:r w:rsidR="00312CFC" w:rsidRPr="00344471">
        <w:rPr>
          <w:rFonts w:asciiTheme="minorBidi" w:hAnsiTheme="minorBidi" w:cstheme="minorBidi"/>
          <w:sz w:val="20"/>
          <w:szCs w:val="22"/>
          <w:lang w:eastAsia="en-US"/>
        </w:rPr>
        <w:t>are:</w:t>
      </w:r>
      <w:r w:rsidR="002A65E7" w:rsidRPr="00344471">
        <w:rPr>
          <w:rFonts w:asciiTheme="minorBidi" w:hAnsiTheme="minorBidi" w:cstheme="minorBidi"/>
          <w:sz w:val="20"/>
          <w:szCs w:val="22"/>
          <w:lang w:eastAsia="en-US"/>
        </w:rPr>
        <w:t xml:space="preserve"> </w:t>
      </w:r>
      <w:r w:rsidR="00B75EC7" w:rsidRPr="00344471">
        <w:rPr>
          <w:rFonts w:asciiTheme="minorBidi" w:hAnsiTheme="minorBidi" w:cstheme="minorBidi"/>
          <w:sz w:val="20"/>
          <w:szCs w:val="22"/>
          <w:lang w:eastAsia="en-US"/>
        </w:rPr>
        <w:t xml:space="preserve">Alireza Bamerzpournak, </w:t>
      </w:r>
      <w:r w:rsidR="005E68EA" w:rsidRPr="00344471">
        <w:rPr>
          <w:rFonts w:asciiTheme="minorBidi" w:hAnsiTheme="minorBidi" w:cstheme="minorBidi"/>
          <w:sz w:val="20"/>
          <w:szCs w:val="22"/>
          <w:lang w:eastAsia="en-US"/>
        </w:rPr>
        <w:t>Alireza Kafaei, Amir Mohammad Khosheghbal,</w:t>
      </w:r>
      <w:r w:rsidR="00B75EC7" w:rsidRPr="00344471">
        <w:rPr>
          <w:rFonts w:asciiTheme="minorBidi" w:hAnsiTheme="minorBidi" w:cstheme="minorBidi"/>
          <w:sz w:val="20"/>
          <w:szCs w:val="22"/>
          <w:lang w:eastAsia="en-US"/>
        </w:rPr>
        <w:t xml:space="preserve"> Hossein Nemati,</w:t>
      </w:r>
      <w:r w:rsidR="005E68EA" w:rsidRPr="00344471">
        <w:rPr>
          <w:rFonts w:asciiTheme="minorBidi" w:hAnsiTheme="minorBidi" w:cstheme="minorBidi"/>
          <w:sz w:val="20"/>
          <w:szCs w:val="22"/>
          <w:lang w:eastAsia="en-US"/>
        </w:rPr>
        <w:t xml:space="preserve"> </w:t>
      </w:r>
      <w:r w:rsidR="00B75EC7" w:rsidRPr="00344471">
        <w:rPr>
          <w:rFonts w:asciiTheme="minorBidi" w:hAnsiTheme="minorBidi" w:cstheme="minorBidi"/>
          <w:sz w:val="20"/>
          <w:szCs w:val="22"/>
          <w:lang w:eastAsia="en-US"/>
        </w:rPr>
        <w:t xml:space="preserve">Milad Armoun and </w:t>
      </w:r>
      <w:r w:rsidR="005E68EA" w:rsidRPr="00344471">
        <w:rPr>
          <w:rFonts w:asciiTheme="minorBidi" w:hAnsiTheme="minorBidi" w:cstheme="minorBidi"/>
          <w:sz w:val="20"/>
          <w:szCs w:val="22"/>
          <w:lang w:eastAsia="en-US"/>
        </w:rPr>
        <w:t>Navid Najaran</w:t>
      </w:r>
      <w:r w:rsidR="00F42D84" w:rsidRPr="00344471">
        <w:rPr>
          <w:rFonts w:asciiTheme="minorBidi" w:hAnsiTheme="minorBidi" w:cstheme="minorBidi"/>
          <w:sz w:val="20"/>
          <w:szCs w:val="22"/>
          <w:lang w:eastAsia="en-US"/>
        </w:rPr>
        <w:t>.</w:t>
      </w:r>
      <w:r w:rsidR="005B7D56" w:rsidRPr="00344471">
        <w:rPr>
          <w:rFonts w:asciiTheme="minorBidi" w:hAnsiTheme="minorBidi" w:cstheme="minorBidi"/>
          <w:sz w:val="20"/>
          <w:szCs w:val="22"/>
          <w:lang w:eastAsia="en-US"/>
        </w:rPr>
        <w:t xml:space="preserve"> </w:t>
      </w:r>
      <w:r w:rsidR="00850E8F" w:rsidRPr="00344471">
        <w:rPr>
          <w:rFonts w:asciiTheme="minorBidi" w:hAnsiTheme="minorBidi" w:cstheme="minorBidi"/>
          <w:sz w:val="20"/>
          <w:szCs w:val="22"/>
          <w:lang w:eastAsia="en-US"/>
        </w:rPr>
        <w:t>According to</w:t>
      </w:r>
      <w:r w:rsidR="00BB1162" w:rsidRPr="00344471">
        <w:rPr>
          <w:rFonts w:asciiTheme="minorBidi" w:hAnsiTheme="minorBidi" w:cstheme="minorBidi"/>
          <w:sz w:val="20"/>
          <w:szCs w:val="22"/>
          <w:lang w:eastAsia="en-US"/>
        </w:rPr>
        <w:t xml:space="preserve"> </w:t>
      </w:r>
      <w:r w:rsidR="00B72427" w:rsidRPr="00344471">
        <w:rPr>
          <w:rFonts w:asciiTheme="minorBidi" w:hAnsiTheme="minorBidi" w:cstheme="minorBidi"/>
          <w:sz w:val="20"/>
          <w:szCs w:val="22"/>
          <w:lang w:eastAsia="en-US"/>
        </w:rPr>
        <w:t xml:space="preserve">a </w:t>
      </w:r>
      <w:r w:rsidR="00F42D84" w:rsidRPr="00344471">
        <w:rPr>
          <w:rFonts w:asciiTheme="minorBidi" w:hAnsiTheme="minorBidi" w:cstheme="minorBidi"/>
          <w:sz w:val="20"/>
          <w:szCs w:val="22"/>
          <w:lang w:eastAsia="en-US"/>
        </w:rPr>
        <w:t xml:space="preserve">report </w:t>
      </w:r>
      <w:r w:rsidR="00850E8F" w:rsidRPr="00344471">
        <w:rPr>
          <w:rFonts w:asciiTheme="minorBidi" w:hAnsiTheme="minorBidi" w:cstheme="minorBidi"/>
          <w:sz w:val="20"/>
          <w:szCs w:val="22"/>
          <w:lang w:eastAsia="en-US"/>
        </w:rPr>
        <w:t>by</w:t>
      </w:r>
      <w:r w:rsidR="00981C93" w:rsidRPr="00344471">
        <w:rPr>
          <w:rFonts w:asciiTheme="minorBidi" w:hAnsiTheme="minorBidi" w:cstheme="minorBidi"/>
          <w:sz w:val="20"/>
          <w:szCs w:val="22"/>
          <w:lang w:eastAsia="en-US"/>
        </w:rPr>
        <w:t xml:space="preserve"> </w:t>
      </w:r>
      <w:r w:rsidR="008142E4" w:rsidRPr="00344471">
        <w:rPr>
          <w:rFonts w:asciiTheme="minorBidi" w:hAnsiTheme="minorBidi" w:cstheme="minorBidi"/>
          <w:sz w:val="20"/>
          <w:szCs w:val="22"/>
          <w:lang w:eastAsia="en-US"/>
        </w:rPr>
        <w:t>BBC Persia</w:t>
      </w:r>
      <w:r w:rsidR="00903FB7" w:rsidRPr="00344471">
        <w:rPr>
          <w:rFonts w:asciiTheme="minorBidi" w:hAnsiTheme="minorBidi" w:cstheme="minorBidi"/>
          <w:sz w:val="20"/>
          <w:szCs w:val="22"/>
          <w:lang w:eastAsia="en-US"/>
        </w:rPr>
        <w:t>n</w:t>
      </w:r>
      <w:r w:rsidR="008142E4" w:rsidRPr="00344471">
        <w:rPr>
          <w:rFonts w:asciiTheme="minorBidi" w:hAnsiTheme="minorBidi" w:cstheme="minorBidi"/>
          <w:sz w:val="20"/>
          <w:szCs w:val="22"/>
          <w:lang w:eastAsia="en-US"/>
        </w:rPr>
        <w:t xml:space="preserve">, a </w:t>
      </w:r>
      <w:r w:rsidR="00981C93" w:rsidRPr="00344471">
        <w:rPr>
          <w:rFonts w:asciiTheme="minorBidi" w:hAnsiTheme="minorBidi" w:cstheme="minorBidi"/>
          <w:sz w:val="20"/>
          <w:szCs w:val="22"/>
          <w:lang w:eastAsia="en-US"/>
        </w:rPr>
        <w:t xml:space="preserve">Persian language media </w:t>
      </w:r>
      <w:r w:rsidR="007D3CE8" w:rsidRPr="00344471">
        <w:rPr>
          <w:rFonts w:asciiTheme="minorBidi" w:hAnsiTheme="minorBidi" w:cstheme="minorBidi"/>
          <w:sz w:val="20"/>
          <w:szCs w:val="22"/>
          <w:lang w:eastAsia="en-US"/>
        </w:rPr>
        <w:t xml:space="preserve">channel </w:t>
      </w:r>
      <w:r w:rsidR="00981C93" w:rsidRPr="00344471">
        <w:rPr>
          <w:rFonts w:asciiTheme="minorBidi" w:hAnsiTheme="minorBidi" w:cstheme="minorBidi"/>
          <w:sz w:val="20"/>
          <w:szCs w:val="22"/>
          <w:lang w:eastAsia="en-US"/>
        </w:rPr>
        <w:t xml:space="preserve">based </w:t>
      </w:r>
      <w:r w:rsidR="00337378" w:rsidRPr="00344471">
        <w:rPr>
          <w:rFonts w:asciiTheme="minorBidi" w:hAnsiTheme="minorBidi" w:cstheme="minorBidi"/>
          <w:sz w:val="20"/>
          <w:szCs w:val="22"/>
          <w:lang w:eastAsia="en-US"/>
        </w:rPr>
        <w:t>outside of Iran</w:t>
      </w:r>
      <w:r w:rsidR="008142E4" w:rsidRPr="00344471">
        <w:rPr>
          <w:rFonts w:asciiTheme="minorBidi" w:hAnsiTheme="minorBidi" w:cstheme="minorBidi"/>
          <w:sz w:val="20"/>
          <w:szCs w:val="22"/>
          <w:lang w:eastAsia="en-US"/>
        </w:rPr>
        <w:t>,</w:t>
      </w:r>
      <w:r w:rsidR="00981C93" w:rsidRPr="00344471">
        <w:rPr>
          <w:rFonts w:asciiTheme="minorBidi" w:hAnsiTheme="minorBidi" w:cstheme="minorBidi"/>
          <w:sz w:val="20"/>
          <w:szCs w:val="22"/>
          <w:lang w:eastAsia="en-US"/>
        </w:rPr>
        <w:t xml:space="preserve"> some of the </w:t>
      </w:r>
      <w:r w:rsidR="00B76251" w:rsidRPr="00344471">
        <w:rPr>
          <w:rFonts w:asciiTheme="minorBidi" w:hAnsiTheme="minorBidi" w:cstheme="minorBidi"/>
          <w:sz w:val="20"/>
          <w:szCs w:val="22"/>
          <w:lang w:eastAsia="en-US"/>
        </w:rPr>
        <w:t>six men</w:t>
      </w:r>
      <w:r w:rsidR="00981C93" w:rsidRPr="00344471">
        <w:rPr>
          <w:rFonts w:asciiTheme="minorBidi" w:hAnsiTheme="minorBidi" w:cstheme="minorBidi"/>
          <w:sz w:val="20"/>
          <w:szCs w:val="22"/>
          <w:lang w:eastAsia="en-US"/>
        </w:rPr>
        <w:t xml:space="preserve"> </w:t>
      </w:r>
      <w:r w:rsidR="00A9725B" w:rsidRPr="00344471">
        <w:rPr>
          <w:rFonts w:asciiTheme="minorBidi" w:hAnsiTheme="minorBidi" w:cstheme="minorBidi"/>
          <w:sz w:val="20"/>
          <w:szCs w:val="22"/>
          <w:lang w:eastAsia="en-US"/>
        </w:rPr>
        <w:t xml:space="preserve">were subjected to </w:t>
      </w:r>
      <w:r w:rsidR="00F42D84" w:rsidRPr="00344471">
        <w:rPr>
          <w:rFonts w:asciiTheme="minorBidi" w:hAnsiTheme="minorBidi" w:cstheme="minorBidi"/>
          <w:sz w:val="20"/>
          <w:szCs w:val="22"/>
          <w:lang w:eastAsia="en-US"/>
        </w:rPr>
        <w:t>torture and other ill-treatment</w:t>
      </w:r>
      <w:r w:rsidR="009E4B7D" w:rsidRPr="00344471">
        <w:rPr>
          <w:rFonts w:asciiTheme="minorBidi" w:hAnsiTheme="minorBidi" w:cstheme="minorBidi"/>
          <w:sz w:val="20"/>
          <w:szCs w:val="22"/>
          <w:lang w:eastAsia="en-US"/>
        </w:rPr>
        <w:t xml:space="preserve"> to obtain forced “confessions</w:t>
      </w:r>
      <w:proofErr w:type="gramStart"/>
      <w:r w:rsidR="009E4B7D" w:rsidRPr="00344471">
        <w:rPr>
          <w:rFonts w:asciiTheme="minorBidi" w:hAnsiTheme="minorBidi" w:cstheme="minorBidi"/>
          <w:sz w:val="20"/>
          <w:szCs w:val="22"/>
          <w:lang w:eastAsia="en-US"/>
        </w:rPr>
        <w:t>”</w:t>
      </w:r>
      <w:r w:rsidR="00CE1B7C" w:rsidRPr="00344471">
        <w:rPr>
          <w:rFonts w:asciiTheme="minorBidi" w:hAnsiTheme="minorBidi" w:cstheme="minorBidi"/>
          <w:sz w:val="20"/>
          <w:szCs w:val="22"/>
          <w:lang w:eastAsia="en-US"/>
        </w:rPr>
        <w:t>.</w:t>
      </w:r>
      <w:proofErr w:type="gramEnd"/>
      <w:r w:rsidR="00CE1B7C" w:rsidRPr="00344471">
        <w:rPr>
          <w:rFonts w:asciiTheme="minorBidi" w:hAnsiTheme="minorBidi" w:cstheme="minorBidi"/>
          <w:sz w:val="20"/>
          <w:szCs w:val="22"/>
          <w:lang w:eastAsia="en-US"/>
        </w:rPr>
        <w:t xml:space="preserve"> </w:t>
      </w:r>
      <w:r w:rsidR="00B72427" w:rsidRPr="00344471">
        <w:rPr>
          <w:rFonts w:asciiTheme="minorBidi" w:hAnsiTheme="minorBidi" w:cstheme="minorBidi"/>
          <w:sz w:val="20"/>
          <w:szCs w:val="22"/>
          <w:lang w:eastAsia="en-US"/>
        </w:rPr>
        <w:t xml:space="preserve">Their appeal is pending before to the Supreme Court. </w:t>
      </w:r>
      <w:r w:rsidR="00CE1B7C" w:rsidRPr="00344471">
        <w:rPr>
          <w:rFonts w:asciiTheme="minorBidi" w:hAnsiTheme="minorBidi" w:cstheme="minorBidi"/>
          <w:sz w:val="20"/>
          <w:szCs w:val="22"/>
          <w:lang w:eastAsia="en-US"/>
        </w:rPr>
        <w:t xml:space="preserve">The same </w:t>
      </w:r>
      <w:r w:rsidR="00B72427" w:rsidRPr="00344471">
        <w:rPr>
          <w:rFonts w:asciiTheme="minorBidi" w:hAnsiTheme="minorBidi" w:cstheme="minorBidi"/>
          <w:sz w:val="20"/>
          <w:szCs w:val="22"/>
          <w:lang w:eastAsia="en-US"/>
        </w:rPr>
        <w:t>BBC Persia</w:t>
      </w:r>
      <w:r w:rsidR="00D97FC2" w:rsidRPr="00344471">
        <w:rPr>
          <w:rFonts w:asciiTheme="minorBidi" w:hAnsiTheme="minorBidi" w:cstheme="minorBidi"/>
          <w:sz w:val="20"/>
          <w:szCs w:val="22"/>
          <w:lang w:eastAsia="en-US"/>
        </w:rPr>
        <w:t>n</w:t>
      </w:r>
      <w:r w:rsidR="00B72427" w:rsidRPr="00344471">
        <w:rPr>
          <w:rFonts w:asciiTheme="minorBidi" w:hAnsiTheme="minorBidi" w:cstheme="minorBidi"/>
          <w:sz w:val="20"/>
          <w:szCs w:val="22"/>
          <w:lang w:eastAsia="en-US"/>
        </w:rPr>
        <w:t xml:space="preserve"> </w:t>
      </w:r>
      <w:r w:rsidR="00CE1B7C" w:rsidRPr="00344471">
        <w:rPr>
          <w:rFonts w:asciiTheme="minorBidi" w:hAnsiTheme="minorBidi" w:cstheme="minorBidi"/>
          <w:sz w:val="20"/>
          <w:szCs w:val="22"/>
          <w:lang w:eastAsia="en-US"/>
        </w:rPr>
        <w:t xml:space="preserve">report stated </w:t>
      </w:r>
      <w:r w:rsidR="006720D2" w:rsidRPr="00344471">
        <w:rPr>
          <w:rFonts w:asciiTheme="minorBidi" w:hAnsiTheme="minorBidi" w:cstheme="minorBidi"/>
          <w:sz w:val="20"/>
          <w:szCs w:val="22"/>
          <w:lang w:eastAsia="en-US"/>
        </w:rPr>
        <w:t xml:space="preserve">that </w:t>
      </w:r>
      <w:r w:rsidR="00BA6DD6" w:rsidRPr="00344471">
        <w:rPr>
          <w:rFonts w:asciiTheme="minorBidi" w:hAnsiTheme="minorBidi" w:cstheme="minorBidi"/>
          <w:sz w:val="20"/>
          <w:szCs w:val="22"/>
          <w:lang w:eastAsia="en-US"/>
        </w:rPr>
        <w:t xml:space="preserve">Milad Armoun, </w:t>
      </w:r>
      <w:r w:rsidR="008E30BE" w:rsidRPr="00344471">
        <w:rPr>
          <w:rFonts w:asciiTheme="minorBidi" w:hAnsiTheme="minorBidi" w:cstheme="minorBidi"/>
          <w:sz w:val="20"/>
          <w:szCs w:val="22"/>
          <w:lang w:eastAsia="en-US"/>
        </w:rPr>
        <w:t>Navid Najaran and two others</w:t>
      </w:r>
      <w:r w:rsidR="0002760F" w:rsidRPr="00344471">
        <w:rPr>
          <w:rFonts w:asciiTheme="minorBidi" w:hAnsiTheme="minorBidi" w:cstheme="minorBidi"/>
          <w:sz w:val="20"/>
          <w:szCs w:val="22"/>
          <w:lang w:eastAsia="en-US"/>
        </w:rPr>
        <w:t xml:space="preserve"> who </w:t>
      </w:r>
      <w:proofErr w:type="gramStart"/>
      <w:r w:rsidR="0002760F" w:rsidRPr="00344471">
        <w:rPr>
          <w:rFonts w:asciiTheme="minorBidi" w:hAnsiTheme="minorBidi" w:cstheme="minorBidi"/>
          <w:sz w:val="20"/>
          <w:szCs w:val="22"/>
          <w:lang w:eastAsia="en-US"/>
        </w:rPr>
        <w:t xml:space="preserve">were </w:t>
      </w:r>
      <w:r w:rsidR="00E86311" w:rsidRPr="00344471">
        <w:rPr>
          <w:rFonts w:asciiTheme="minorBidi" w:hAnsiTheme="minorBidi" w:cstheme="minorBidi"/>
          <w:sz w:val="20"/>
          <w:szCs w:val="22"/>
          <w:lang w:eastAsia="en-US"/>
        </w:rPr>
        <w:t>ac</w:t>
      </w:r>
      <w:r w:rsidR="0002760F" w:rsidRPr="00344471">
        <w:rPr>
          <w:rFonts w:asciiTheme="minorBidi" w:hAnsiTheme="minorBidi" w:cstheme="minorBidi"/>
          <w:sz w:val="20"/>
          <w:szCs w:val="22"/>
          <w:lang w:eastAsia="en-US"/>
        </w:rPr>
        <w:t>quitted</w:t>
      </w:r>
      <w:proofErr w:type="gramEnd"/>
      <w:r w:rsidR="0002760F" w:rsidRPr="00344471">
        <w:rPr>
          <w:rFonts w:asciiTheme="minorBidi" w:hAnsiTheme="minorBidi" w:cstheme="minorBidi"/>
          <w:sz w:val="20"/>
          <w:szCs w:val="22"/>
          <w:lang w:eastAsia="en-US"/>
        </w:rPr>
        <w:t xml:space="preserve"> of murder charges</w:t>
      </w:r>
      <w:r w:rsidR="00DA283D" w:rsidRPr="00344471">
        <w:rPr>
          <w:rFonts w:asciiTheme="minorBidi" w:hAnsiTheme="minorBidi" w:cstheme="minorBidi"/>
          <w:sz w:val="20"/>
          <w:szCs w:val="22"/>
          <w:lang w:eastAsia="en-US"/>
        </w:rPr>
        <w:t xml:space="preserve"> in the </w:t>
      </w:r>
      <w:r w:rsidR="00CE1B7C" w:rsidRPr="00344471">
        <w:rPr>
          <w:rFonts w:asciiTheme="minorBidi" w:hAnsiTheme="minorBidi" w:cstheme="minorBidi"/>
          <w:sz w:val="20"/>
          <w:szCs w:val="22"/>
          <w:lang w:eastAsia="en-US"/>
        </w:rPr>
        <w:t xml:space="preserve">criminal court </w:t>
      </w:r>
      <w:r w:rsidR="00DA283D" w:rsidRPr="00344471">
        <w:rPr>
          <w:rFonts w:asciiTheme="minorBidi" w:hAnsiTheme="minorBidi" w:cstheme="minorBidi"/>
          <w:sz w:val="20"/>
          <w:szCs w:val="22"/>
          <w:lang w:eastAsia="en-US"/>
        </w:rPr>
        <w:t>case</w:t>
      </w:r>
      <w:r w:rsidR="008E30BE" w:rsidRPr="00344471">
        <w:rPr>
          <w:rFonts w:asciiTheme="minorBidi" w:hAnsiTheme="minorBidi" w:cstheme="minorBidi"/>
          <w:sz w:val="20"/>
          <w:szCs w:val="22"/>
          <w:lang w:eastAsia="en-US"/>
        </w:rPr>
        <w:t>,</w:t>
      </w:r>
      <w:r w:rsidR="005B03BB" w:rsidRPr="00344471">
        <w:rPr>
          <w:rFonts w:asciiTheme="minorBidi" w:hAnsiTheme="minorBidi" w:cstheme="minorBidi"/>
          <w:sz w:val="20"/>
          <w:szCs w:val="22"/>
          <w:lang w:eastAsia="en-US"/>
        </w:rPr>
        <w:t xml:space="preserve"> namely</w:t>
      </w:r>
      <w:r w:rsidR="008E30BE" w:rsidRPr="00344471">
        <w:rPr>
          <w:rFonts w:asciiTheme="minorBidi" w:hAnsiTheme="minorBidi" w:cstheme="minorBidi"/>
          <w:sz w:val="20"/>
          <w:szCs w:val="22"/>
          <w:lang w:eastAsia="en-US"/>
        </w:rPr>
        <w:t xml:space="preserve"> </w:t>
      </w:r>
      <w:r w:rsidR="006720D2" w:rsidRPr="00344471">
        <w:rPr>
          <w:rFonts w:asciiTheme="minorBidi" w:hAnsiTheme="minorBidi" w:cstheme="minorBidi"/>
          <w:sz w:val="20"/>
          <w:szCs w:val="22"/>
          <w:lang w:eastAsia="en-US"/>
        </w:rPr>
        <w:t xml:space="preserve">Mohammad Mehdi </w:t>
      </w:r>
      <w:r w:rsidR="00514300" w:rsidRPr="00344471">
        <w:rPr>
          <w:rFonts w:asciiTheme="minorBidi" w:hAnsiTheme="minorBidi" w:cstheme="minorBidi"/>
          <w:sz w:val="20"/>
          <w:szCs w:val="22"/>
          <w:lang w:eastAsia="en-US"/>
        </w:rPr>
        <w:t xml:space="preserve">and </w:t>
      </w:r>
      <w:r w:rsidR="006720D2" w:rsidRPr="00344471">
        <w:rPr>
          <w:rFonts w:asciiTheme="minorBidi" w:hAnsiTheme="minorBidi" w:cstheme="minorBidi"/>
          <w:sz w:val="20"/>
          <w:szCs w:val="22"/>
          <w:lang w:eastAsia="en-US"/>
        </w:rPr>
        <w:t xml:space="preserve">Hosseini Mehdi Imani, are </w:t>
      </w:r>
      <w:r w:rsidR="00514300" w:rsidRPr="00344471">
        <w:rPr>
          <w:rFonts w:asciiTheme="minorBidi" w:hAnsiTheme="minorBidi" w:cstheme="minorBidi"/>
          <w:sz w:val="20"/>
          <w:szCs w:val="22"/>
          <w:lang w:eastAsia="en-US"/>
        </w:rPr>
        <w:t xml:space="preserve">also </w:t>
      </w:r>
      <w:r w:rsidR="006720D2" w:rsidRPr="00344471">
        <w:rPr>
          <w:rFonts w:asciiTheme="minorBidi" w:hAnsiTheme="minorBidi" w:cstheme="minorBidi"/>
          <w:sz w:val="20"/>
          <w:szCs w:val="22"/>
          <w:lang w:eastAsia="en-US"/>
        </w:rPr>
        <w:t xml:space="preserve">facing </w:t>
      </w:r>
      <w:r w:rsidR="00FC6617" w:rsidRPr="00344471">
        <w:rPr>
          <w:rFonts w:asciiTheme="minorBidi" w:hAnsiTheme="minorBidi" w:cstheme="minorBidi"/>
          <w:sz w:val="20"/>
          <w:szCs w:val="22"/>
          <w:lang w:eastAsia="en-US"/>
        </w:rPr>
        <w:t xml:space="preserve">trial on </w:t>
      </w:r>
      <w:r w:rsidR="006720D2" w:rsidRPr="00344471">
        <w:rPr>
          <w:rFonts w:asciiTheme="minorBidi" w:hAnsiTheme="minorBidi" w:cstheme="minorBidi"/>
          <w:sz w:val="20"/>
          <w:szCs w:val="22"/>
          <w:lang w:eastAsia="en-US"/>
        </w:rPr>
        <w:t>capital charges before a Revolutionary Court for the same underlying allegations.</w:t>
      </w:r>
      <w:r w:rsidR="00903FB7" w:rsidRPr="00344471">
        <w:rPr>
          <w:rFonts w:asciiTheme="minorBidi" w:hAnsiTheme="minorBidi" w:cstheme="minorBidi"/>
          <w:sz w:val="20"/>
          <w:szCs w:val="22"/>
          <w:lang w:eastAsia="en-US"/>
        </w:rPr>
        <w:t xml:space="preserve"> </w:t>
      </w:r>
    </w:p>
    <w:p w14:paraId="2E243E75" w14:textId="5FA97567" w:rsidR="00F50193" w:rsidRPr="00344471" w:rsidRDefault="00F50193" w:rsidP="00E860EC">
      <w:pPr>
        <w:spacing w:after="160" w:line="240" w:lineRule="auto"/>
        <w:rPr>
          <w:rFonts w:asciiTheme="minorBidi" w:hAnsiTheme="minorBidi" w:cstheme="minorBidi"/>
          <w:sz w:val="20"/>
          <w:szCs w:val="22"/>
          <w:lang w:eastAsia="en-US"/>
        </w:rPr>
      </w:pPr>
      <w:r w:rsidRPr="00344471">
        <w:rPr>
          <w:rFonts w:asciiTheme="minorBidi" w:hAnsiTheme="minorBidi" w:cstheme="minorBidi"/>
          <w:sz w:val="20"/>
          <w:szCs w:val="22"/>
          <w:lang w:eastAsia="en-US"/>
        </w:rPr>
        <w:t xml:space="preserve">To date, the authorities have arbitrarily executed </w:t>
      </w:r>
      <w:r w:rsidR="00B70B25" w:rsidRPr="00344471">
        <w:rPr>
          <w:rFonts w:asciiTheme="minorBidi" w:hAnsiTheme="minorBidi" w:cstheme="minorBidi"/>
          <w:sz w:val="20"/>
          <w:szCs w:val="22"/>
          <w:lang w:eastAsia="en-US"/>
        </w:rPr>
        <w:t xml:space="preserve">at least </w:t>
      </w:r>
      <w:proofErr w:type="gramStart"/>
      <w:r w:rsidR="00E741D8" w:rsidRPr="00344471">
        <w:rPr>
          <w:rFonts w:asciiTheme="minorBidi" w:hAnsiTheme="minorBidi" w:cstheme="minorBidi"/>
          <w:sz w:val="20"/>
          <w:szCs w:val="22"/>
          <w:lang w:eastAsia="en-US"/>
        </w:rPr>
        <w:t>10</w:t>
      </w:r>
      <w:proofErr w:type="gramEnd"/>
      <w:r w:rsidR="00E741D8" w:rsidRPr="00344471">
        <w:rPr>
          <w:rFonts w:asciiTheme="minorBidi" w:hAnsiTheme="minorBidi" w:cstheme="minorBidi"/>
          <w:sz w:val="20"/>
          <w:szCs w:val="22"/>
          <w:lang w:eastAsia="en-US"/>
        </w:rPr>
        <w:t xml:space="preserve"> </w:t>
      </w:r>
      <w:r w:rsidRPr="00344471">
        <w:rPr>
          <w:rFonts w:asciiTheme="minorBidi" w:hAnsiTheme="minorBidi" w:cstheme="minorBidi"/>
          <w:sz w:val="20"/>
          <w:szCs w:val="22"/>
          <w:lang w:eastAsia="en-US"/>
        </w:rPr>
        <w:t xml:space="preserve">people in connection with the </w:t>
      </w:r>
      <w:r w:rsidR="000C6BEE" w:rsidRPr="00344471">
        <w:rPr>
          <w:rFonts w:asciiTheme="minorBidi" w:hAnsiTheme="minorBidi" w:cstheme="minorBidi"/>
          <w:sz w:val="20"/>
          <w:szCs w:val="22"/>
          <w:lang w:eastAsia="en-US"/>
        </w:rPr>
        <w:t xml:space="preserve">uprising </w:t>
      </w:r>
      <w:r w:rsidRPr="00344471">
        <w:rPr>
          <w:rFonts w:asciiTheme="minorBidi" w:hAnsiTheme="minorBidi" w:cstheme="minorBidi"/>
          <w:sz w:val="20"/>
          <w:szCs w:val="22"/>
          <w:lang w:eastAsia="en-US"/>
        </w:rPr>
        <w:t>after grossly</w:t>
      </w:r>
      <w:r w:rsidR="001658CE" w:rsidRPr="00344471">
        <w:rPr>
          <w:rFonts w:asciiTheme="minorBidi" w:hAnsiTheme="minorBidi" w:cstheme="minorBidi"/>
          <w:sz w:val="20"/>
          <w:szCs w:val="22"/>
          <w:lang w:eastAsia="en-US"/>
        </w:rPr>
        <w:t xml:space="preserve"> </w:t>
      </w:r>
      <w:r w:rsidRPr="00344471">
        <w:rPr>
          <w:rFonts w:asciiTheme="minorBidi" w:hAnsiTheme="minorBidi" w:cstheme="minorBidi"/>
          <w:sz w:val="20"/>
          <w:szCs w:val="22"/>
          <w:lang w:eastAsia="en-US"/>
        </w:rPr>
        <w:t xml:space="preserve">unfair trials marred by </w:t>
      </w:r>
      <w:r w:rsidR="00E860EC" w:rsidRPr="00344471">
        <w:rPr>
          <w:rFonts w:asciiTheme="minorBidi" w:hAnsiTheme="minorBidi" w:cstheme="minorBidi"/>
          <w:sz w:val="20"/>
          <w:szCs w:val="22"/>
          <w:lang w:eastAsia="en-US"/>
        </w:rPr>
        <w:t xml:space="preserve">allegations of </w:t>
      </w:r>
      <w:r w:rsidR="008B6CFC" w:rsidRPr="00344471">
        <w:rPr>
          <w:rFonts w:asciiTheme="minorBidi" w:hAnsiTheme="minorBidi" w:cstheme="minorBidi"/>
          <w:sz w:val="20"/>
          <w:szCs w:val="22"/>
          <w:lang w:eastAsia="en-US"/>
        </w:rPr>
        <w:t xml:space="preserve">the use of </w:t>
      </w:r>
      <w:r w:rsidRPr="00344471">
        <w:rPr>
          <w:rFonts w:asciiTheme="minorBidi" w:hAnsiTheme="minorBidi" w:cstheme="minorBidi"/>
          <w:sz w:val="20"/>
          <w:szCs w:val="22"/>
          <w:lang w:eastAsia="en-US"/>
        </w:rPr>
        <w:t xml:space="preserve">torture </w:t>
      </w:r>
      <w:r w:rsidR="00E860EC" w:rsidRPr="00344471">
        <w:rPr>
          <w:rFonts w:asciiTheme="minorBidi" w:hAnsiTheme="minorBidi" w:cstheme="minorBidi"/>
          <w:sz w:val="20"/>
          <w:szCs w:val="22"/>
          <w:lang w:eastAsia="en-US"/>
        </w:rPr>
        <w:t>and other ill-treatment</w:t>
      </w:r>
      <w:r w:rsidR="008B6CFC" w:rsidRPr="00344471">
        <w:rPr>
          <w:rFonts w:asciiTheme="minorBidi" w:hAnsiTheme="minorBidi" w:cstheme="minorBidi"/>
          <w:sz w:val="20"/>
          <w:szCs w:val="22"/>
          <w:lang w:eastAsia="en-US"/>
        </w:rPr>
        <w:t xml:space="preserve"> to obtain “evidence”</w:t>
      </w:r>
      <w:r w:rsidRPr="00344471">
        <w:rPr>
          <w:rFonts w:asciiTheme="minorBidi" w:hAnsiTheme="minorBidi" w:cstheme="minorBidi"/>
          <w:color w:val="auto"/>
          <w:sz w:val="20"/>
          <w:szCs w:val="22"/>
          <w:lang w:eastAsia="en-US"/>
        </w:rPr>
        <w:t>.</w:t>
      </w:r>
      <w:r w:rsidR="00926EC1" w:rsidRPr="00344471">
        <w:rPr>
          <w:rFonts w:asciiTheme="minorBidi" w:hAnsiTheme="minorBidi" w:cstheme="minorBidi"/>
          <w:color w:val="auto"/>
          <w:sz w:val="20"/>
          <w:szCs w:val="22"/>
          <w:lang w:eastAsia="en-US"/>
        </w:rPr>
        <w:t xml:space="preserve"> Reza (Gholamreza) Rasaei, </w:t>
      </w:r>
      <w:r w:rsidR="00596224" w:rsidRPr="00344471">
        <w:rPr>
          <w:rFonts w:asciiTheme="minorBidi" w:hAnsiTheme="minorBidi" w:cstheme="minorBidi"/>
          <w:color w:val="auto"/>
          <w:sz w:val="20"/>
          <w:szCs w:val="22"/>
          <w:lang w:eastAsia="en-US"/>
        </w:rPr>
        <w:t>a 34-year-old member of the oppressed Kurdish and Yaresan ethnic and religious minorities</w:t>
      </w:r>
      <w:r w:rsidR="00926EC1" w:rsidRPr="00344471">
        <w:rPr>
          <w:rFonts w:asciiTheme="minorBidi" w:hAnsiTheme="minorBidi" w:cstheme="minorBidi"/>
          <w:color w:val="auto"/>
          <w:sz w:val="20"/>
          <w:szCs w:val="22"/>
          <w:lang w:eastAsia="en-US"/>
        </w:rPr>
        <w:t xml:space="preserve"> </w:t>
      </w:r>
      <w:r w:rsidR="00596224" w:rsidRPr="00344471">
        <w:rPr>
          <w:rFonts w:asciiTheme="minorBidi" w:hAnsiTheme="minorBidi" w:cstheme="minorBidi"/>
          <w:color w:val="auto"/>
          <w:sz w:val="20"/>
          <w:szCs w:val="22"/>
          <w:lang w:eastAsia="en-US"/>
        </w:rPr>
        <w:t xml:space="preserve">in Iran </w:t>
      </w:r>
      <w:r w:rsidR="00926EC1" w:rsidRPr="00344471">
        <w:rPr>
          <w:rFonts w:asciiTheme="minorBidi" w:hAnsiTheme="minorBidi" w:cstheme="minorBidi"/>
          <w:color w:val="auto"/>
          <w:sz w:val="20"/>
          <w:szCs w:val="22"/>
          <w:lang w:eastAsia="en-US"/>
        </w:rPr>
        <w:t xml:space="preserve">was </w:t>
      </w:r>
      <w:hyperlink r:id="rId9" w:history="1">
        <w:r w:rsidR="00926EC1" w:rsidRPr="00344471">
          <w:rPr>
            <w:rStyle w:val="Hyperlink"/>
            <w:rFonts w:asciiTheme="minorBidi" w:hAnsiTheme="minorBidi" w:cstheme="minorBidi"/>
            <w:sz w:val="20"/>
            <w:szCs w:val="22"/>
            <w:lang w:eastAsia="en-US"/>
          </w:rPr>
          <w:t>arbitrarily executed</w:t>
        </w:r>
      </w:hyperlink>
      <w:r w:rsidR="00926EC1" w:rsidRPr="00344471">
        <w:rPr>
          <w:rFonts w:asciiTheme="minorBidi" w:hAnsiTheme="minorBidi" w:cstheme="minorBidi"/>
          <w:color w:val="auto"/>
          <w:sz w:val="20"/>
          <w:szCs w:val="22"/>
          <w:lang w:eastAsia="en-US"/>
        </w:rPr>
        <w:t xml:space="preserve"> in secret on 6 August 2024 in Dizel Abad prison, Kermanshah province. According to information provided to Amnesty International by an informed source, the authorities did not give prior notice to Reza Rasaei, his family or lawyer. Within hours of informing his family of his execution, the authorities cruelly forced </w:t>
      </w:r>
      <w:r w:rsidR="009C3CC5" w:rsidRPr="00344471">
        <w:rPr>
          <w:rFonts w:asciiTheme="minorBidi" w:hAnsiTheme="minorBidi" w:cstheme="minorBidi"/>
          <w:color w:val="auto"/>
          <w:sz w:val="20"/>
          <w:szCs w:val="22"/>
          <w:lang w:eastAsia="en-US"/>
        </w:rPr>
        <w:t>them</w:t>
      </w:r>
      <w:r w:rsidR="00926EC1" w:rsidRPr="00344471">
        <w:rPr>
          <w:rFonts w:asciiTheme="minorBidi" w:hAnsiTheme="minorBidi" w:cstheme="minorBidi"/>
          <w:color w:val="auto"/>
          <w:sz w:val="20"/>
          <w:szCs w:val="22"/>
          <w:lang w:eastAsia="en-US"/>
        </w:rPr>
        <w:t xml:space="preserve"> to bury </w:t>
      </w:r>
      <w:r w:rsidR="009C3CC5" w:rsidRPr="00344471">
        <w:rPr>
          <w:rFonts w:asciiTheme="minorBidi" w:hAnsiTheme="minorBidi" w:cstheme="minorBidi"/>
          <w:color w:val="auto"/>
          <w:sz w:val="20"/>
          <w:szCs w:val="22"/>
          <w:lang w:eastAsia="en-US"/>
        </w:rPr>
        <w:t>him</w:t>
      </w:r>
      <w:r w:rsidR="00926EC1" w:rsidRPr="00344471">
        <w:rPr>
          <w:rFonts w:asciiTheme="minorBidi" w:hAnsiTheme="minorBidi" w:cstheme="minorBidi"/>
          <w:color w:val="auto"/>
          <w:sz w:val="20"/>
          <w:szCs w:val="22"/>
          <w:lang w:eastAsia="en-US"/>
        </w:rPr>
        <w:t xml:space="preserve"> in a remote area far from his home and in the presence of security forces.</w:t>
      </w:r>
      <w:r w:rsidRPr="00344471">
        <w:rPr>
          <w:rFonts w:asciiTheme="minorBidi" w:hAnsiTheme="minorBidi" w:cstheme="minorBidi"/>
          <w:color w:val="auto"/>
          <w:sz w:val="20"/>
          <w:szCs w:val="22"/>
          <w:lang w:eastAsia="en-US"/>
        </w:rPr>
        <w:t xml:space="preserve"> </w:t>
      </w:r>
    </w:p>
    <w:p w14:paraId="05B11D44" w14:textId="2783DF1F" w:rsidR="003141D3" w:rsidRDefault="002C3ADD" w:rsidP="005B2175">
      <w:pPr>
        <w:spacing w:after="160" w:line="240" w:lineRule="auto"/>
        <w:rPr>
          <w:rFonts w:asciiTheme="minorBidi" w:hAnsiTheme="minorBidi" w:cstheme="minorBidi"/>
          <w:sz w:val="20"/>
          <w:szCs w:val="22"/>
          <w:lang w:eastAsia="en-US"/>
        </w:rPr>
      </w:pPr>
      <w:r w:rsidRPr="00344471">
        <w:rPr>
          <w:rFonts w:asciiTheme="minorBidi" w:hAnsiTheme="minorBidi" w:cstheme="minorBidi"/>
          <w:sz w:val="20"/>
          <w:szCs w:val="22"/>
          <w:lang w:eastAsia="en-US"/>
        </w:rPr>
        <w:t>In the aftermath of the “Woman Life Freedom” uprising, t</w:t>
      </w:r>
      <w:r w:rsidR="00134349" w:rsidRPr="00344471">
        <w:rPr>
          <w:rFonts w:asciiTheme="minorBidi" w:hAnsiTheme="minorBidi" w:cstheme="minorBidi"/>
          <w:sz w:val="20"/>
          <w:szCs w:val="22"/>
          <w:lang w:eastAsia="en-US"/>
        </w:rPr>
        <w:t xml:space="preserve">he </w:t>
      </w:r>
      <w:r w:rsidR="00E862B5" w:rsidRPr="00344471">
        <w:rPr>
          <w:rFonts w:asciiTheme="minorBidi" w:hAnsiTheme="minorBidi" w:cstheme="minorBidi"/>
          <w:sz w:val="20"/>
          <w:szCs w:val="22"/>
          <w:lang w:eastAsia="en-US"/>
        </w:rPr>
        <w:t xml:space="preserve">Iranian </w:t>
      </w:r>
      <w:r w:rsidR="00D31E94" w:rsidRPr="00344471">
        <w:rPr>
          <w:rFonts w:asciiTheme="minorBidi" w:hAnsiTheme="minorBidi" w:cstheme="minorBidi"/>
          <w:sz w:val="20"/>
          <w:szCs w:val="22"/>
          <w:lang w:eastAsia="en-US"/>
        </w:rPr>
        <w:t>authorities</w:t>
      </w:r>
      <w:r w:rsidR="000B7D9A" w:rsidRPr="00344471">
        <w:rPr>
          <w:rFonts w:asciiTheme="minorBidi" w:hAnsiTheme="minorBidi" w:cstheme="minorBidi"/>
          <w:sz w:val="20"/>
          <w:szCs w:val="22"/>
          <w:lang w:eastAsia="en-US"/>
        </w:rPr>
        <w:t xml:space="preserve"> ha</w:t>
      </w:r>
      <w:r w:rsidR="006F4334" w:rsidRPr="00344471">
        <w:rPr>
          <w:rFonts w:asciiTheme="minorBidi" w:hAnsiTheme="minorBidi" w:cstheme="minorBidi"/>
          <w:sz w:val="20"/>
          <w:szCs w:val="22"/>
          <w:lang w:eastAsia="en-US"/>
        </w:rPr>
        <w:t>ve</w:t>
      </w:r>
      <w:r w:rsidR="00134349" w:rsidRPr="00344471">
        <w:rPr>
          <w:rFonts w:asciiTheme="minorBidi" w:hAnsiTheme="minorBidi" w:cstheme="minorBidi"/>
          <w:sz w:val="20"/>
          <w:szCs w:val="22"/>
          <w:lang w:eastAsia="en-US"/>
        </w:rPr>
        <w:t xml:space="preserve"> </w:t>
      </w:r>
      <w:r w:rsidRPr="00344471">
        <w:rPr>
          <w:rFonts w:asciiTheme="minorBidi" w:hAnsiTheme="minorBidi" w:cstheme="minorBidi"/>
          <w:sz w:val="20"/>
          <w:szCs w:val="22"/>
          <w:lang w:eastAsia="en-US"/>
        </w:rPr>
        <w:t xml:space="preserve">intensified their use of the death penalty to instil fear among the population and tighten their grip on power. </w:t>
      </w:r>
      <w:r w:rsidR="00E14FF6" w:rsidRPr="00344471">
        <w:rPr>
          <w:rFonts w:asciiTheme="minorBidi" w:hAnsiTheme="minorBidi" w:cstheme="minorBidi"/>
          <w:sz w:val="20"/>
          <w:szCs w:val="22"/>
          <w:lang w:eastAsia="en-US"/>
        </w:rPr>
        <w:t xml:space="preserve">In 2023, </w:t>
      </w:r>
      <w:r w:rsidR="00867360" w:rsidRPr="00344471">
        <w:rPr>
          <w:rFonts w:asciiTheme="minorBidi" w:hAnsiTheme="minorBidi" w:cstheme="minorBidi"/>
          <w:sz w:val="20"/>
          <w:szCs w:val="22"/>
          <w:lang w:eastAsia="en-US"/>
        </w:rPr>
        <w:t xml:space="preserve">authorities </w:t>
      </w:r>
      <w:hyperlink r:id="rId10" w:history="1">
        <w:r w:rsidR="00867360" w:rsidRPr="00344471">
          <w:rPr>
            <w:rStyle w:val="Hyperlink"/>
            <w:rFonts w:asciiTheme="minorBidi" w:hAnsiTheme="minorBidi" w:cstheme="minorBidi"/>
            <w:sz w:val="20"/>
            <w:szCs w:val="22"/>
            <w:lang w:eastAsia="en-US"/>
          </w:rPr>
          <w:t>carried out</w:t>
        </w:r>
      </w:hyperlink>
      <w:r w:rsidR="00867360" w:rsidRPr="00344471">
        <w:rPr>
          <w:rFonts w:asciiTheme="minorBidi" w:hAnsiTheme="minorBidi" w:cstheme="minorBidi"/>
          <w:sz w:val="20"/>
          <w:szCs w:val="22"/>
          <w:lang w:eastAsia="en-US"/>
        </w:rPr>
        <w:t xml:space="preserve"> at least </w:t>
      </w:r>
      <w:r w:rsidR="00E14FF6" w:rsidRPr="00344471">
        <w:rPr>
          <w:rFonts w:asciiTheme="minorBidi" w:hAnsiTheme="minorBidi" w:cstheme="minorBidi"/>
          <w:sz w:val="20"/>
          <w:szCs w:val="22"/>
          <w:lang w:eastAsia="en-US"/>
        </w:rPr>
        <w:t>853</w:t>
      </w:r>
      <w:r w:rsidR="008F70A2" w:rsidRPr="00344471">
        <w:rPr>
          <w:rFonts w:asciiTheme="minorBidi" w:hAnsiTheme="minorBidi" w:cstheme="minorBidi"/>
          <w:sz w:val="20"/>
          <w:szCs w:val="22"/>
          <w:lang w:eastAsia="en-US"/>
        </w:rPr>
        <w:t xml:space="preserve"> executions</w:t>
      </w:r>
      <w:r w:rsidR="00E14FF6" w:rsidRPr="00344471">
        <w:rPr>
          <w:rFonts w:asciiTheme="minorBidi" w:hAnsiTheme="minorBidi" w:cstheme="minorBidi"/>
          <w:sz w:val="20"/>
          <w:szCs w:val="22"/>
          <w:lang w:eastAsia="en-US"/>
        </w:rPr>
        <w:t xml:space="preserve">, </w:t>
      </w:r>
      <w:r w:rsidR="00867360" w:rsidRPr="00344471">
        <w:rPr>
          <w:rFonts w:asciiTheme="minorBidi" w:hAnsiTheme="minorBidi" w:cstheme="minorBidi"/>
          <w:sz w:val="20"/>
          <w:szCs w:val="22"/>
          <w:lang w:eastAsia="en-US"/>
        </w:rPr>
        <w:t xml:space="preserve">marking </w:t>
      </w:r>
      <w:r w:rsidR="00E14FF6" w:rsidRPr="00344471">
        <w:rPr>
          <w:rFonts w:asciiTheme="minorBidi" w:hAnsiTheme="minorBidi" w:cstheme="minorBidi"/>
          <w:sz w:val="20"/>
          <w:szCs w:val="22"/>
          <w:lang w:eastAsia="en-US"/>
        </w:rPr>
        <w:t xml:space="preserve">a 48% increase from 2022. </w:t>
      </w:r>
      <w:r w:rsidR="00F43400" w:rsidRPr="00344471">
        <w:rPr>
          <w:rFonts w:asciiTheme="minorBidi" w:hAnsiTheme="minorBidi" w:cstheme="minorBidi"/>
          <w:sz w:val="20"/>
          <w:szCs w:val="22"/>
          <w:lang w:eastAsia="en-US"/>
        </w:rPr>
        <w:t>Of these</w:t>
      </w:r>
      <w:r w:rsidR="00F65DBA" w:rsidRPr="00344471">
        <w:rPr>
          <w:rFonts w:asciiTheme="minorBidi" w:hAnsiTheme="minorBidi" w:cstheme="minorBidi"/>
          <w:sz w:val="20"/>
          <w:szCs w:val="22"/>
          <w:lang w:eastAsia="en-US"/>
        </w:rPr>
        <w:t xml:space="preserve">, </w:t>
      </w:r>
      <w:r w:rsidR="008B60EA" w:rsidRPr="00344471">
        <w:rPr>
          <w:rFonts w:asciiTheme="minorBidi" w:hAnsiTheme="minorBidi" w:cstheme="minorBidi"/>
          <w:sz w:val="20"/>
          <w:szCs w:val="22"/>
          <w:lang w:eastAsia="en-US"/>
        </w:rPr>
        <w:t xml:space="preserve">seven </w:t>
      </w:r>
      <w:r w:rsidR="00F43400" w:rsidRPr="00344471">
        <w:rPr>
          <w:rFonts w:asciiTheme="minorBidi" w:hAnsiTheme="minorBidi" w:cstheme="minorBidi"/>
          <w:sz w:val="20"/>
          <w:szCs w:val="22"/>
          <w:lang w:eastAsia="en-US"/>
        </w:rPr>
        <w:t xml:space="preserve">were </w:t>
      </w:r>
      <w:r w:rsidR="008B60EA" w:rsidRPr="00344471">
        <w:rPr>
          <w:rFonts w:asciiTheme="minorBidi" w:hAnsiTheme="minorBidi" w:cstheme="minorBidi"/>
          <w:sz w:val="20"/>
          <w:szCs w:val="22"/>
          <w:lang w:eastAsia="en-US"/>
        </w:rPr>
        <w:t>protest-relate</w:t>
      </w:r>
      <w:r w:rsidR="00F43400" w:rsidRPr="00344471">
        <w:rPr>
          <w:rFonts w:asciiTheme="minorBidi" w:hAnsiTheme="minorBidi" w:cstheme="minorBidi"/>
          <w:sz w:val="20"/>
          <w:szCs w:val="22"/>
          <w:lang w:eastAsia="en-US"/>
        </w:rPr>
        <w:t>d</w:t>
      </w:r>
      <w:r w:rsidR="008B60EA" w:rsidRPr="00344471">
        <w:rPr>
          <w:rFonts w:asciiTheme="minorBidi" w:hAnsiTheme="minorBidi" w:cstheme="minorBidi"/>
          <w:sz w:val="20"/>
          <w:szCs w:val="22"/>
          <w:lang w:eastAsia="en-US"/>
        </w:rPr>
        <w:t>: Mohammad Mehdi Karami and Seyed Mohammad Hosseini in January</w:t>
      </w:r>
      <w:r w:rsidR="00F2535D" w:rsidRPr="00344471">
        <w:rPr>
          <w:rFonts w:asciiTheme="minorBidi" w:hAnsiTheme="minorBidi" w:cstheme="minorBidi"/>
          <w:sz w:val="20"/>
          <w:szCs w:val="22"/>
          <w:lang w:eastAsia="en-US"/>
        </w:rPr>
        <w:t>;</w:t>
      </w:r>
      <w:r w:rsidR="008B60EA" w:rsidRPr="00344471">
        <w:rPr>
          <w:rFonts w:asciiTheme="minorBidi" w:hAnsiTheme="minorBidi" w:cstheme="minorBidi"/>
          <w:sz w:val="20"/>
          <w:szCs w:val="22"/>
          <w:lang w:eastAsia="en-US"/>
        </w:rPr>
        <w:t xml:space="preserve"> Majid Kazemi, Saleh Mirhashemi and Saeed Yaghoubi in May</w:t>
      </w:r>
      <w:r w:rsidR="00F2535D" w:rsidRPr="00344471">
        <w:rPr>
          <w:rFonts w:asciiTheme="minorBidi" w:hAnsiTheme="minorBidi" w:cstheme="minorBidi"/>
          <w:sz w:val="20"/>
          <w:szCs w:val="22"/>
          <w:lang w:eastAsia="en-US"/>
        </w:rPr>
        <w:t>;</w:t>
      </w:r>
      <w:r w:rsidR="008B60EA" w:rsidRPr="00344471">
        <w:rPr>
          <w:rFonts w:asciiTheme="minorBidi" w:hAnsiTheme="minorBidi" w:cstheme="minorBidi"/>
          <w:sz w:val="20"/>
          <w:szCs w:val="22"/>
          <w:lang w:eastAsia="en-US"/>
        </w:rPr>
        <w:t xml:space="preserve"> Milad Zohrevand in November</w:t>
      </w:r>
      <w:r w:rsidR="000017A3" w:rsidRPr="00344471">
        <w:rPr>
          <w:rFonts w:asciiTheme="minorBidi" w:hAnsiTheme="minorBidi" w:cstheme="minorBidi"/>
          <w:sz w:val="20"/>
          <w:szCs w:val="22"/>
          <w:lang w:eastAsia="en-US"/>
        </w:rPr>
        <w:t>–</w:t>
      </w:r>
      <w:r w:rsidR="008B60EA" w:rsidRPr="00344471">
        <w:rPr>
          <w:rFonts w:asciiTheme="minorBidi" w:hAnsiTheme="minorBidi" w:cstheme="minorBidi"/>
          <w:sz w:val="20"/>
          <w:szCs w:val="22"/>
          <w:lang w:eastAsia="en-US"/>
        </w:rPr>
        <w:t xml:space="preserve"> all in relation to the 2022 uprising; and Kamran Rezaei in November in relation to the November 2019 nationwide protests.</w:t>
      </w:r>
      <w:r w:rsidR="000017A3" w:rsidRPr="00344471">
        <w:rPr>
          <w:rFonts w:asciiTheme="minorBidi" w:hAnsiTheme="minorBidi" w:cstheme="minorBidi"/>
          <w:sz w:val="20"/>
          <w:szCs w:val="22"/>
          <w:lang w:eastAsia="en-US"/>
        </w:rPr>
        <w:t xml:space="preserve"> </w:t>
      </w:r>
      <w:r w:rsidR="00E14FF6" w:rsidRPr="00344471">
        <w:rPr>
          <w:rFonts w:asciiTheme="minorBidi" w:hAnsiTheme="minorBidi" w:cstheme="minorBidi"/>
          <w:sz w:val="20"/>
          <w:szCs w:val="22"/>
          <w:lang w:eastAsia="en-US"/>
        </w:rPr>
        <w:t>The use of the death penalty</w:t>
      </w:r>
      <w:r w:rsidR="008B60EA" w:rsidRPr="00344471">
        <w:rPr>
          <w:rFonts w:asciiTheme="minorBidi" w:hAnsiTheme="minorBidi" w:cstheme="minorBidi"/>
          <w:sz w:val="20"/>
          <w:szCs w:val="22"/>
          <w:lang w:eastAsia="en-US"/>
        </w:rPr>
        <w:t xml:space="preserve"> has</w:t>
      </w:r>
      <w:r w:rsidR="00E14FF6" w:rsidRPr="00344471">
        <w:rPr>
          <w:rFonts w:asciiTheme="minorBidi" w:hAnsiTheme="minorBidi" w:cstheme="minorBidi"/>
          <w:sz w:val="20"/>
          <w:szCs w:val="22"/>
          <w:lang w:eastAsia="en-US"/>
        </w:rPr>
        <w:t xml:space="preserve"> </w:t>
      </w:r>
      <w:hyperlink r:id="rId11" w:history="1">
        <w:r w:rsidR="00E14FF6" w:rsidRPr="00344471">
          <w:rPr>
            <w:rStyle w:val="Hyperlink"/>
            <w:rFonts w:asciiTheme="minorBidi" w:hAnsiTheme="minorBidi" w:cstheme="minorBidi"/>
            <w:sz w:val="20"/>
            <w:szCs w:val="22"/>
            <w:lang w:eastAsia="en-US"/>
          </w:rPr>
          <w:t>disproportionately</w:t>
        </w:r>
      </w:hyperlink>
      <w:r w:rsidR="00E14FF6" w:rsidRPr="00344471">
        <w:rPr>
          <w:rFonts w:asciiTheme="minorBidi" w:hAnsiTheme="minorBidi" w:cstheme="minorBidi"/>
          <w:sz w:val="20"/>
          <w:szCs w:val="22"/>
          <w:lang w:eastAsia="en-US"/>
        </w:rPr>
        <w:t xml:space="preserve"> impacted Iran’s oppressed Baluchi ethnic minority, who constitute about 5% of Iran</w:t>
      </w:r>
      <w:r w:rsidR="00CE0C04" w:rsidRPr="00344471">
        <w:rPr>
          <w:rFonts w:asciiTheme="minorBidi" w:hAnsiTheme="minorBidi" w:cstheme="minorBidi"/>
          <w:sz w:val="20"/>
          <w:szCs w:val="22"/>
          <w:lang w:eastAsia="en-US"/>
        </w:rPr>
        <w:t>’</w:t>
      </w:r>
      <w:r w:rsidR="00E14FF6" w:rsidRPr="00344471">
        <w:rPr>
          <w:rFonts w:asciiTheme="minorBidi" w:hAnsiTheme="minorBidi" w:cstheme="minorBidi"/>
          <w:sz w:val="20"/>
          <w:szCs w:val="22"/>
          <w:lang w:eastAsia="en-US"/>
        </w:rPr>
        <w:t>s population, yet accounted for 20% of all executions</w:t>
      </w:r>
      <w:r w:rsidR="001C13B9" w:rsidRPr="00344471">
        <w:rPr>
          <w:rFonts w:asciiTheme="minorBidi" w:hAnsiTheme="minorBidi" w:cstheme="minorBidi"/>
          <w:sz w:val="20"/>
          <w:szCs w:val="22"/>
          <w:lang w:eastAsia="en-US"/>
        </w:rPr>
        <w:t xml:space="preserve"> in 2023</w:t>
      </w:r>
      <w:r w:rsidR="00E14FF6" w:rsidRPr="00344471">
        <w:rPr>
          <w:rFonts w:asciiTheme="minorBidi" w:hAnsiTheme="minorBidi" w:cstheme="minorBidi"/>
          <w:sz w:val="20"/>
          <w:szCs w:val="22"/>
          <w:lang w:eastAsia="en-US"/>
        </w:rPr>
        <w:t xml:space="preserve">. </w:t>
      </w:r>
      <w:r w:rsidR="00DB3276" w:rsidRPr="00344471">
        <w:rPr>
          <w:rFonts w:asciiTheme="minorBidi" w:hAnsiTheme="minorBidi" w:cstheme="minorBidi"/>
          <w:sz w:val="20"/>
          <w:szCs w:val="22"/>
          <w:lang w:eastAsia="en-US"/>
        </w:rPr>
        <w:t>In 2024, the Iranian authorities have continued their execution spree</w:t>
      </w:r>
      <w:r w:rsidR="000F580C" w:rsidRPr="00344471">
        <w:rPr>
          <w:rFonts w:asciiTheme="minorBidi" w:hAnsiTheme="minorBidi" w:cstheme="minorBidi"/>
          <w:sz w:val="20"/>
          <w:szCs w:val="22"/>
          <w:lang w:eastAsia="en-US"/>
        </w:rPr>
        <w:t xml:space="preserve">, including </w:t>
      </w:r>
      <w:r w:rsidR="00DB3276" w:rsidRPr="00344471">
        <w:rPr>
          <w:rFonts w:asciiTheme="minorBidi" w:hAnsiTheme="minorBidi" w:cstheme="minorBidi"/>
          <w:sz w:val="20"/>
          <w:szCs w:val="22"/>
          <w:lang w:eastAsia="en-US"/>
        </w:rPr>
        <w:t>against ethnic minorities</w:t>
      </w:r>
      <w:r w:rsidR="00347AA2" w:rsidRPr="00344471">
        <w:rPr>
          <w:rFonts w:asciiTheme="minorBidi" w:hAnsiTheme="minorBidi" w:cstheme="minorBidi"/>
          <w:sz w:val="20"/>
          <w:szCs w:val="22"/>
          <w:lang w:eastAsia="en-US"/>
        </w:rPr>
        <w:t xml:space="preserve"> and</w:t>
      </w:r>
      <w:r w:rsidR="00DB3276" w:rsidRPr="00344471">
        <w:rPr>
          <w:rFonts w:asciiTheme="minorBidi" w:hAnsiTheme="minorBidi" w:cstheme="minorBidi"/>
          <w:sz w:val="20"/>
          <w:szCs w:val="22"/>
          <w:lang w:eastAsia="en-US"/>
        </w:rPr>
        <w:t xml:space="preserve"> </w:t>
      </w:r>
      <w:r w:rsidR="00DF2AC4" w:rsidRPr="00344471">
        <w:rPr>
          <w:rFonts w:asciiTheme="minorBidi" w:hAnsiTheme="minorBidi" w:cstheme="minorBidi"/>
          <w:sz w:val="20"/>
          <w:szCs w:val="22"/>
          <w:lang w:eastAsia="en-US"/>
        </w:rPr>
        <w:t>dissidents</w:t>
      </w:r>
      <w:r w:rsidR="00276F2F" w:rsidRPr="00344471">
        <w:rPr>
          <w:rFonts w:asciiTheme="minorBidi" w:hAnsiTheme="minorBidi" w:cstheme="minorBidi"/>
          <w:sz w:val="20"/>
          <w:szCs w:val="22"/>
          <w:lang w:eastAsia="en-US"/>
        </w:rPr>
        <w:t>.</w:t>
      </w:r>
      <w:r w:rsidR="005B2175" w:rsidRPr="00344471">
        <w:rPr>
          <w:rFonts w:asciiTheme="minorBidi" w:hAnsiTheme="minorBidi" w:cstheme="minorBidi"/>
          <w:sz w:val="20"/>
          <w:szCs w:val="22"/>
          <w:lang w:eastAsia="en-US"/>
        </w:rPr>
        <w:t xml:space="preserve"> Amnesty International opposes the death penalty in all cases without exception. The death penalty is a violation of the right to life as proclaimed in the Universal Declaration of Human Rights and the ultimate cruel, </w:t>
      </w:r>
      <w:proofErr w:type="gramStart"/>
      <w:r w:rsidR="005B2175" w:rsidRPr="00344471">
        <w:rPr>
          <w:rFonts w:asciiTheme="minorBidi" w:hAnsiTheme="minorBidi" w:cstheme="minorBidi"/>
          <w:sz w:val="20"/>
          <w:szCs w:val="22"/>
          <w:lang w:eastAsia="en-US"/>
        </w:rPr>
        <w:t>inhuman</w:t>
      </w:r>
      <w:proofErr w:type="gramEnd"/>
      <w:r w:rsidR="005B2175" w:rsidRPr="00344471">
        <w:rPr>
          <w:rFonts w:asciiTheme="minorBidi" w:hAnsiTheme="minorBidi" w:cstheme="minorBidi"/>
          <w:sz w:val="20"/>
          <w:szCs w:val="22"/>
          <w:lang w:eastAsia="en-US"/>
        </w:rPr>
        <w:t xml:space="preserve"> and degrading punishment.</w:t>
      </w:r>
    </w:p>
    <w:p w14:paraId="79C6882E" w14:textId="77777777" w:rsidR="006E75E9" w:rsidRDefault="006E75E9" w:rsidP="005B2175">
      <w:pPr>
        <w:spacing w:after="160" w:line="240" w:lineRule="auto"/>
        <w:rPr>
          <w:rFonts w:asciiTheme="minorBidi" w:hAnsiTheme="minorBidi" w:cstheme="minorBidi"/>
          <w:sz w:val="20"/>
          <w:szCs w:val="22"/>
          <w:lang w:eastAsia="en-US"/>
        </w:rPr>
      </w:pPr>
    </w:p>
    <w:p w14:paraId="0976E232" w14:textId="77777777" w:rsidR="006E75E9" w:rsidRDefault="006E75E9" w:rsidP="005B2175">
      <w:pPr>
        <w:spacing w:after="160" w:line="240" w:lineRule="auto"/>
        <w:rPr>
          <w:rFonts w:asciiTheme="minorBidi" w:hAnsiTheme="minorBidi" w:cstheme="minorBidi"/>
          <w:sz w:val="20"/>
          <w:szCs w:val="22"/>
          <w:lang w:eastAsia="en-US"/>
        </w:rPr>
      </w:pPr>
    </w:p>
    <w:p w14:paraId="3FAB1E81" w14:textId="77777777" w:rsidR="006E75E9" w:rsidRDefault="006E75E9" w:rsidP="005B2175">
      <w:pPr>
        <w:spacing w:after="160" w:line="240" w:lineRule="auto"/>
        <w:rPr>
          <w:rFonts w:asciiTheme="minorBidi" w:hAnsiTheme="minorBidi" w:cstheme="minorBidi"/>
          <w:sz w:val="20"/>
          <w:szCs w:val="22"/>
          <w:lang w:eastAsia="en-US"/>
        </w:rPr>
      </w:pPr>
    </w:p>
    <w:p w14:paraId="6FFF3CA4" w14:textId="77777777" w:rsidR="006E75E9" w:rsidRPr="00344471" w:rsidRDefault="006E75E9" w:rsidP="005B2175">
      <w:pPr>
        <w:spacing w:after="160" w:line="240" w:lineRule="auto"/>
        <w:rPr>
          <w:rFonts w:asciiTheme="minorBidi" w:hAnsiTheme="minorBidi" w:cstheme="minorBidi"/>
          <w:sz w:val="20"/>
          <w:szCs w:val="22"/>
          <w:lang w:eastAsia="en-US"/>
        </w:rPr>
      </w:pPr>
    </w:p>
    <w:p w14:paraId="44F78A38" w14:textId="29CBDA61" w:rsidR="005D2C37" w:rsidRPr="006E75E9" w:rsidRDefault="005D2C37" w:rsidP="00F54059">
      <w:pPr>
        <w:spacing w:after="0" w:line="240" w:lineRule="auto"/>
        <w:rPr>
          <w:rFonts w:asciiTheme="minorBidi" w:hAnsiTheme="minorBidi" w:cstheme="minorBidi"/>
          <w:b/>
          <w:sz w:val="20"/>
          <w:szCs w:val="20"/>
        </w:rPr>
      </w:pPr>
      <w:r w:rsidRPr="006E75E9">
        <w:rPr>
          <w:rFonts w:asciiTheme="minorBidi" w:hAnsiTheme="minorBidi" w:cstheme="minorBidi"/>
          <w:b/>
          <w:sz w:val="20"/>
          <w:szCs w:val="20"/>
        </w:rPr>
        <w:t>PREFERRED LANGUAGE TO ADDRESS TARGET:</w:t>
      </w:r>
      <w:r w:rsidR="0082127B" w:rsidRPr="006E75E9">
        <w:rPr>
          <w:rFonts w:asciiTheme="minorBidi" w:hAnsiTheme="minorBidi" w:cstheme="minorBidi"/>
          <w:b/>
          <w:sz w:val="20"/>
          <w:szCs w:val="20"/>
        </w:rPr>
        <w:t xml:space="preserve"> </w:t>
      </w:r>
      <w:r w:rsidR="00C01A8C" w:rsidRPr="006E75E9">
        <w:rPr>
          <w:rFonts w:asciiTheme="minorBidi" w:hAnsiTheme="minorBidi" w:cstheme="minorBidi"/>
          <w:sz w:val="20"/>
          <w:szCs w:val="20"/>
        </w:rPr>
        <w:t>Persian</w:t>
      </w:r>
      <w:r w:rsidR="006E75E9" w:rsidRPr="006E75E9">
        <w:rPr>
          <w:rFonts w:asciiTheme="minorBidi" w:hAnsiTheme="minorBidi" w:cstheme="minorBidi"/>
          <w:sz w:val="20"/>
          <w:szCs w:val="20"/>
        </w:rPr>
        <w:t xml:space="preserve"> and</w:t>
      </w:r>
      <w:r w:rsidR="00C01A8C" w:rsidRPr="006E75E9">
        <w:rPr>
          <w:rFonts w:asciiTheme="minorBidi" w:hAnsiTheme="minorBidi" w:cstheme="minorBidi"/>
          <w:sz w:val="20"/>
          <w:szCs w:val="20"/>
        </w:rPr>
        <w:t xml:space="preserve"> English</w:t>
      </w:r>
      <w:r w:rsidR="006E75E9" w:rsidRPr="006E75E9">
        <w:rPr>
          <w:rFonts w:asciiTheme="minorBidi" w:hAnsiTheme="minorBidi" w:cstheme="minorBidi"/>
          <w:sz w:val="20"/>
          <w:szCs w:val="20"/>
        </w:rPr>
        <w:t>.</w:t>
      </w:r>
    </w:p>
    <w:p w14:paraId="78F17D93" w14:textId="15E90F70" w:rsidR="005D2C37" w:rsidRPr="006E75E9" w:rsidRDefault="005D2C37" w:rsidP="004A3356">
      <w:pPr>
        <w:spacing w:after="160" w:line="240" w:lineRule="auto"/>
        <w:rPr>
          <w:rFonts w:asciiTheme="minorBidi" w:hAnsiTheme="minorBidi" w:cstheme="minorBidi"/>
          <w:color w:val="0070C0"/>
          <w:sz w:val="20"/>
          <w:szCs w:val="20"/>
        </w:rPr>
      </w:pPr>
      <w:r w:rsidRPr="006E75E9">
        <w:rPr>
          <w:rFonts w:asciiTheme="minorBidi" w:hAnsiTheme="minorBidi" w:cstheme="minorBidi"/>
          <w:sz w:val="20"/>
          <w:szCs w:val="20"/>
        </w:rPr>
        <w:t>You can also write in your own language.</w:t>
      </w:r>
    </w:p>
    <w:p w14:paraId="636B746D" w14:textId="0C626DC3" w:rsidR="005D2C37" w:rsidRPr="006E75E9" w:rsidRDefault="005D2C37" w:rsidP="00F54059">
      <w:pPr>
        <w:spacing w:after="0" w:line="240" w:lineRule="auto"/>
        <w:rPr>
          <w:rFonts w:asciiTheme="minorBidi" w:hAnsiTheme="minorBidi" w:cstheme="minorBidi"/>
          <w:sz w:val="20"/>
          <w:szCs w:val="20"/>
        </w:rPr>
      </w:pPr>
      <w:r w:rsidRPr="006E75E9">
        <w:rPr>
          <w:rFonts w:asciiTheme="minorBidi" w:hAnsiTheme="minorBidi" w:cstheme="minorBidi"/>
          <w:b/>
          <w:sz w:val="20"/>
          <w:szCs w:val="20"/>
        </w:rPr>
        <w:t xml:space="preserve">PLEASE TAKE ACTION AS SOON AS POSSIBLE UNTIL: </w:t>
      </w:r>
      <w:r w:rsidR="0020015D" w:rsidRPr="006E75E9">
        <w:rPr>
          <w:rFonts w:asciiTheme="minorBidi" w:hAnsiTheme="minorBidi" w:cstheme="minorBidi"/>
          <w:sz w:val="20"/>
          <w:szCs w:val="20"/>
        </w:rPr>
        <w:t xml:space="preserve">19 </w:t>
      </w:r>
      <w:r w:rsidR="00DE4364" w:rsidRPr="006E75E9">
        <w:rPr>
          <w:rFonts w:asciiTheme="minorBidi" w:hAnsiTheme="minorBidi" w:cstheme="minorBidi"/>
          <w:sz w:val="20"/>
          <w:szCs w:val="20"/>
        </w:rPr>
        <w:t xml:space="preserve">April </w:t>
      </w:r>
      <w:r w:rsidRPr="006E75E9">
        <w:rPr>
          <w:rFonts w:asciiTheme="minorBidi" w:hAnsiTheme="minorBidi" w:cstheme="minorBidi"/>
          <w:sz w:val="20"/>
          <w:szCs w:val="20"/>
        </w:rPr>
        <w:t>20</w:t>
      </w:r>
      <w:r w:rsidR="00A95817" w:rsidRPr="006E75E9">
        <w:rPr>
          <w:rFonts w:asciiTheme="minorBidi" w:hAnsiTheme="minorBidi" w:cstheme="minorBidi"/>
          <w:sz w:val="20"/>
          <w:szCs w:val="20"/>
        </w:rPr>
        <w:t>2</w:t>
      </w:r>
      <w:r w:rsidR="00DE4364" w:rsidRPr="006E75E9">
        <w:rPr>
          <w:rFonts w:asciiTheme="minorBidi" w:hAnsiTheme="minorBidi" w:cstheme="minorBidi"/>
          <w:sz w:val="20"/>
          <w:szCs w:val="20"/>
        </w:rPr>
        <w:t>5</w:t>
      </w:r>
      <w:r w:rsidR="006E75E9">
        <w:rPr>
          <w:rFonts w:asciiTheme="minorBidi" w:hAnsiTheme="minorBidi" w:cstheme="minorBidi"/>
          <w:sz w:val="20"/>
          <w:szCs w:val="20"/>
        </w:rPr>
        <w:t>.</w:t>
      </w:r>
    </w:p>
    <w:p w14:paraId="3A043DBD" w14:textId="5F607170" w:rsidR="005D2C37" w:rsidRPr="006E75E9" w:rsidRDefault="005D2C37" w:rsidP="004A734A">
      <w:pPr>
        <w:spacing w:after="160" w:line="240" w:lineRule="auto"/>
        <w:rPr>
          <w:rFonts w:asciiTheme="minorBidi" w:hAnsiTheme="minorBidi" w:cstheme="minorBidi"/>
          <w:sz w:val="20"/>
          <w:szCs w:val="20"/>
        </w:rPr>
      </w:pPr>
      <w:r w:rsidRPr="006E75E9">
        <w:rPr>
          <w:rFonts w:asciiTheme="minorBidi" w:hAnsiTheme="minorBidi" w:cstheme="minorBidi"/>
          <w:sz w:val="20"/>
          <w:szCs w:val="20"/>
        </w:rPr>
        <w:t>Please check with the Amnesty office in your country if you wish to send appeals after the deadline.</w:t>
      </w:r>
    </w:p>
    <w:p w14:paraId="46DD2277" w14:textId="6E159D7E" w:rsidR="005D2C37" w:rsidRPr="006E75E9" w:rsidRDefault="005D2C37" w:rsidP="004A734A">
      <w:pPr>
        <w:spacing w:after="160" w:line="240" w:lineRule="auto"/>
        <w:rPr>
          <w:rFonts w:asciiTheme="minorBidi" w:hAnsiTheme="minorBidi" w:cstheme="minorBidi"/>
          <w:b/>
          <w:sz w:val="20"/>
          <w:szCs w:val="20"/>
        </w:rPr>
      </w:pPr>
      <w:r w:rsidRPr="006E75E9">
        <w:rPr>
          <w:rFonts w:asciiTheme="minorBidi" w:hAnsiTheme="minorBidi" w:cstheme="minorBidi"/>
          <w:b/>
          <w:sz w:val="20"/>
          <w:szCs w:val="20"/>
        </w:rPr>
        <w:t xml:space="preserve">NAME AND PREFFERED PRONOUN: </w:t>
      </w:r>
      <w:r w:rsidR="00167DAF" w:rsidRPr="006E75E9">
        <w:rPr>
          <w:rFonts w:asciiTheme="minorBidi" w:hAnsiTheme="minorBidi" w:cstheme="minorBidi"/>
          <w:bCs/>
          <w:sz w:val="20"/>
          <w:szCs w:val="20"/>
        </w:rPr>
        <w:t xml:space="preserve">Fazel Bahramian, </w:t>
      </w:r>
      <w:r w:rsidR="00670D2D" w:rsidRPr="006E75E9">
        <w:rPr>
          <w:rFonts w:asciiTheme="minorBidi" w:hAnsiTheme="minorBidi" w:cstheme="minorBidi"/>
          <w:bCs/>
          <w:sz w:val="20"/>
          <w:szCs w:val="20"/>
        </w:rPr>
        <w:t xml:space="preserve">Manouchehr Mehman Navaz, </w:t>
      </w:r>
      <w:r w:rsidR="00167DAF" w:rsidRPr="006E75E9">
        <w:rPr>
          <w:rFonts w:asciiTheme="minorBidi" w:hAnsiTheme="minorBidi" w:cstheme="minorBidi"/>
          <w:bCs/>
          <w:sz w:val="20"/>
          <w:szCs w:val="20"/>
        </w:rPr>
        <w:t xml:space="preserve">Mehran Bahramian, </w:t>
      </w:r>
      <w:r w:rsidR="00670D2D" w:rsidRPr="006E75E9">
        <w:rPr>
          <w:rFonts w:asciiTheme="minorBidi" w:hAnsiTheme="minorBidi" w:cstheme="minorBidi"/>
          <w:bCs/>
          <w:sz w:val="20"/>
          <w:szCs w:val="20"/>
        </w:rPr>
        <w:t xml:space="preserve">Mohammad Ghobadlou, </w:t>
      </w:r>
      <w:r w:rsidR="007D5117" w:rsidRPr="006E75E9">
        <w:rPr>
          <w:rFonts w:asciiTheme="minorBidi" w:hAnsiTheme="minorBidi" w:cstheme="minorBidi"/>
          <w:bCs/>
          <w:sz w:val="20"/>
          <w:szCs w:val="20"/>
        </w:rPr>
        <w:t>Mojahed (Abbas) Kourkour</w:t>
      </w:r>
      <w:r w:rsidR="00011D9A" w:rsidRPr="006E75E9">
        <w:rPr>
          <w:rFonts w:asciiTheme="minorBidi" w:hAnsiTheme="minorBidi" w:cstheme="minorBidi"/>
          <w:bCs/>
          <w:sz w:val="20"/>
          <w:szCs w:val="20"/>
        </w:rPr>
        <w:t>i</w:t>
      </w:r>
      <w:r w:rsidR="00BA5918" w:rsidRPr="006E75E9">
        <w:rPr>
          <w:rFonts w:asciiTheme="minorBidi" w:hAnsiTheme="minorBidi" w:cstheme="minorBidi"/>
          <w:bCs/>
          <w:sz w:val="20"/>
          <w:szCs w:val="20"/>
        </w:rPr>
        <w:t xml:space="preserve">, Reza (Gholamreza) Rasaei, </w:t>
      </w:r>
      <w:r w:rsidR="00670D2D" w:rsidRPr="006E75E9">
        <w:rPr>
          <w:rFonts w:asciiTheme="minorBidi" w:hAnsiTheme="minorBidi" w:cstheme="minorBidi"/>
          <w:bCs/>
          <w:sz w:val="20"/>
          <w:szCs w:val="20"/>
        </w:rPr>
        <w:t>Saeed Shirazi, Abolfazl Mehri Hossein Hajilou</w:t>
      </w:r>
      <w:r w:rsidR="00806072" w:rsidRPr="006E75E9">
        <w:rPr>
          <w:rFonts w:asciiTheme="minorBidi" w:hAnsiTheme="minorBidi" w:cstheme="minorBidi"/>
          <w:bCs/>
          <w:sz w:val="20"/>
          <w:szCs w:val="20"/>
        </w:rPr>
        <w:t>, Milad Armoun, Alireza Kafaei, Amir Mohammad Khosheghbal, Navid Najaran, Hossein Nemati, Alireza Bamerzpournak, Mehrab (Mehran) Abdullahzadeh</w:t>
      </w:r>
      <w:r w:rsidR="00670D2D" w:rsidRPr="006E75E9">
        <w:rPr>
          <w:rFonts w:asciiTheme="minorBidi" w:hAnsiTheme="minorBidi" w:cstheme="minorBidi"/>
          <w:bCs/>
          <w:sz w:val="20"/>
          <w:szCs w:val="20"/>
        </w:rPr>
        <w:t xml:space="preserve"> </w:t>
      </w:r>
      <w:r w:rsidRPr="006E75E9">
        <w:rPr>
          <w:rFonts w:asciiTheme="minorBidi" w:hAnsiTheme="minorBidi" w:cstheme="minorBidi"/>
          <w:sz w:val="20"/>
          <w:szCs w:val="20"/>
        </w:rPr>
        <w:t>(</w:t>
      </w:r>
      <w:r w:rsidR="006E75E9">
        <w:rPr>
          <w:rFonts w:asciiTheme="minorBidi" w:hAnsiTheme="minorBidi" w:cstheme="minorBidi"/>
          <w:sz w:val="20"/>
          <w:szCs w:val="20"/>
        </w:rPr>
        <w:t xml:space="preserve">all </w:t>
      </w:r>
      <w:r w:rsidR="008C0D31" w:rsidRPr="006E75E9">
        <w:rPr>
          <w:rFonts w:asciiTheme="minorBidi" w:hAnsiTheme="minorBidi" w:cstheme="minorBidi"/>
          <w:sz w:val="20"/>
          <w:szCs w:val="20"/>
        </w:rPr>
        <w:t>he</w:t>
      </w:r>
      <w:r w:rsidR="00806072" w:rsidRPr="006E75E9">
        <w:rPr>
          <w:rFonts w:asciiTheme="minorBidi" w:hAnsiTheme="minorBidi" w:cstheme="minorBidi"/>
          <w:sz w:val="20"/>
          <w:szCs w:val="20"/>
        </w:rPr>
        <w:t>/</w:t>
      </w:r>
      <w:r w:rsidR="008C0D31" w:rsidRPr="006E75E9">
        <w:rPr>
          <w:rFonts w:asciiTheme="minorBidi" w:hAnsiTheme="minorBidi" w:cstheme="minorBidi"/>
          <w:sz w:val="20"/>
          <w:szCs w:val="20"/>
        </w:rPr>
        <w:t>him</w:t>
      </w:r>
      <w:r w:rsidRPr="006E75E9">
        <w:rPr>
          <w:rFonts w:asciiTheme="minorBidi" w:hAnsiTheme="minorBidi" w:cstheme="minorBidi"/>
          <w:sz w:val="20"/>
          <w:szCs w:val="20"/>
        </w:rPr>
        <w:t>)</w:t>
      </w:r>
      <w:r w:rsidR="006E75E9">
        <w:rPr>
          <w:rFonts w:asciiTheme="minorBidi" w:hAnsiTheme="minorBidi" w:cstheme="minorBidi"/>
          <w:sz w:val="20"/>
          <w:szCs w:val="20"/>
        </w:rPr>
        <w:t>.</w:t>
      </w:r>
    </w:p>
    <w:p w14:paraId="202A71E7" w14:textId="32CDC0B7" w:rsidR="00647A85" w:rsidRPr="006E75E9" w:rsidRDefault="005D2C37" w:rsidP="006E75E9">
      <w:pPr>
        <w:spacing w:after="0" w:line="240" w:lineRule="auto"/>
        <w:rPr>
          <w:rFonts w:asciiTheme="minorBidi" w:hAnsiTheme="minorBidi" w:cstheme="minorBidi"/>
          <w:b/>
          <w:sz w:val="20"/>
          <w:szCs w:val="20"/>
        </w:rPr>
      </w:pPr>
      <w:r w:rsidRPr="006E75E9">
        <w:rPr>
          <w:rFonts w:asciiTheme="minorBidi" w:hAnsiTheme="minorBidi" w:cstheme="minorBidi"/>
          <w:b/>
          <w:sz w:val="20"/>
          <w:szCs w:val="20"/>
        </w:rPr>
        <w:t xml:space="preserve">LINK TO PREVIOUS UA: </w:t>
      </w:r>
      <w:hyperlink r:id="rId12" w:history="1">
        <w:r w:rsidR="00EA325E" w:rsidRPr="006E75E9">
          <w:rPr>
            <w:rStyle w:val="Hyperlink"/>
            <w:rFonts w:asciiTheme="minorBidi" w:hAnsiTheme="minorBidi" w:cstheme="minorBidi"/>
            <w:bCs/>
            <w:sz w:val="20"/>
            <w:szCs w:val="20"/>
          </w:rPr>
          <w:t>https://www.amnesty.org/en/documents/mde13/8077/2024/en/</w:t>
        </w:r>
      </w:hyperlink>
      <w:r w:rsidR="006E75E9" w:rsidRPr="006E75E9">
        <w:rPr>
          <w:rFonts w:asciiTheme="minorBidi" w:hAnsiTheme="minorBidi" w:cstheme="minorBidi"/>
          <w:bCs/>
          <w:sz w:val="20"/>
          <w:szCs w:val="20"/>
        </w:rPr>
        <w:t>.</w:t>
      </w:r>
    </w:p>
    <w:sectPr w:rsidR="00647A85" w:rsidRPr="006E75E9"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3D82" w14:textId="77777777" w:rsidR="004E35A8" w:rsidRDefault="004E35A8">
      <w:r>
        <w:separator/>
      </w:r>
    </w:p>
  </w:endnote>
  <w:endnote w:type="continuationSeparator" w:id="0">
    <w:p w14:paraId="392D1B92" w14:textId="77777777" w:rsidR="004E35A8" w:rsidRDefault="004E35A8">
      <w:r>
        <w:continuationSeparator/>
      </w:r>
    </w:p>
  </w:endnote>
  <w:endnote w:type="continuationNotice" w:id="1">
    <w:p w14:paraId="756806E8" w14:textId="77777777" w:rsidR="004E35A8" w:rsidRDefault="004E3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12EB0" w14:textId="77777777" w:rsidR="004E35A8" w:rsidRDefault="004E35A8">
      <w:r>
        <w:separator/>
      </w:r>
    </w:p>
  </w:footnote>
  <w:footnote w:type="continuationSeparator" w:id="0">
    <w:p w14:paraId="4933519B" w14:textId="77777777" w:rsidR="004E35A8" w:rsidRDefault="004E35A8">
      <w:r>
        <w:continuationSeparator/>
      </w:r>
    </w:p>
  </w:footnote>
  <w:footnote w:type="continuationNotice" w:id="1">
    <w:p w14:paraId="1DE9D8B8" w14:textId="77777777" w:rsidR="004E35A8" w:rsidRDefault="004E3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126E6260" w:rsidR="00355617" w:rsidRPr="00860800" w:rsidRDefault="000404F4" w:rsidP="0082127B">
    <w:pPr>
      <w:tabs>
        <w:tab w:val="left" w:pos="6060"/>
        <w:tab w:val="right" w:pos="10203"/>
      </w:tabs>
      <w:spacing w:after="0"/>
      <w:rPr>
        <w:sz w:val="16"/>
        <w:szCs w:val="16"/>
      </w:rPr>
    </w:pPr>
    <w:r w:rsidRPr="00860800">
      <w:rPr>
        <w:sz w:val="16"/>
        <w:szCs w:val="16"/>
      </w:rPr>
      <w:t>Seventh</w:t>
    </w:r>
    <w:r w:rsidR="007A3AEA" w:rsidRPr="00860800">
      <w:rPr>
        <w:sz w:val="16"/>
        <w:szCs w:val="16"/>
      </w:rPr>
      <w:t xml:space="preserve"> UA:</w:t>
    </w:r>
    <w:r w:rsidR="00860800">
      <w:rPr>
        <w:sz w:val="16"/>
        <w:szCs w:val="16"/>
      </w:rPr>
      <w:t xml:space="preserve"> 103/22</w:t>
    </w:r>
    <w:r w:rsidR="007A3AEA" w:rsidRPr="00860800">
      <w:rPr>
        <w:sz w:val="16"/>
        <w:szCs w:val="16"/>
      </w:rPr>
      <w:t xml:space="preserve"> Index: </w:t>
    </w:r>
    <w:r w:rsidR="00FE2151" w:rsidRPr="00860800">
      <w:rPr>
        <w:sz w:val="16"/>
        <w:szCs w:val="16"/>
      </w:rPr>
      <w:t>MDE 13/8873/2024</w:t>
    </w:r>
    <w:r w:rsidR="00FE2151" w:rsidRPr="00860800">
      <w:rPr>
        <w:sz w:val="16"/>
        <w:szCs w:val="16"/>
      </w:rPr>
      <w:t xml:space="preserve"> Iran</w:t>
    </w:r>
    <w:r w:rsidR="007A3AEA" w:rsidRPr="00860800">
      <w:rPr>
        <w:sz w:val="16"/>
        <w:szCs w:val="16"/>
      </w:rPr>
      <w:tab/>
    </w:r>
    <w:r w:rsidR="0082127B" w:rsidRPr="00860800">
      <w:rPr>
        <w:sz w:val="16"/>
        <w:szCs w:val="16"/>
      </w:rPr>
      <w:tab/>
    </w:r>
    <w:r w:rsidR="007A3AEA" w:rsidRPr="00860800">
      <w:rPr>
        <w:sz w:val="16"/>
        <w:szCs w:val="16"/>
      </w:rPr>
      <w:t xml:space="preserve">Date: </w:t>
    </w:r>
    <w:r w:rsidR="00860800">
      <w:rPr>
        <w:sz w:val="16"/>
        <w:szCs w:val="16"/>
      </w:rPr>
      <w:t>19 December 2024</w:t>
    </w:r>
  </w:p>
  <w:p w14:paraId="76F9B49C" w14:textId="77777777" w:rsidR="007A3AEA" w:rsidRPr="00860800"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93149A8"/>
    <w:multiLevelType w:val="hybridMultilevel"/>
    <w:tmpl w:val="DD2C7472"/>
    <w:lvl w:ilvl="0" w:tplc="A170ECA8">
      <w:start w:val="1"/>
      <w:numFmt w:val="bullet"/>
      <w:lvlText w:val=""/>
      <w:lvlJc w:val="left"/>
      <w:pPr>
        <w:ind w:left="1440" w:hanging="360"/>
      </w:pPr>
      <w:rPr>
        <w:rFonts w:ascii="Symbol" w:hAnsi="Symbol"/>
      </w:rPr>
    </w:lvl>
    <w:lvl w:ilvl="1" w:tplc="8F6C9272">
      <w:start w:val="1"/>
      <w:numFmt w:val="bullet"/>
      <w:lvlText w:val=""/>
      <w:lvlJc w:val="left"/>
      <w:pPr>
        <w:ind w:left="1440" w:hanging="360"/>
      </w:pPr>
      <w:rPr>
        <w:rFonts w:ascii="Symbol" w:hAnsi="Symbol"/>
      </w:rPr>
    </w:lvl>
    <w:lvl w:ilvl="2" w:tplc="94D2BDFE">
      <w:start w:val="1"/>
      <w:numFmt w:val="bullet"/>
      <w:lvlText w:val=""/>
      <w:lvlJc w:val="left"/>
      <w:pPr>
        <w:ind w:left="1440" w:hanging="360"/>
      </w:pPr>
      <w:rPr>
        <w:rFonts w:ascii="Symbol" w:hAnsi="Symbol"/>
      </w:rPr>
    </w:lvl>
    <w:lvl w:ilvl="3" w:tplc="660EA8DA">
      <w:start w:val="1"/>
      <w:numFmt w:val="bullet"/>
      <w:lvlText w:val=""/>
      <w:lvlJc w:val="left"/>
      <w:pPr>
        <w:ind w:left="1440" w:hanging="360"/>
      </w:pPr>
      <w:rPr>
        <w:rFonts w:ascii="Symbol" w:hAnsi="Symbol"/>
      </w:rPr>
    </w:lvl>
    <w:lvl w:ilvl="4" w:tplc="57D4EB66">
      <w:start w:val="1"/>
      <w:numFmt w:val="bullet"/>
      <w:lvlText w:val=""/>
      <w:lvlJc w:val="left"/>
      <w:pPr>
        <w:ind w:left="1440" w:hanging="360"/>
      </w:pPr>
      <w:rPr>
        <w:rFonts w:ascii="Symbol" w:hAnsi="Symbol"/>
      </w:rPr>
    </w:lvl>
    <w:lvl w:ilvl="5" w:tplc="394449B6">
      <w:start w:val="1"/>
      <w:numFmt w:val="bullet"/>
      <w:lvlText w:val=""/>
      <w:lvlJc w:val="left"/>
      <w:pPr>
        <w:ind w:left="1440" w:hanging="360"/>
      </w:pPr>
      <w:rPr>
        <w:rFonts w:ascii="Symbol" w:hAnsi="Symbol"/>
      </w:rPr>
    </w:lvl>
    <w:lvl w:ilvl="6" w:tplc="32F440F2">
      <w:start w:val="1"/>
      <w:numFmt w:val="bullet"/>
      <w:lvlText w:val=""/>
      <w:lvlJc w:val="left"/>
      <w:pPr>
        <w:ind w:left="1440" w:hanging="360"/>
      </w:pPr>
      <w:rPr>
        <w:rFonts w:ascii="Symbol" w:hAnsi="Symbol"/>
      </w:rPr>
    </w:lvl>
    <w:lvl w:ilvl="7" w:tplc="19B6C27A">
      <w:start w:val="1"/>
      <w:numFmt w:val="bullet"/>
      <w:lvlText w:val=""/>
      <w:lvlJc w:val="left"/>
      <w:pPr>
        <w:ind w:left="1440" w:hanging="360"/>
      </w:pPr>
      <w:rPr>
        <w:rFonts w:ascii="Symbol" w:hAnsi="Symbol"/>
      </w:rPr>
    </w:lvl>
    <w:lvl w:ilvl="8" w:tplc="78003516">
      <w:start w:val="1"/>
      <w:numFmt w:val="bullet"/>
      <w:lvlText w:val=""/>
      <w:lvlJc w:val="left"/>
      <w:pPr>
        <w:ind w:left="1440" w:hanging="360"/>
      </w:pPr>
      <w:rPr>
        <w:rFonts w:ascii="Symbol" w:hAnsi="Symbol"/>
      </w:rPr>
    </w:lvl>
  </w:abstractNum>
  <w:abstractNum w:abstractNumId="12" w15:restartNumberingAfterBreak="0">
    <w:nsid w:val="4134349A"/>
    <w:multiLevelType w:val="hybridMultilevel"/>
    <w:tmpl w:val="FEA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452DF"/>
    <w:multiLevelType w:val="multilevel"/>
    <w:tmpl w:val="5B58B218"/>
    <w:numStyleLink w:val="AIBulletList"/>
  </w:abstractNum>
  <w:abstractNum w:abstractNumId="14"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500F"/>
    <w:multiLevelType w:val="hybridMultilevel"/>
    <w:tmpl w:val="3E90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782D14"/>
    <w:multiLevelType w:val="hybridMultilevel"/>
    <w:tmpl w:val="14F8AB2C"/>
    <w:lvl w:ilvl="0" w:tplc="362A77F8">
      <w:start w:val="1"/>
      <w:numFmt w:val="bullet"/>
      <w:lvlText w:val=""/>
      <w:lvlJc w:val="left"/>
      <w:pPr>
        <w:ind w:left="1440" w:hanging="360"/>
      </w:pPr>
      <w:rPr>
        <w:rFonts w:ascii="Symbol" w:hAnsi="Symbol"/>
      </w:rPr>
    </w:lvl>
    <w:lvl w:ilvl="1" w:tplc="D75C7BFC">
      <w:start w:val="1"/>
      <w:numFmt w:val="bullet"/>
      <w:lvlText w:val=""/>
      <w:lvlJc w:val="left"/>
      <w:pPr>
        <w:ind w:left="1440" w:hanging="360"/>
      </w:pPr>
      <w:rPr>
        <w:rFonts w:ascii="Symbol" w:hAnsi="Symbol"/>
      </w:rPr>
    </w:lvl>
    <w:lvl w:ilvl="2" w:tplc="14789414">
      <w:start w:val="1"/>
      <w:numFmt w:val="bullet"/>
      <w:lvlText w:val=""/>
      <w:lvlJc w:val="left"/>
      <w:pPr>
        <w:ind w:left="1440" w:hanging="360"/>
      </w:pPr>
      <w:rPr>
        <w:rFonts w:ascii="Symbol" w:hAnsi="Symbol"/>
      </w:rPr>
    </w:lvl>
    <w:lvl w:ilvl="3" w:tplc="43A0BABE">
      <w:start w:val="1"/>
      <w:numFmt w:val="bullet"/>
      <w:lvlText w:val=""/>
      <w:lvlJc w:val="left"/>
      <w:pPr>
        <w:ind w:left="1440" w:hanging="360"/>
      </w:pPr>
      <w:rPr>
        <w:rFonts w:ascii="Symbol" w:hAnsi="Symbol"/>
      </w:rPr>
    </w:lvl>
    <w:lvl w:ilvl="4" w:tplc="96EC78FC">
      <w:start w:val="1"/>
      <w:numFmt w:val="bullet"/>
      <w:lvlText w:val=""/>
      <w:lvlJc w:val="left"/>
      <w:pPr>
        <w:ind w:left="1440" w:hanging="360"/>
      </w:pPr>
      <w:rPr>
        <w:rFonts w:ascii="Symbol" w:hAnsi="Symbol"/>
      </w:rPr>
    </w:lvl>
    <w:lvl w:ilvl="5" w:tplc="FDF421B0">
      <w:start w:val="1"/>
      <w:numFmt w:val="bullet"/>
      <w:lvlText w:val=""/>
      <w:lvlJc w:val="left"/>
      <w:pPr>
        <w:ind w:left="1440" w:hanging="360"/>
      </w:pPr>
      <w:rPr>
        <w:rFonts w:ascii="Symbol" w:hAnsi="Symbol"/>
      </w:rPr>
    </w:lvl>
    <w:lvl w:ilvl="6" w:tplc="AC163A22">
      <w:start w:val="1"/>
      <w:numFmt w:val="bullet"/>
      <w:lvlText w:val=""/>
      <w:lvlJc w:val="left"/>
      <w:pPr>
        <w:ind w:left="1440" w:hanging="360"/>
      </w:pPr>
      <w:rPr>
        <w:rFonts w:ascii="Symbol" w:hAnsi="Symbol"/>
      </w:rPr>
    </w:lvl>
    <w:lvl w:ilvl="7" w:tplc="BE22BC82">
      <w:start w:val="1"/>
      <w:numFmt w:val="bullet"/>
      <w:lvlText w:val=""/>
      <w:lvlJc w:val="left"/>
      <w:pPr>
        <w:ind w:left="1440" w:hanging="360"/>
      </w:pPr>
      <w:rPr>
        <w:rFonts w:ascii="Symbol" w:hAnsi="Symbol"/>
      </w:rPr>
    </w:lvl>
    <w:lvl w:ilvl="8" w:tplc="52A62FF4">
      <w:start w:val="1"/>
      <w:numFmt w:val="bullet"/>
      <w:lvlText w:val=""/>
      <w:lvlJc w:val="left"/>
      <w:pPr>
        <w:ind w:left="1440" w:hanging="360"/>
      </w:pPr>
      <w:rPr>
        <w:rFonts w:ascii="Symbol" w:hAnsi="Symbol"/>
      </w:rPr>
    </w:lvl>
  </w:abstractNum>
  <w:abstractNum w:abstractNumId="20" w15:restartNumberingAfterBreak="0">
    <w:nsid w:val="597C2480"/>
    <w:multiLevelType w:val="multilevel"/>
    <w:tmpl w:val="79787F56"/>
    <w:numStyleLink w:val="AINumberedList"/>
  </w:abstractNum>
  <w:abstractNum w:abstractNumId="21" w15:restartNumberingAfterBreak="0">
    <w:nsid w:val="5B1A50C8"/>
    <w:multiLevelType w:val="hybridMultilevel"/>
    <w:tmpl w:val="9D7C29D4"/>
    <w:lvl w:ilvl="0" w:tplc="2E5E3132">
      <w:start w:val="1"/>
      <w:numFmt w:val="bullet"/>
      <w:lvlText w:val=""/>
      <w:lvlJc w:val="left"/>
      <w:pPr>
        <w:ind w:left="1440" w:hanging="360"/>
      </w:pPr>
      <w:rPr>
        <w:rFonts w:ascii="Symbol" w:hAnsi="Symbol"/>
      </w:rPr>
    </w:lvl>
    <w:lvl w:ilvl="1" w:tplc="9D16D65A">
      <w:start w:val="1"/>
      <w:numFmt w:val="bullet"/>
      <w:lvlText w:val=""/>
      <w:lvlJc w:val="left"/>
      <w:pPr>
        <w:ind w:left="1440" w:hanging="360"/>
      </w:pPr>
      <w:rPr>
        <w:rFonts w:ascii="Symbol" w:hAnsi="Symbol"/>
      </w:rPr>
    </w:lvl>
    <w:lvl w:ilvl="2" w:tplc="F9000DC2">
      <w:start w:val="1"/>
      <w:numFmt w:val="bullet"/>
      <w:lvlText w:val=""/>
      <w:lvlJc w:val="left"/>
      <w:pPr>
        <w:ind w:left="1440" w:hanging="360"/>
      </w:pPr>
      <w:rPr>
        <w:rFonts w:ascii="Symbol" w:hAnsi="Symbol"/>
      </w:rPr>
    </w:lvl>
    <w:lvl w:ilvl="3" w:tplc="160049F4">
      <w:start w:val="1"/>
      <w:numFmt w:val="bullet"/>
      <w:lvlText w:val=""/>
      <w:lvlJc w:val="left"/>
      <w:pPr>
        <w:ind w:left="1440" w:hanging="360"/>
      </w:pPr>
      <w:rPr>
        <w:rFonts w:ascii="Symbol" w:hAnsi="Symbol"/>
      </w:rPr>
    </w:lvl>
    <w:lvl w:ilvl="4" w:tplc="8E7211BA">
      <w:start w:val="1"/>
      <w:numFmt w:val="bullet"/>
      <w:lvlText w:val=""/>
      <w:lvlJc w:val="left"/>
      <w:pPr>
        <w:ind w:left="1440" w:hanging="360"/>
      </w:pPr>
      <w:rPr>
        <w:rFonts w:ascii="Symbol" w:hAnsi="Symbol"/>
      </w:rPr>
    </w:lvl>
    <w:lvl w:ilvl="5" w:tplc="5456E802">
      <w:start w:val="1"/>
      <w:numFmt w:val="bullet"/>
      <w:lvlText w:val=""/>
      <w:lvlJc w:val="left"/>
      <w:pPr>
        <w:ind w:left="1440" w:hanging="360"/>
      </w:pPr>
      <w:rPr>
        <w:rFonts w:ascii="Symbol" w:hAnsi="Symbol"/>
      </w:rPr>
    </w:lvl>
    <w:lvl w:ilvl="6" w:tplc="3AAADF60">
      <w:start w:val="1"/>
      <w:numFmt w:val="bullet"/>
      <w:lvlText w:val=""/>
      <w:lvlJc w:val="left"/>
      <w:pPr>
        <w:ind w:left="1440" w:hanging="360"/>
      </w:pPr>
      <w:rPr>
        <w:rFonts w:ascii="Symbol" w:hAnsi="Symbol"/>
      </w:rPr>
    </w:lvl>
    <w:lvl w:ilvl="7" w:tplc="EE886936">
      <w:start w:val="1"/>
      <w:numFmt w:val="bullet"/>
      <w:lvlText w:val=""/>
      <w:lvlJc w:val="left"/>
      <w:pPr>
        <w:ind w:left="1440" w:hanging="360"/>
      </w:pPr>
      <w:rPr>
        <w:rFonts w:ascii="Symbol" w:hAnsi="Symbol"/>
      </w:rPr>
    </w:lvl>
    <w:lvl w:ilvl="8" w:tplc="B2922FE4">
      <w:start w:val="1"/>
      <w:numFmt w:val="bullet"/>
      <w:lvlText w:val=""/>
      <w:lvlJc w:val="left"/>
      <w:pPr>
        <w:ind w:left="1440" w:hanging="360"/>
      </w:pPr>
      <w:rPr>
        <w:rFonts w:ascii="Symbol" w:hAnsi="Symbol"/>
      </w:rPr>
    </w:lvl>
  </w:abstractNum>
  <w:abstractNum w:abstractNumId="22"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B112B"/>
    <w:multiLevelType w:val="multilevel"/>
    <w:tmpl w:val="5B58B218"/>
    <w:numStyleLink w:val="AIBulletList"/>
  </w:abstractNum>
  <w:abstractNum w:abstractNumId="24" w15:restartNumberingAfterBreak="0">
    <w:nsid w:val="63AE59ED"/>
    <w:multiLevelType w:val="multilevel"/>
    <w:tmpl w:val="79787F56"/>
    <w:numStyleLink w:val="AINumberedList"/>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30"/>
  </w:num>
  <w:num w:numId="3" w16cid:durableId="557133342">
    <w:abstractNumId w:val="29"/>
  </w:num>
  <w:num w:numId="4" w16cid:durableId="1070807575">
    <w:abstractNumId w:val="15"/>
  </w:num>
  <w:num w:numId="5" w16cid:durableId="124278965">
    <w:abstractNumId w:val="6"/>
  </w:num>
  <w:num w:numId="6" w16cid:durableId="1715885397">
    <w:abstractNumId w:val="28"/>
  </w:num>
  <w:num w:numId="7" w16cid:durableId="396171236">
    <w:abstractNumId w:val="26"/>
  </w:num>
  <w:num w:numId="8" w16cid:durableId="198520485">
    <w:abstractNumId w:val="13"/>
  </w:num>
  <w:num w:numId="9" w16cid:durableId="985814499">
    <w:abstractNumId w:val="10"/>
  </w:num>
  <w:num w:numId="10" w16cid:durableId="1215317400">
    <w:abstractNumId w:val="20"/>
  </w:num>
  <w:num w:numId="11" w16cid:durableId="51083100">
    <w:abstractNumId w:val="8"/>
  </w:num>
  <w:num w:numId="12" w16cid:durableId="2084140337">
    <w:abstractNumId w:val="23"/>
  </w:num>
  <w:num w:numId="13" w16cid:durableId="1424104537">
    <w:abstractNumId w:val="24"/>
  </w:num>
  <w:num w:numId="14" w16cid:durableId="359623807">
    <w:abstractNumId w:val="3"/>
  </w:num>
  <w:num w:numId="15" w16cid:durableId="252707742">
    <w:abstractNumId w:val="27"/>
  </w:num>
  <w:num w:numId="16" w16cid:durableId="1297028488">
    <w:abstractNumId w:val="16"/>
  </w:num>
  <w:num w:numId="17" w16cid:durableId="1511797260">
    <w:abstractNumId w:val="18"/>
  </w:num>
  <w:num w:numId="18" w16cid:durableId="1887595119">
    <w:abstractNumId w:val="7"/>
  </w:num>
  <w:num w:numId="19" w16cid:durableId="33892887">
    <w:abstractNumId w:val="9"/>
  </w:num>
  <w:num w:numId="20" w16cid:durableId="151146246">
    <w:abstractNumId w:val="25"/>
  </w:num>
  <w:num w:numId="21" w16cid:durableId="1944068958">
    <w:abstractNumId w:val="5"/>
  </w:num>
  <w:num w:numId="22" w16cid:durableId="486094207">
    <w:abstractNumId w:val="31"/>
  </w:num>
  <w:num w:numId="23" w16cid:durableId="2074304263">
    <w:abstractNumId w:val="22"/>
  </w:num>
  <w:num w:numId="24" w16cid:durableId="1599755370">
    <w:abstractNumId w:val="1"/>
  </w:num>
  <w:num w:numId="25" w16cid:durableId="595015375">
    <w:abstractNumId w:val="2"/>
  </w:num>
  <w:num w:numId="26" w16cid:durableId="1283223953">
    <w:abstractNumId w:val="4"/>
  </w:num>
  <w:num w:numId="27" w16cid:durableId="1568036110">
    <w:abstractNumId w:val="14"/>
  </w:num>
  <w:num w:numId="28" w16cid:durableId="1905293480">
    <w:abstractNumId w:val="11"/>
  </w:num>
  <w:num w:numId="29" w16cid:durableId="1655718621">
    <w:abstractNumId w:val="21"/>
  </w:num>
  <w:num w:numId="30" w16cid:durableId="1973560930">
    <w:abstractNumId w:val="19"/>
  </w:num>
  <w:num w:numId="31" w16cid:durableId="1318459669">
    <w:abstractNumId w:val="12"/>
  </w:num>
  <w:num w:numId="32" w16cid:durableId="214677926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mirrorMargin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7A3"/>
    <w:rsid w:val="00001961"/>
    <w:rsid w:val="00001F16"/>
    <w:rsid w:val="000044FB"/>
    <w:rsid w:val="00004C09"/>
    <w:rsid w:val="00004D79"/>
    <w:rsid w:val="000058B2"/>
    <w:rsid w:val="00006629"/>
    <w:rsid w:val="000110C4"/>
    <w:rsid w:val="00011D9A"/>
    <w:rsid w:val="00012570"/>
    <w:rsid w:val="000142C4"/>
    <w:rsid w:val="00014E2D"/>
    <w:rsid w:val="000155F9"/>
    <w:rsid w:val="00015BDF"/>
    <w:rsid w:val="00015C0F"/>
    <w:rsid w:val="000170AC"/>
    <w:rsid w:val="000203BE"/>
    <w:rsid w:val="00020D85"/>
    <w:rsid w:val="000212A0"/>
    <w:rsid w:val="00021410"/>
    <w:rsid w:val="00022B53"/>
    <w:rsid w:val="00022C90"/>
    <w:rsid w:val="0002386F"/>
    <w:rsid w:val="0002388B"/>
    <w:rsid w:val="00023AD3"/>
    <w:rsid w:val="00023CF4"/>
    <w:rsid w:val="00025D38"/>
    <w:rsid w:val="0002760F"/>
    <w:rsid w:val="00030015"/>
    <w:rsid w:val="00030FB9"/>
    <w:rsid w:val="0003210A"/>
    <w:rsid w:val="00034534"/>
    <w:rsid w:val="00037DEC"/>
    <w:rsid w:val="000404F4"/>
    <w:rsid w:val="00040917"/>
    <w:rsid w:val="00041B49"/>
    <w:rsid w:val="00041DB4"/>
    <w:rsid w:val="00041E87"/>
    <w:rsid w:val="000425B2"/>
    <w:rsid w:val="0004303C"/>
    <w:rsid w:val="000451E8"/>
    <w:rsid w:val="0004723E"/>
    <w:rsid w:val="0004732B"/>
    <w:rsid w:val="0004768A"/>
    <w:rsid w:val="00047C5C"/>
    <w:rsid w:val="000506EC"/>
    <w:rsid w:val="000527DB"/>
    <w:rsid w:val="000528B5"/>
    <w:rsid w:val="0005299E"/>
    <w:rsid w:val="00052C88"/>
    <w:rsid w:val="000534BA"/>
    <w:rsid w:val="00053C99"/>
    <w:rsid w:val="000547FE"/>
    <w:rsid w:val="00055106"/>
    <w:rsid w:val="00055DBE"/>
    <w:rsid w:val="00055DBF"/>
    <w:rsid w:val="00056521"/>
    <w:rsid w:val="00057A7E"/>
    <w:rsid w:val="00064171"/>
    <w:rsid w:val="00065A9F"/>
    <w:rsid w:val="00065B3F"/>
    <w:rsid w:val="000675B4"/>
    <w:rsid w:val="00067D19"/>
    <w:rsid w:val="000713E7"/>
    <w:rsid w:val="00071B91"/>
    <w:rsid w:val="00071D18"/>
    <w:rsid w:val="00071FC5"/>
    <w:rsid w:val="0007235F"/>
    <w:rsid w:val="0007291A"/>
    <w:rsid w:val="00072F7E"/>
    <w:rsid w:val="000733DD"/>
    <w:rsid w:val="000751BB"/>
    <w:rsid w:val="000754C1"/>
    <w:rsid w:val="000759B0"/>
    <w:rsid w:val="00075DAB"/>
    <w:rsid w:val="00076037"/>
    <w:rsid w:val="00076759"/>
    <w:rsid w:val="00077858"/>
    <w:rsid w:val="000804A3"/>
    <w:rsid w:val="000828C6"/>
    <w:rsid w:val="00082916"/>
    <w:rsid w:val="00083462"/>
    <w:rsid w:val="0008356A"/>
    <w:rsid w:val="00083F1F"/>
    <w:rsid w:val="00085538"/>
    <w:rsid w:val="00085A97"/>
    <w:rsid w:val="000867F3"/>
    <w:rsid w:val="00086A31"/>
    <w:rsid w:val="00086F6D"/>
    <w:rsid w:val="0008725D"/>
    <w:rsid w:val="00087BF3"/>
    <w:rsid w:val="00087E1B"/>
    <w:rsid w:val="00087E2B"/>
    <w:rsid w:val="0009130D"/>
    <w:rsid w:val="00091899"/>
    <w:rsid w:val="000923E7"/>
    <w:rsid w:val="00092DFA"/>
    <w:rsid w:val="00093399"/>
    <w:rsid w:val="00094004"/>
    <w:rsid w:val="0009424E"/>
    <w:rsid w:val="00094EFD"/>
    <w:rsid w:val="0009560F"/>
    <w:rsid w:val="000957C5"/>
    <w:rsid w:val="00097093"/>
    <w:rsid w:val="00097183"/>
    <w:rsid w:val="000A008A"/>
    <w:rsid w:val="000A037B"/>
    <w:rsid w:val="000A1033"/>
    <w:rsid w:val="000A1EC0"/>
    <w:rsid w:val="000A1F14"/>
    <w:rsid w:val="000A21D2"/>
    <w:rsid w:val="000A2333"/>
    <w:rsid w:val="000A33D7"/>
    <w:rsid w:val="000A50F7"/>
    <w:rsid w:val="000A5645"/>
    <w:rsid w:val="000A5779"/>
    <w:rsid w:val="000A68AE"/>
    <w:rsid w:val="000A7333"/>
    <w:rsid w:val="000A7A26"/>
    <w:rsid w:val="000B02B4"/>
    <w:rsid w:val="000B0309"/>
    <w:rsid w:val="000B0866"/>
    <w:rsid w:val="000B0FDA"/>
    <w:rsid w:val="000B145C"/>
    <w:rsid w:val="000B1DF9"/>
    <w:rsid w:val="000B30DB"/>
    <w:rsid w:val="000B3842"/>
    <w:rsid w:val="000B3A59"/>
    <w:rsid w:val="000B4A38"/>
    <w:rsid w:val="000B4A4D"/>
    <w:rsid w:val="000B582E"/>
    <w:rsid w:val="000B6C28"/>
    <w:rsid w:val="000B7921"/>
    <w:rsid w:val="000B7B66"/>
    <w:rsid w:val="000B7C93"/>
    <w:rsid w:val="000B7D9A"/>
    <w:rsid w:val="000B7F65"/>
    <w:rsid w:val="000C0A62"/>
    <w:rsid w:val="000C0C3A"/>
    <w:rsid w:val="000C23DB"/>
    <w:rsid w:val="000C2A0D"/>
    <w:rsid w:val="000C2B13"/>
    <w:rsid w:val="000C31BB"/>
    <w:rsid w:val="000C43CB"/>
    <w:rsid w:val="000C43FD"/>
    <w:rsid w:val="000C4FB4"/>
    <w:rsid w:val="000C5162"/>
    <w:rsid w:val="000C5E2F"/>
    <w:rsid w:val="000C6196"/>
    <w:rsid w:val="000C6BEE"/>
    <w:rsid w:val="000C6C8B"/>
    <w:rsid w:val="000C6D14"/>
    <w:rsid w:val="000C6FBB"/>
    <w:rsid w:val="000C769F"/>
    <w:rsid w:val="000D0482"/>
    <w:rsid w:val="000D0952"/>
    <w:rsid w:val="000D0ABB"/>
    <w:rsid w:val="000D0C0C"/>
    <w:rsid w:val="000D0CAA"/>
    <w:rsid w:val="000D0E03"/>
    <w:rsid w:val="000D1BAE"/>
    <w:rsid w:val="000D362D"/>
    <w:rsid w:val="000D55BC"/>
    <w:rsid w:val="000D5FC2"/>
    <w:rsid w:val="000D650F"/>
    <w:rsid w:val="000D70C1"/>
    <w:rsid w:val="000E04B1"/>
    <w:rsid w:val="000E0728"/>
    <w:rsid w:val="000E0BD6"/>
    <w:rsid w:val="000E0D61"/>
    <w:rsid w:val="000E1C93"/>
    <w:rsid w:val="000E20C0"/>
    <w:rsid w:val="000E2734"/>
    <w:rsid w:val="000E2FC2"/>
    <w:rsid w:val="000E3969"/>
    <w:rsid w:val="000E57D4"/>
    <w:rsid w:val="000E672F"/>
    <w:rsid w:val="000E6CC9"/>
    <w:rsid w:val="000F0091"/>
    <w:rsid w:val="000F0FAF"/>
    <w:rsid w:val="000F1344"/>
    <w:rsid w:val="000F1474"/>
    <w:rsid w:val="000F20A1"/>
    <w:rsid w:val="000F258F"/>
    <w:rsid w:val="000F3012"/>
    <w:rsid w:val="000F3E7E"/>
    <w:rsid w:val="000F580C"/>
    <w:rsid w:val="000F5AB6"/>
    <w:rsid w:val="000F5B7C"/>
    <w:rsid w:val="000F5DAD"/>
    <w:rsid w:val="000F6D4B"/>
    <w:rsid w:val="000F7562"/>
    <w:rsid w:val="000F7949"/>
    <w:rsid w:val="00100D00"/>
    <w:rsid w:val="00100FE4"/>
    <w:rsid w:val="001015C0"/>
    <w:rsid w:val="0010161C"/>
    <w:rsid w:val="001016E4"/>
    <w:rsid w:val="00101AAE"/>
    <w:rsid w:val="001024EA"/>
    <w:rsid w:val="001030CF"/>
    <w:rsid w:val="00103EB3"/>
    <w:rsid w:val="0010425E"/>
    <w:rsid w:val="0010560B"/>
    <w:rsid w:val="00106837"/>
    <w:rsid w:val="00106D61"/>
    <w:rsid w:val="00107083"/>
    <w:rsid w:val="001070BA"/>
    <w:rsid w:val="00107E9E"/>
    <w:rsid w:val="00107F81"/>
    <w:rsid w:val="00110023"/>
    <w:rsid w:val="0011010E"/>
    <w:rsid w:val="00110F93"/>
    <w:rsid w:val="00111D3F"/>
    <w:rsid w:val="00111FED"/>
    <w:rsid w:val="00112800"/>
    <w:rsid w:val="0011287B"/>
    <w:rsid w:val="0011288C"/>
    <w:rsid w:val="00112C5B"/>
    <w:rsid w:val="00113E5E"/>
    <w:rsid w:val="001141B7"/>
    <w:rsid w:val="00114556"/>
    <w:rsid w:val="00114B16"/>
    <w:rsid w:val="001157C9"/>
    <w:rsid w:val="00115904"/>
    <w:rsid w:val="00115FC6"/>
    <w:rsid w:val="00116137"/>
    <w:rsid w:val="0012019C"/>
    <w:rsid w:val="00122700"/>
    <w:rsid w:val="001235C2"/>
    <w:rsid w:val="001242CC"/>
    <w:rsid w:val="00124CFA"/>
    <w:rsid w:val="0012526A"/>
    <w:rsid w:val="0012544D"/>
    <w:rsid w:val="001260BD"/>
    <w:rsid w:val="001300C3"/>
    <w:rsid w:val="00130927"/>
    <w:rsid w:val="00130B8A"/>
    <w:rsid w:val="00131B9A"/>
    <w:rsid w:val="0013390E"/>
    <w:rsid w:val="00134349"/>
    <w:rsid w:val="00134A17"/>
    <w:rsid w:val="00134E77"/>
    <w:rsid w:val="00134FF4"/>
    <w:rsid w:val="00136FCC"/>
    <w:rsid w:val="001376DC"/>
    <w:rsid w:val="0014218C"/>
    <w:rsid w:val="00142B93"/>
    <w:rsid w:val="00143AFB"/>
    <w:rsid w:val="00144085"/>
    <w:rsid w:val="001446FD"/>
    <w:rsid w:val="00144D56"/>
    <w:rsid w:val="0014557A"/>
    <w:rsid w:val="00145809"/>
    <w:rsid w:val="00145EE6"/>
    <w:rsid w:val="0014617E"/>
    <w:rsid w:val="001472CC"/>
    <w:rsid w:val="001519FD"/>
    <w:rsid w:val="00151CD1"/>
    <w:rsid w:val="001526C3"/>
    <w:rsid w:val="001561F4"/>
    <w:rsid w:val="00160090"/>
    <w:rsid w:val="00160626"/>
    <w:rsid w:val="00160865"/>
    <w:rsid w:val="0016118D"/>
    <w:rsid w:val="00161803"/>
    <w:rsid w:val="00161F0A"/>
    <w:rsid w:val="001623B5"/>
    <w:rsid w:val="001629A6"/>
    <w:rsid w:val="00162FE9"/>
    <w:rsid w:val="00163033"/>
    <w:rsid w:val="00163481"/>
    <w:rsid w:val="00163828"/>
    <w:rsid w:val="001648DB"/>
    <w:rsid w:val="001658CE"/>
    <w:rsid w:val="00165CBB"/>
    <w:rsid w:val="00166AD9"/>
    <w:rsid w:val="00166B03"/>
    <w:rsid w:val="00167DAF"/>
    <w:rsid w:val="00170A70"/>
    <w:rsid w:val="00172402"/>
    <w:rsid w:val="001728BA"/>
    <w:rsid w:val="001739F0"/>
    <w:rsid w:val="00173A5F"/>
    <w:rsid w:val="00174398"/>
    <w:rsid w:val="001749FB"/>
    <w:rsid w:val="00176678"/>
    <w:rsid w:val="00176C65"/>
    <w:rsid w:val="001773D1"/>
    <w:rsid w:val="00177779"/>
    <w:rsid w:val="0018046F"/>
    <w:rsid w:val="00180970"/>
    <w:rsid w:val="0018108D"/>
    <w:rsid w:val="0018112E"/>
    <w:rsid w:val="00181C70"/>
    <w:rsid w:val="00183277"/>
    <w:rsid w:val="00183A40"/>
    <w:rsid w:val="00183ADA"/>
    <w:rsid w:val="00183D2B"/>
    <w:rsid w:val="001841DE"/>
    <w:rsid w:val="001845A4"/>
    <w:rsid w:val="00187AA9"/>
    <w:rsid w:val="001910C5"/>
    <w:rsid w:val="0019118D"/>
    <w:rsid w:val="00191AAE"/>
    <w:rsid w:val="001924A9"/>
    <w:rsid w:val="001940C4"/>
    <w:rsid w:val="001940F1"/>
    <w:rsid w:val="00194C43"/>
    <w:rsid w:val="00194CD5"/>
    <w:rsid w:val="00195724"/>
    <w:rsid w:val="0019744F"/>
    <w:rsid w:val="001975BD"/>
    <w:rsid w:val="00197875"/>
    <w:rsid w:val="001A0A06"/>
    <w:rsid w:val="001A0A15"/>
    <w:rsid w:val="001A1F0E"/>
    <w:rsid w:val="001A210B"/>
    <w:rsid w:val="001A53AA"/>
    <w:rsid w:val="001A5423"/>
    <w:rsid w:val="001A5DDA"/>
    <w:rsid w:val="001A60DB"/>
    <w:rsid w:val="001A635D"/>
    <w:rsid w:val="001A6AC9"/>
    <w:rsid w:val="001A6BAC"/>
    <w:rsid w:val="001B0659"/>
    <w:rsid w:val="001B3197"/>
    <w:rsid w:val="001B4CBA"/>
    <w:rsid w:val="001B4F9E"/>
    <w:rsid w:val="001B5A09"/>
    <w:rsid w:val="001B5BAA"/>
    <w:rsid w:val="001B6AB9"/>
    <w:rsid w:val="001B6DDC"/>
    <w:rsid w:val="001B72E8"/>
    <w:rsid w:val="001B757A"/>
    <w:rsid w:val="001B7E5E"/>
    <w:rsid w:val="001C0782"/>
    <w:rsid w:val="001C13B9"/>
    <w:rsid w:val="001C2B25"/>
    <w:rsid w:val="001C328B"/>
    <w:rsid w:val="001C3C19"/>
    <w:rsid w:val="001C404F"/>
    <w:rsid w:val="001C4E3E"/>
    <w:rsid w:val="001C50FC"/>
    <w:rsid w:val="001C69B0"/>
    <w:rsid w:val="001C6D7C"/>
    <w:rsid w:val="001C7066"/>
    <w:rsid w:val="001C7C82"/>
    <w:rsid w:val="001D0F8F"/>
    <w:rsid w:val="001D1B50"/>
    <w:rsid w:val="001D52A5"/>
    <w:rsid w:val="001D6106"/>
    <w:rsid w:val="001D74BB"/>
    <w:rsid w:val="001D75FD"/>
    <w:rsid w:val="001E1287"/>
    <w:rsid w:val="001E2045"/>
    <w:rsid w:val="001E2B66"/>
    <w:rsid w:val="001E2E5D"/>
    <w:rsid w:val="001E3703"/>
    <w:rsid w:val="001E3EFF"/>
    <w:rsid w:val="001E4D2A"/>
    <w:rsid w:val="001E5A12"/>
    <w:rsid w:val="001E5BF2"/>
    <w:rsid w:val="001E66B7"/>
    <w:rsid w:val="001E76DD"/>
    <w:rsid w:val="001F1FD3"/>
    <w:rsid w:val="001F39A8"/>
    <w:rsid w:val="001F41C2"/>
    <w:rsid w:val="001F4E2A"/>
    <w:rsid w:val="001F57A3"/>
    <w:rsid w:val="001F593D"/>
    <w:rsid w:val="001F5D2C"/>
    <w:rsid w:val="001F6442"/>
    <w:rsid w:val="001F6EC8"/>
    <w:rsid w:val="001F7390"/>
    <w:rsid w:val="001F7C93"/>
    <w:rsid w:val="0020015D"/>
    <w:rsid w:val="00200FF3"/>
    <w:rsid w:val="0020113A"/>
    <w:rsid w:val="00201189"/>
    <w:rsid w:val="00202211"/>
    <w:rsid w:val="002022DE"/>
    <w:rsid w:val="00202474"/>
    <w:rsid w:val="0020270F"/>
    <w:rsid w:val="00203590"/>
    <w:rsid w:val="002036B9"/>
    <w:rsid w:val="002036C0"/>
    <w:rsid w:val="00203C8B"/>
    <w:rsid w:val="002042E7"/>
    <w:rsid w:val="0020471F"/>
    <w:rsid w:val="00204AFB"/>
    <w:rsid w:val="00204CF6"/>
    <w:rsid w:val="00205C11"/>
    <w:rsid w:val="00206457"/>
    <w:rsid w:val="00206E37"/>
    <w:rsid w:val="0020780B"/>
    <w:rsid w:val="002109E4"/>
    <w:rsid w:val="00210AB3"/>
    <w:rsid w:val="00210E82"/>
    <w:rsid w:val="00211274"/>
    <w:rsid w:val="0021195F"/>
    <w:rsid w:val="00212A5F"/>
    <w:rsid w:val="0021352C"/>
    <w:rsid w:val="0021586E"/>
    <w:rsid w:val="00215AE7"/>
    <w:rsid w:val="00215C3E"/>
    <w:rsid w:val="00215E33"/>
    <w:rsid w:val="002165A6"/>
    <w:rsid w:val="00217601"/>
    <w:rsid w:val="00220386"/>
    <w:rsid w:val="002220C1"/>
    <w:rsid w:val="002239D7"/>
    <w:rsid w:val="00224ACB"/>
    <w:rsid w:val="002254B5"/>
    <w:rsid w:val="0022565D"/>
    <w:rsid w:val="00225A11"/>
    <w:rsid w:val="00225E1B"/>
    <w:rsid w:val="002267D3"/>
    <w:rsid w:val="00226E7F"/>
    <w:rsid w:val="00227D2C"/>
    <w:rsid w:val="0023135B"/>
    <w:rsid w:val="0023137E"/>
    <w:rsid w:val="00231728"/>
    <w:rsid w:val="00232391"/>
    <w:rsid w:val="00233246"/>
    <w:rsid w:val="00233325"/>
    <w:rsid w:val="0023378E"/>
    <w:rsid w:val="0023507E"/>
    <w:rsid w:val="00235288"/>
    <w:rsid w:val="00235757"/>
    <w:rsid w:val="00236CB6"/>
    <w:rsid w:val="00240007"/>
    <w:rsid w:val="00241013"/>
    <w:rsid w:val="002424D0"/>
    <w:rsid w:val="00243C05"/>
    <w:rsid w:val="00244CC3"/>
    <w:rsid w:val="00247287"/>
    <w:rsid w:val="0025036F"/>
    <w:rsid w:val="00250A47"/>
    <w:rsid w:val="0025101F"/>
    <w:rsid w:val="0025109C"/>
    <w:rsid w:val="00251AF7"/>
    <w:rsid w:val="00251B8C"/>
    <w:rsid w:val="00252C74"/>
    <w:rsid w:val="002533E3"/>
    <w:rsid w:val="002534C0"/>
    <w:rsid w:val="002548CD"/>
    <w:rsid w:val="002558D7"/>
    <w:rsid w:val="00256889"/>
    <w:rsid w:val="0025792F"/>
    <w:rsid w:val="0026001B"/>
    <w:rsid w:val="00261CC7"/>
    <w:rsid w:val="00261EC2"/>
    <w:rsid w:val="00262EA2"/>
    <w:rsid w:val="0026336C"/>
    <w:rsid w:val="002642E8"/>
    <w:rsid w:val="00264551"/>
    <w:rsid w:val="00264580"/>
    <w:rsid w:val="0026617F"/>
    <w:rsid w:val="002665C3"/>
    <w:rsid w:val="002665FB"/>
    <w:rsid w:val="0026666C"/>
    <w:rsid w:val="00266AC0"/>
    <w:rsid w:val="00266FE7"/>
    <w:rsid w:val="00267383"/>
    <w:rsid w:val="002703E7"/>
    <w:rsid w:val="002709C3"/>
    <w:rsid w:val="00271310"/>
    <w:rsid w:val="00271493"/>
    <w:rsid w:val="00273723"/>
    <w:rsid w:val="002739C9"/>
    <w:rsid w:val="00273A90"/>
    <w:rsid w:val="00273E9A"/>
    <w:rsid w:val="0027419F"/>
    <w:rsid w:val="00274220"/>
    <w:rsid w:val="002761F3"/>
    <w:rsid w:val="00276CAE"/>
    <w:rsid w:val="00276CF3"/>
    <w:rsid w:val="00276D88"/>
    <w:rsid w:val="00276F2F"/>
    <w:rsid w:val="002775F2"/>
    <w:rsid w:val="002801AD"/>
    <w:rsid w:val="00281490"/>
    <w:rsid w:val="0028297D"/>
    <w:rsid w:val="0028519C"/>
    <w:rsid w:val="00286C6E"/>
    <w:rsid w:val="0029280D"/>
    <w:rsid w:val="00293D64"/>
    <w:rsid w:val="00293E28"/>
    <w:rsid w:val="00295C13"/>
    <w:rsid w:val="00297046"/>
    <w:rsid w:val="00297F56"/>
    <w:rsid w:val="002A0749"/>
    <w:rsid w:val="002A079B"/>
    <w:rsid w:val="002A29BE"/>
    <w:rsid w:val="002A2E7A"/>
    <w:rsid w:val="002A2F36"/>
    <w:rsid w:val="002A3A47"/>
    <w:rsid w:val="002A3B6D"/>
    <w:rsid w:val="002A3BF0"/>
    <w:rsid w:val="002A3D59"/>
    <w:rsid w:val="002A3E8E"/>
    <w:rsid w:val="002A4880"/>
    <w:rsid w:val="002A51A5"/>
    <w:rsid w:val="002A55D9"/>
    <w:rsid w:val="002A5810"/>
    <w:rsid w:val="002A5824"/>
    <w:rsid w:val="002A65E7"/>
    <w:rsid w:val="002B0D65"/>
    <w:rsid w:val="002B1F7B"/>
    <w:rsid w:val="002B2E9B"/>
    <w:rsid w:val="002B3E10"/>
    <w:rsid w:val="002B63D1"/>
    <w:rsid w:val="002B767D"/>
    <w:rsid w:val="002C06A6"/>
    <w:rsid w:val="002C0959"/>
    <w:rsid w:val="002C16EF"/>
    <w:rsid w:val="002C1B28"/>
    <w:rsid w:val="002C2814"/>
    <w:rsid w:val="002C3ADD"/>
    <w:rsid w:val="002C52B7"/>
    <w:rsid w:val="002C5FE4"/>
    <w:rsid w:val="002C6602"/>
    <w:rsid w:val="002C6C5D"/>
    <w:rsid w:val="002C7F1F"/>
    <w:rsid w:val="002D043F"/>
    <w:rsid w:val="002D0E30"/>
    <w:rsid w:val="002D1E7C"/>
    <w:rsid w:val="002D2765"/>
    <w:rsid w:val="002D48CD"/>
    <w:rsid w:val="002D5454"/>
    <w:rsid w:val="002D5470"/>
    <w:rsid w:val="002D6867"/>
    <w:rsid w:val="002D77CB"/>
    <w:rsid w:val="002D7DCA"/>
    <w:rsid w:val="002E05EE"/>
    <w:rsid w:val="002E2E0A"/>
    <w:rsid w:val="002E31D0"/>
    <w:rsid w:val="002E35C6"/>
    <w:rsid w:val="002E3658"/>
    <w:rsid w:val="002E37D0"/>
    <w:rsid w:val="002E4820"/>
    <w:rsid w:val="002F05CF"/>
    <w:rsid w:val="002F0E91"/>
    <w:rsid w:val="002F1ACC"/>
    <w:rsid w:val="002F34BF"/>
    <w:rsid w:val="002F3C80"/>
    <w:rsid w:val="002F42B0"/>
    <w:rsid w:val="002F49A9"/>
    <w:rsid w:val="002F51D3"/>
    <w:rsid w:val="002F5703"/>
    <w:rsid w:val="002F7E5A"/>
    <w:rsid w:val="003009D7"/>
    <w:rsid w:val="00301679"/>
    <w:rsid w:val="003025A3"/>
    <w:rsid w:val="00305097"/>
    <w:rsid w:val="0030565A"/>
    <w:rsid w:val="0031047D"/>
    <w:rsid w:val="0031230A"/>
    <w:rsid w:val="00312BC4"/>
    <w:rsid w:val="00312CFC"/>
    <w:rsid w:val="00313E8B"/>
    <w:rsid w:val="003141D3"/>
    <w:rsid w:val="00316670"/>
    <w:rsid w:val="00320461"/>
    <w:rsid w:val="00320982"/>
    <w:rsid w:val="0032101B"/>
    <w:rsid w:val="00321308"/>
    <w:rsid w:val="003228D8"/>
    <w:rsid w:val="00325DED"/>
    <w:rsid w:val="00325F80"/>
    <w:rsid w:val="00326495"/>
    <w:rsid w:val="00326712"/>
    <w:rsid w:val="00327FCD"/>
    <w:rsid w:val="003300A9"/>
    <w:rsid w:val="00330B37"/>
    <w:rsid w:val="003318EC"/>
    <w:rsid w:val="00332A94"/>
    <w:rsid w:val="00333142"/>
    <w:rsid w:val="00334D57"/>
    <w:rsid w:val="00335A73"/>
    <w:rsid w:val="0033624A"/>
    <w:rsid w:val="00336976"/>
    <w:rsid w:val="00336CBB"/>
    <w:rsid w:val="00336DD5"/>
    <w:rsid w:val="00337378"/>
    <w:rsid w:val="003373A5"/>
    <w:rsid w:val="00337664"/>
    <w:rsid w:val="00337826"/>
    <w:rsid w:val="0034128A"/>
    <w:rsid w:val="0034231A"/>
    <w:rsid w:val="003429F2"/>
    <w:rsid w:val="0034324D"/>
    <w:rsid w:val="00344471"/>
    <w:rsid w:val="00345309"/>
    <w:rsid w:val="0034677D"/>
    <w:rsid w:val="00346BC2"/>
    <w:rsid w:val="00346DA0"/>
    <w:rsid w:val="00347AA2"/>
    <w:rsid w:val="0035048A"/>
    <w:rsid w:val="00350665"/>
    <w:rsid w:val="003506F0"/>
    <w:rsid w:val="00350EFC"/>
    <w:rsid w:val="003512CA"/>
    <w:rsid w:val="003521CD"/>
    <w:rsid w:val="0035329F"/>
    <w:rsid w:val="00353498"/>
    <w:rsid w:val="00353E61"/>
    <w:rsid w:val="00355617"/>
    <w:rsid w:val="003565E3"/>
    <w:rsid w:val="00356D52"/>
    <w:rsid w:val="0036115D"/>
    <w:rsid w:val="00365C3B"/>
    <w:rsid w:val="00365C87"/>
    <w:rsid w:val="00371C45"/>
    <w:rsid w:val="00372E4F"/>
    <w:rsid w:val="00373A1D"/>
    <w:rsid w:val="00373A25"/>
    <w:rsid w:val="00374146"/>
    <w:rsid w:val="0037511E"/>
    <w:rsid w:val="003756A5"/>
    <w:rsid w:val="00375C30"/>
    <w:rsid w:val="00376EF4"/>
    <w:rsid w:val="00377611"/>
    <w:rsid w:val="00377F9E"/>
    <w:rsid w:val="00380799"/>
    <w:rsid w:val="00381123"/>
    <w:rsid w:val="00382959"/>
    <w:rsid w:val="003833BA"/>
    <w:rsid w:val="00385179"/>
    <w:rsid w:val="00385370"/>
    <w:rsid w:val="00386A50"/>
    <w:rsid w:val="003904F0"/>
    <w:rsid w:val="00390936"/>
    <w:rsid w:val="003909F2"/>
    <w:rsid w:val="003931EF"/>
    <w:rsid w:val="0039388B"/>
    <w:rsid w:val="00393D0C"/>
    <w:rsid w:val="0039499C"/>
    <w:rsid w:val="003958E8"/>
    <w:rsid w:val="003975C9"/>
    <w:rsid w:val="00397E89"/>
    <w:rsid w:val="003A1A92"/>
    <w:rsid w:val="003A222D"/>
    <w:rsid w:val="003A2D59"/>
    <w:rsid w:val="003A4832"/>
    <w:rsid w:val="003A497F"/>
    <w:rsid w:val="003A6DE2"/>
    <w:rsid w:val="003A7404"/>
    <w:rsid w:val="003A75A9"/>
    <w:rsid w:val="003B06BA"/>
    <w:rsid w:val="003B2189"/>
    <w:rsid w:val="003B240D"/>
    <w:rsid w:val="003B294A"/>
    <w:rsid w:val="003B459B"/>
    <w:rsid w:val="003B4EE2"/>
    <w:rsid w:val="003B5D17"/>
    <w:rsid w:val="003B659D"/>
    <w:rsid w:val="003B69AD"/>
    <w:rsid w:val="003B712D"/>
    <w:rsid w:val="003B77B5"/>
    <w:rsid w:val="003B7AC1"/>
    <w:rsid w:val="003B7DB1"/>
    <w:rsid w:val="003C14A5"/>
    <w:rsid w:val="003C2A8D"/>
    <w:rsid w:val="003C3210"/>
    <w:rsid w:val="003C3CDC"/>
    <w:rsid w:val="003C4701"/>
    <w:rsid w:val="003C5D05"/>
    <w:rsid w:val="003C5EEA"/>
    <w:rsid w:val="003C67CD"/>
    <w:rsid w:val="003C7CB6"/>
    <w:rsid w:val="003D16B7"/>
    <w:rsid w:val="003D32E7"/>
    <w:rsid w:val="003D3BB6"/>
    <w:rsid w:val="003D5368"/>
    <w:rsid w:val="003D5CB1"/>
    <w:rsid w:val="003D7B96"/>
    <w:rsid w:val="003D7DEC"/>
    <w:rsid w:val="003D7F99"/>
    <w:rsid w:val="003E091A"/>
    <w:rsid w:val="003E1026"/>
    <w:rsid w:val="003E1BC1"/>
    <w:rsid w:val="003E21A0"/>
    <w:rsid w:val="003E5A16"/>
    <w:rsid w:val="003E6726"/>
    <w:rsid w:val="003E6994"/>
    <w:rsid w:val="003E7AD7"/>
    <w:rsid w:val="003E7E48"/>
    <w:rsid w:val="003F001F"/>
    <w:rsid w:val="003F1901"/>
    <w:rsid w:val="003F2553"/>
    <w:rsid w:val="003F3193"/>
    <w:rsid w:val="003F3D5D"/>
    <w:rsid w:val="003F4BAB"/>
    <w:rsid w:val="003F581B"/>
    <w:rsid w:val="003F77F5"/>
    <w:rsid w:val="00400174"/>
    <w:rsid w:val="004001B7"/>
    <w:rsid w:val="00400A69"/>
    <w:rsid w:val="0040142A"/>
    <w:rsid w:val="00402322"/>
    <w:rsid w:val="00402C1E"/>
    <w:rsid w:val="00403DAF"/>
    <w:rsid w:val="0040416E"/>
    <w:rsid w:val="0040557B"/>
    <w:rsid w:val="00405DED"/>
    <w:rsid w:val="004069B5"/>
    <w:rsid w:val="00406A2F"/>
    <w:rsid w:val="00407E2B"/>
    <w:rsid w:val="0041086C"/>
    <w:rsid w:val="004117E1"/>
    <w:rsid w:val="004124A5"/>
    <w:rsid w:val="0041771A"/>
    <w:rsid w:val="004218C7"/>
    <w:rsid w:val="0042210F"/>
    <w:rsid w:val="004221B2"/>
    <w:rsid w:val="004228CE"/>
    <w:rsid w:val="00422974"/>
    <w:rsid w:val="00423402"/>
    <w:rsid w:val="004239E1"/>
    <w:rsid w:val="00423AA3"/>
    <w:rsid w:val="004243AA"/>
    <w:rsid w:val="004258FD"/>
    <w:rsid w:val="00426176"/>
    <w:rsid w:val="00430370"/>
    <w:rsid w:val="004314D7"/>
    <w:rsid w:val="0043261A"/>
    <w:rsid w:val="004334BF"/>
    <w:rsid w:val="004335B5"/>
    <w:rsid w:val="00435676"/>
    <w:rsid w:val="004356FA"/>
    <w:rsid w:val="00435F57"/>
    <w:rsid w:val="00437C0C"/>
    <w:rsid w:val="004408A1"/>
    <w:rsid w:val="004421B9"/>
    <w:rsid w:val="00442CA5"/>
    <w:rsid w:val="00442E5B"/>
    <w:rsid w:val="0044379B"/>
    <w:rsid w:val="00444337"/>
    <w:rsid w:val="00445046"/>
    <w:rsid w:val="00445D50"/>
    <w:rsid w:val="004463F1"/>
    <w:rsid w:val="00446CC1"/>
    <w:rsid w:val="00450055"/>
    <w:rsid w:val="00450D8F"/>
    <w:rsid w:val="00451D93"/>
    <w:rsid w:val="004522BF"/>
    <w:rsid w:val="00453538"/>
    <w:rsid w:val="00454A85"/>
    <w:rsid w:val="004603A2"/>
    <w:rsid w:val="0046072E"/>
    <w:rsid w:val="00465F15"/>
    <w:rsid w:val="004667E4"/>
    <w:rsid w:val="00471CAA"/>
    <w:rsid w:val="0047299C"/>
    <w:rsid w:val="00473AF4"/>
    <w:rsid w:val="00474CB7"/>
    <w:rsid w:val="0047547E"/>
    <w:rsid w:val="004757B2"/>
    <w:rsid w:val="00476B49"/>
    <w:rsid w:val="00476C50"/>
    <w:rsid w:val="004801C6"/>
    <w:rsid w:val="004838A9"/>
    <w:rsid w:val="00486088"/>
    <w:rsid w:val="00487B17"/>
    <w:rsid w:val="00491D46"/>
    <w:rsid w:val="00492131"/>
    <w:rsid w:val="00492FA8"/>
    <w:rsid w:val="004954B6"/>
    <w:rsid w:val="0049758F"/>
    <w:rsid w:val="00497EA4"/>
    <w:rsid w:val="004A05BD"/>
    <w:rsid w:val="004A0BCB"/>
    <w:rsid w:val="004A1BDD"/>
    <w:rsid w:val="004A284F"/>
    <w:rsid w:val="004A3356"/>
    <w:rsid w:val="004A36E8"/>
    <w:rsid w:val="004A4C81"/>
    <w:rsid w:val="004A4FDB"/>
    <w:rsid w:val="004A6592"/>
    <w:rsid w:val="004A673A"/>
    <w:rsid w:val="004A6C7D"/>
    <w:rsid w:val="004A734A"/>
    <w:rsid w:val="004B02B8"/>
    <w:rsid w:val="004B110E"/>
    <w:rsid w:val="004B191B"/>
    <w:rsid w:val="004B1E15"/>
    <w:rsid w:val="004B2367"/>
    <w:rsid w:val="004B31E6"/>
    <w:rsid w:val="004B35F8"/>
    <w:rsid w:val="004B381D"/>
    <w:rsid w:val="004B392E"/>
    <w:rsid w:val="004B5AE9"/>
    <w:rsid w:val="004B5E8A"/>
    <w:rsid w:val="004B7260"/>
    <w:rsid w:val="004B7D11"/>
    <w:rsid w:val="004C024C"/>
    <w:rsid w:val="004C0812"/>
    <w:rsid w:val="004C265C"/>
    <w:rsid w:val="004C2B64"/>
    <w:rsid w:val="004C32FA"/>
    <w:rsid w:val="004C62D7"/>
    <w:rsid w:val="004C6EB8"/>
    <w:rsid w:val="004C71F5"/>
    <w:rsid w:val="004D071B"/>
    <w:rsid w:val="004D286D"/>
    <w:rsid w:val="004D3201"/>
    <w:rsid w:val="004D3B82"/>
    <w:rsid w:val="004D41DC"/>
    <w:rsid w:val="004D4F7F"/>
    <w:rsid w:val="004D5658"/>
    <w:rsid w:val="004E0769"/>
    <w:rsid w:val="004E07EB"/>
    <w:rsid w:val="004E320A"/>
    <w:rsid w:val="004E35A8"/>
    <w:rsid w:val="004E454E"/>
    <w:rsid w:val="004E5970"/>
    <w:rsid w:val="004E7BDF"/>
    <w:rsid w:val="004E7ED4"/>
    <w:rsid w:val="004F152A"/>
    <w:rsid w:val="004F2012"/>
    <w:rsid w:val="004F217A"/>
    <w:rsid w:val="004F6C63"/>
    <w:rsid w:val="004F7F7D"/>
    <w:rsid w:val="005007F5"/>
    <w:rsid w:val="00500D59"/>
    <w:rsid w:val="00504602"/>
    <w:rsid w:val="00504BBB"/>
    <w:rsid w:val="00504DC6"/>
    <w:rsid w:val="00504FBC"/>
    <w:rsid w:val="005053B6"/>
    <w:rsid w:val="00505B26"/>
    <w:rsid w:val="0050632B"/>
    <w:rsid w:val="00506537"/>
    <w:rsid w:val="00506D2D"/>
    <w:rsid w:val="0050712F"/>
    <w:rsid w:val="00510B80"/>
    <w:rsid w:val="0051152C"/>
    <w:rsid w:val="0051273F"/>
    <w:rsid w:val="005130C4"/>
    <w:rsid w:val="00514300"/>
    <w:rsid w:val="00515E90"/>
    <w:rsid w:val="00516146"/>
    <w:rsid w:val="0051702B"/>
    <w:rsid w:val="00517767"/>
    <w:rsid w:val="00517A3E"/>
    <w:rsid w:val="00517E88"/>
    <w:rsid w:val="00520E2C"/>
    <w:rsid w:val="00525854"/>
    <w:rsid w:val="00525E60"/>
    <w:rsid w:val="00525F69"/>
    <w:rsid w:val="00527414"/>
    <w:rsid w:val="005277FD"/>
    <w:rsid w:val="00530320"/>
    <w:rsid w:val="00531C6D"/>
    <w:rsid w:val="00532E80"/>
    <w:rsid w:val="00533553"/>
    <w:rsid w:val="005347B9"/>
    <w:rsid w:val="005363CA"/>
    <w:rsid w:val="00536434"/>
    <w:rsid w:val="005368AE"/>
    <w:rsid w:val="00536D79"/>
    <w:rsid w:val="00540B4F"/>
    <w:rsid w:val="00540CBF"/>
    <w:rsid w:val="00542547"/>
    <w:rsid w:val="00542AA1"/>
    <w:rsid w:val="00542F58"/>
    <w:rsid w:val="005433F7"/>
    <w:rsid w:val="00543652"/>
    <w:rsid w:val="00543AAA"/>
    <w:rsid w:val="005441FC"/>
    <w:rsid w:val="0054463C"/>
    <w:rsid w:val="005447E5"/>
    <w:rsid w:val="00545423"/>
    <w:rsid w:val="00547E71"/>
    <w:rsid w:val="00550090"/>
    <w:rsid w:val="0055074F"/>
    <w:rsid w:val="00550832"/>
    <w:rsid w:val="00550B57"/>
    <w:rsid w:val="00551198"/>
    <w:rsid w:val="00551CA2"/>
    <w:rsid w:val="00551EC5"/>
    <w:rsid w:val="00553211"/>
    <w:rsid w:val="00555F94"/>
    <w:rsid w:val="0055648F"/>
    <w:rsid w:val="00556861"/>
    <w:rsid w:val="00557D50"/>
    <w:rsid w:val="0056124A"/>
    <w:rsid w:val="00561DCC"/>
    <w:rsid w:val="0056292D"/>
    <w:rsid w:val="005636E1"/>
    <w:rsid w:val="0056493F"/>
    <w:rsid w:val="00564E53"/>
    <w:rsid w:val="00565462"/>
    <w:rsid w:val="00565702"/>
    <w:rsid w:val="00565DD3"/>
    <w:rsid w:val="00565EC8"/>
    <w:rsid w:val="005668D0"/>
    <w:rsid w:val="0056723C"/>
    <w:rsid w:val="005675DE"/>
    <w:rsid w:val="0057205E"/>
    <w:rsid w:val="00572CCD"/>
    <w:rsid w:val="0057440A"/>
    <w:rsid w:val="00574B81"/>
    <w:rsid w:val="00574C9E"/>
    <w:rsid w:val="00575616"/>
    <w:rsid w:val="00575798"/>
    <w:rsid w:val="00576E8C"/>
    <w:rsid w:val="0057716B"/>
    <w:rsid w:val="00577D14"/>
    <w:rsid w:val="00581A12"/>
    <w:rsid w:val="0058287D"/>
    <w:rsid w:val="00584DED"/>
    <w:rsid w:val="0058703D"/>
    <w:rsid w:val="00591670"/>
    <w:rsid w:val="00591C56"/>
    <w:rsid w:val="00592C3E"/>
    <w:rsid w:val="005941A7"/>
    <w:rsid w:val="00594862"/>
    <w:rsid w:val="00594E47"/>
    <w:rsid w:val="00595A0C"/>
    <w:rsid w:val="00595BE4"/>
    <w:rsid w:val="00595E44"/>
    <w:rsid w:val="00596224"/>
    <w:rsid w:val="00596449"/>
    <w:rsid w:val="005965CA"/>
    <w:rsid w:val="00596F60"/>
    <w:rsid w:val="00597E49"/>
    <w:rsid w:val="005A0F52"/>
    <w:rsid w:val="005A167B"/>
    <w:rsid w:val="005A20A2"/>
    <w:rsid w:val="005A2B48"/>
    <w:rsid w:val="005A2C62"/>
    <w:rsid w:val="005A2EA9"/>
    <w:rsid w:val="005A3E28"/>
    <w:rsid w:val="005A3E35"/>
    <w:rsid w:val="005A42E0"/>
    <w:rsid w:val="005A48CA"/>
    <w:rsid w:val="005A5DB9"/>
    <w:rsid w:val="005A627C"/>
    <w:rsid w:val="005A6812"/>
    <w:rsid w:val="005A68B5"/>
    <w:rsid w:val="005A71AD"/>
    <w:rsid w:val="005A76E9"/>
    <w:rsid w:val="005A7F1B"/>
    <w:rsid w:val="005B03BB"/>
    <w:rsid w:val="005B0941"/>
    <w:rsid w:val="005B13EE"/>
    <w:rsid w:val="005B2175"/>
    <w:rsid w:val="005B227F"/>
    <w:rsid w:val="005B2443"/>
    <w:rsid w:val="005B26F9"/>
    <w:rsid w:val="005B3086"/>
    <w:rsid w:val="005B34F2"/>
    <w:rsid w:val="005B38F8"/>
    <w:rsid w:val="005B485C"/>
    <w:rsid w:val="005B59ED"/>
    <w:rsid w:val="005B5C5A"/>
    <w:rsid w:val="005B7D56"/>
    <w:rsid w:val="005C0063"/>
    <w:rsid w:val="005C055D"/>
    <w:rsid w:val="005C0747"/>
    <w:rsid w:val="005C2995"/>
    <w:rsid w:val="005C3442"/>
    <w:rsid w:val="005C3A91"/>
    <w:rsid w:val="005C751F"/>
    <w:rsid w:val="005C7785"/>
    <w:rsid w:val="005D0140"/>
    <w:rsid w:val="005D0668"/>
    <w:rsid w:val="005D14AA"/>
    <w:rsid w:val="005D159D"/>
    <w:rsid w:val="005D18FF"/>
    <w:rsid w:val="005D241D"/>
    <w:rsid w:val="005D2622"/>
    <w:rsid w:val="005D293E"/>
    <w:rsid w:val="005D2AEB"/>
    <w:rsid w:val="005D2C37"/>
    <w:rsid w:val="005D2FA8"/>
    <w:rsid w:val="005D3E65"/>
    <w:rsid w:val="005D40B8"/>
    <w:rsid w:val="005D49AB"/>
    <w:rsid w:val="005D4CB7"/>
    <w:rsid w:val="005D54F4"/>
    <w:rsid w:val="005D5893"/>
    <w:rsid w:val="005D5A1D"/>
    <w:rsid w:val="005D5B95"/>
    <w:rsid w:val="005D7287"/>
    <w:rsid w:val="005D7D1C"/>
    <w:rsid w:val="005E131D"/>
    <w:rsid w:val="005E15FB"/>
    <w:rsid w:val="005E2DD4"/>
    <w:rsid w:val="005E32FA"/>
    <w:rsid w:val="005E35E5"/>
    <w:rsid w:val="005E39A8"/>
    <w:rsid w:val="005E3C8F"/>
    <w:rsid w:val="005E5A87"/>
    <w:rsid w:val="005E63C2"/>
    <w:rsid w:val="005E68EA"/>
    <w:rsid w:val="005E6DEC"/>
    <w:rsid w:val="005E6E8A"/>
    <w:rsid w:val="005F0355"/>
    <w:rsid w:val="005F17B7"/>
    <w:rsid w:val="005F2DB9"/>
    <w:rsid w:val="005F5691"/>
    <w:rsid w:val="005F59E4"/>
    <w:rsid w:val="005F5E43"/>
    <w:rsid w:val="005F6922"/>
    <w:rsid w:val="005F7A56"/>
    <w:rsid w:val="00600471"/>
    <w:rsid w:val="00600EF5"/>
    <w:rsid w:val="0060169E"/>
    <w:rsid w:val="00602129"/>
    <w:rsid w:val="0060268C"/>
    <w:rsid w:val="006032AC"/>
    <w:rsid w:val="006050A7"/>
    <w:rsid w:val="006057BD"/>
    <w:rsid w:val="00606108"/>
    <w:rsid w:val="006063E4"/>
    <w:rsid w:val="00606F0F"/>
    <w:rsid w:val="00607398"/>
    <w:rsid w:val="00607C2E"/>
    <w:rsid w:val="00607DAA"/>
    <w:rsid w:val="00607F8A"/>
    <w:rsid w:val="00607FF6"/>
    <w:rsid w:val="006111CE"/>
    <w:rsid w:val="006118EB"/>
    <w:rsid w:val="00611BFB"/>
    <w:rsid w:val="00612168"/>
    <w:rsid w:val="00613734"/>
    <w:rsid w:val="00613F2C"/>
    <w:rsid w:val="006149A4"/>
    <w:rsid w:val="00614D6B"/>
    <w:rsid w:val="00616D75"/>
    <w:rsid w:val="00617741"/>
    <w:rsid w:val="006201FC"/>
    <w:rsid w:val="00620ADD"/>
    <w:rsid w:val="00620DEA"/>
    <w:rsid w:val="006226FC"/>
    <w:rsid w:val="00622839"/>
    <w:rsid w:val="00622914"/>
    <w:rsid w:val="0062299B"/>
    <w:rsid w:val="00623D9A"/>
    <w:rsid w:val="006242C8"/>
    <w:rsid w:val="00624A5C"/>
    <w:rsid w:val="00624BE5"/>
    <w:rsid w:val="0062519F"/>
    <w:rsid w:val="00625655"/>
    <w:rsid w:val="0063093C"/>
    <w:rsid w:val="00631C5E"/>
    <w:rsid w:val="00632516"/>
    <w:rsid w:val="00634D32"/>
    <w:rsid w:val="0063544E"/>
    <w:rsid w:val="00636612"/>
    <w:rsid w:val="00637357"/>
    <w:rsid w:val="00640EBB"/>
    <w:rsid w:val="00640EF2"/>
    <w:rsid w:val="006419B1"/>
    <w:rsid w:val="00642204"/>
    <w:rsid w:val="006430DF"/>
    <w:rsid w:val="00643604"/>
    <w:rsid w:val="00644063"/>
    <w:rsid w:val="0064464D"/>
    <w:rsid w:val="00644A01"/>
    <w:rsid w:val="00645CFB"/>
    <w:rsid w:val="0064718C"/>
    <w:rsid w:val="00647495"/>
    <w:rsid w:val="00647A85"/>
    <w:rsid w:val="006500E4"/>
    <w:rsid w:val="0065049B"/>
    <w:rsid w:val="00650954"/>
    <w:rsid w:val="00650D73"/>
    <w:rsid w:val="006512C2"/>
    <w:rsid w:val="00654990"/>
    <w:rsid w:val="006558EE"/>
    <w:rsid w:val="00655951"/>
    <w:rsid w:val="00656298"/>
    <w:rsid w:val="00657231"/>
    <w:rsid w:val="00657237"/>
    <w:rsid w:val="00660C67"/>
    <w:rsid w:val="006638E0"/>
    <w:rsid w:val="00663CE0"/>
    <w:rsid w:val="00665C26"/>
    <w:rsid w:val="00666AC1"/>
    <w:rsid w:val="00667FBC"/>
    <w:rsid w:val="00670D2D"/>
    <w:rsid w:val="00671414"/>
    <w:rsid w:val="006720D2"/>
    <w:rsid w:val="00672C08"/>
    <w:rsid w:val="00673592"/>
    <w:rsid w:val="00674328"/>
    <w:rsid w:val="00675A54"/>
    <w:rsid w:val="0067626F"/>
    <w:rsid w:val="00676AB6"/>
    <w:rsid w:val="00676E2A"/>
    <w:rsid w:val="0068030C"/>
    <w:rsid w:val="00680AE1"/>
    <w:rsid w:val="0068145A"/>
    <w:rsid w:val="00682A35"/>
    <w:rsid w:val="006845BA"/>
    <w:rsid w:val="00685482"/>
    <w:rsid w:val="006930CB"/>
    <w:rsid w:val="00693267"/>
    <w:rsid w:val="0069452E"/>
    <w:rsid w:val="0069571A"/>
    <w:rsid w:val="00697002"/>
    <w:rsid w:val="006970B7"/>
    <w:rsid w:val="006A02D5"/>
    <w:rsid w:val="006A0BB9"/>
    <w:rsid w:val="006A134C"/>
    <w:rsid w:val="006A2A37"/>
    <w:rsid w:val="006A2FC0"/>
    <w:rsid w:val="006A35A1"/>
    <w:rsid w:val="006A3C98"/>
    <w:rsid w:val="006A4B63"/>
    <w:rsid w:val="006A5323"/>
    <w:rsid w:val="006A5402"/>
    <w:rsid w:val="006B058F"/>
    <w:rsid w:val="006B0D1E"/>
    <w:rsid w:val="006B12FA"/>
    <w:rsid w:val="006B147D"/>
    <w:rsid w:val="006B1CEF"/>
    <w:rsid w:val="006B2CD5"/>
    <w:rsid w:val="006B461E"/>
    <w:rsid w:val="006B53E5"/>
    <w:rsid w:val="006B5DCE"/>
    <w:rsid w:val="006B6A48"/>
    <w:rsid w:val="006C0520"/>
    <w:rsid w:val="006C0D6F"/>
    <w:rsid w:val="006C2D8B"/>
    <w:rsid w:val="006C3C21"/>
    <w:rsid w:val="006C4397"/>
    <w:rsid w:val="006C60BB"/>
    <w:rsid w:val="006C62AE"/>
    <w:rsid w:val="006C72B7"/>
    <w:rsid w:val="006C7A31"/>
    <w:rsid w:val="006C7D97"/>
    <w:rsid w:val="006D2A5A"/>
    <w:rsid w:val="006D3B94"/>
    <w:rsid w:val="006D3C70"/>
    <w:rsid w:val="006D4245"/>
    <w:rsid w:val="006D703F"/>
    <w:rsid w:val="006D73EF"/>
    <w:rsid w:val="006D7A06"/>
    <w:rsid w:val="006E0D1B"/>
    <w:rsid w:val="006E2681"/>
    <w:rsid w:val="006E33FF"/>
    <w:rsid w:val="006E5B84"/>
    <w:rsid w:val="006E5E04"/>
    <w:rsid w:val="006E6094"/>
    <w:rsid w:val="006E6D9A"/>
    <w:rsid w:val="006E71E3"/>
    <w:rsid w:val="006E7442"/>
    <w:rsid w:val="006E747C"/>
    <w:rsid w:val="006E75E9"/>
    <w:rsid w:val="006E76EF"/>
    <w:rsid w:val="006F1776"/>
    <w:rsid w:val="006F1A5B"/>
    <w:rsid w:val="006F2B41"/>
    <w:rsid w:val="006F3D27"/>
    <w:rsid w:val="006F3ED0"/>
    <w:rsid w:val="006F4334"/>
    <w:rsid w:val="006F4B05"/>
    <w:rsid w:val="006F4C28"/>
    <w:rsid w:val="00700594"/>
    <w:rsid w:val="00700C31"/>
    <w:rsid w:val="00700F8A"/>
    <w:rsid w:val="00701950"/>
    <w:rsid w:val="00701E4A"/>
    <w:rsid w:val="00701E52"/>
    <w:rsid w:val="0070359C"/>
    <w:rsid w:val="0070364E"/>
    <w:rsid w:val="0070423C"/>
    <w:rsid w:val="007048D4"/>
    <w:rsid w:val="00704E01"/>
    <w:rsid w:val="00706C4F"/>
    <w:rsid w:val="00707685"/>
    <w:rsid w:val="007078A5"/>
    <w:rsid w:val="00707923"/>
    <w:rsid w:val="00710205"/>
    <w:rsid w:val="007104E8"/>
    <w:rsid w:val="00710E6C"/>
    <w:rsid w:val="00712C30"/>
    <w:rsid w:val="00712D68"/>
    <w:rsid w:val="00713804"/>
    <w:rsid w:val="0071487A"/>
    <w:rsid w:val="0071496E"/>
    <w:rsid w:val="0071539F"/>
    <w:rsid w:val="007156FC"/>
    <w:rsid w:val="00715A7A"/>
    <w:rsid w:val="00716942"/>
    <w:rsid w:val="007173E9"/>
    <w:rsid w:val="00717D89"/>
    <w:rsid w:val="0072022A"/>
    <w:rsid w:val="007209CA"/>
    <w:rsid w:val="0072114B"/>
    <w:rsid w:val="00722F94"/>
    <w:rsid w:val="0072328F"/>
    <w:rsid w:val="007237F8"/>
    <w:rsid w:val="00723DD0"/>
    <w:rsid w:val="00724C49"/>
    <w:rsid w:val="00724CC2"/>
    <w:rsid w:val="00724EB8"/>
    <w:rsid w:val="0072712C"/>
    <w:rsid w:val="00727519"/>
    <w:rsid w:val="00727C18"/>
    <w:rsid w:val="00727CA7"/>
    <w:rsid w:val="00727D77"/>
    <w:rsid w:val="007306DA"/>
    <w:rsid w:val="00730962"/>
    <w:rsid w:val="0073353C"/>
    <w:rsid w:val="00733A95"/>
    <w:rsid w:val="00733D73"/>
    <w:rsid w:val="0073431C"/>
    <w:rsid w:val="00734861"/>
    <w:rsid w:val="00740834"/>
    <w:rsid w:val="00740DB2"/>
    <w:rsid w:val="00741211"/>
    <w:rsid w:val="0074157A"/>
    <w:rsid w:val="007421DA"/>
    <w:rsid w:val="00743AAC"/>
    <w:rsid w:val="00744DAD"/>
    <w:rsid w:val="007450DC"/>
    <w:rsid w:val="00745714"/>
    <w:rsid w:val="00745B93"/>
    <w:rsid w:val="0074767C"/>
    <w:rsid w:val="00750DB0"/>
    <w:rsid w:val="00753767"/>
    <w:rsid w:val="00753B2A"/>
    <w:rsid w:val="007567A6"/>
    <w:rsid w:val="00756A24"/>
    <w:rsid w:val="00757153"/>
    <w:rsid w:val="00757701"/>
    <w:rsid w:val="007579E6"/>
    <w:rsid w:val="00760BB1"/>
    <w:rsid w:val="00761733"/>
    <w:rsid w:val="00763890"/>
    <w:rsid w:val="00763D76"/>
    <w:rsid w:val="007649EA"/>
    <w:rsid w:val="007656E7"/>
    <w:rsid w:val="007666A4"/>
    <w:rsid w:val="00767C01"/>
    <w:rsid w:val="00771375"/>
    <w:rsid w:val="00773365"/>
    <w:rsid w:val="00774E5F"/>
    <w:rsid w:val="007761E3"/>
    <w:rsid w:val="00777B77"/>
    <w:rsid w:val="00781624"/>
    <w:rsid w:val="00781E3C"/>
    <w:rsid w:val="0078266C"/>
    <w:rsid w:val="00783104"/>
    <w:rsid w:val="00784B34"/>
    <w:rsid w:val="007858BA"/>
    <w:rsid w:val="00785F13"/>
    <w:rsid w:val="00786029"/>
    <w:rsid w:val="0079092E"/>
    <w:rsid w:val="00790E04"/>
    <w:rsid w:val="0079268D"/>
    <w:rsid w:val="00793758"/>
    <w:rsid w:val="00793E9E"/>
    <w:rsid w:val="00794B1E"/>
    <w:rsid w:val="00795382"/>
    <w:rsid w:val="0079595B"/>
    <w:rsid w:val="0079690B"/>
    <w:rsid w:val="00797D66"/>
    <w:rsid w:val="00797D97"/>
    <w:rsid w:val="007A1D1C"/>
    <w:rsid w:val="007A2303"/>
    <w:rsid w:val="007A2ABA"/>
    <w:rsid w:val="007A344B"/>
    <w:rsid w:val="007A3628"/>
    <w:rsid w:val="007A3AEA"/>
    <w:rsid w:val="007A7F97"/>
    <w:rsid w:val="007B083F"/>
    <w:rsid w:val="007B2878"/>
    <w:rsid w:val="007B315C"/>
    <w:rsid w:val="007B39EB"/>
    <w:rsid w:val="007B4F3E"/>
    <w:rsid w:val="007B5FAA"/>
    <w:rsid w:val="007B661B"/>
    <w:rsid w:val="007B6DCF"/>
    <w:rsid w:val="007B7197"/>
    <w:rsid w:val="007B7F43"/>
    <w:rsid w:val="007C1451"/>
    <w:rsid w:val="007C19C7"/>
    <w:rsid w:val="007C1BB9"/>
    <w:rsid w:val="007C214A"/>
    <w:rsid w:val="007C2441"/>
    <w:rsid w:val="007C2AF8"/>
    <w:rsid w:val="007C2E64"/>
    <w:rsid w:val="007C3EA1"/>
    <w:rsid w:val="007C61A3"/>
    <w:rsid w:val="007C65B6"/>
    <w:rsid w:val="007C6AA9"/>
    <w:rsid w:val="007C6CD0"/>
    <w:rsid w:val="007D3C7F"/>
    <w:rsid w:val="007D3CE8"/>
    <w:rsid w:val="007D4C13"/>
    <w:rsid w:val="007D4C78"/>
    <w:rsid w:val="007D5117"/>
    <w:rsid w:val="007D5698"/>
    <w:rsid w:val="007D703F"/>
    <w:rsid w:val="007D7E15"/>
    <w:rsid w:val="007D7F13"/>
    <w:rsid w:val="007E1126"/>
    <w:rsid w:val="007E1666"/>
    <w:rsid w:val="007E299E"/>
    <w:rsid w:val="007E29F9"/>
    <w:rsid w:val="007E3FE8"/>
    <w:rsid w:val="007E7AE2"/>
    <w:rsid w:val="007E7C42"/>
    <w:rsid w:val="007F22E3"/>
    <w:rsid w:val="007F2316"/>
    <w:rsid w:val="007F3119"/>
    <w:rsid w:val="007F5768"/>
    <w:rsid w:val="007F6D04"/>
    <w:rsid w:val="007F7008"/>
    <w:rsid w:val="007F72FF"/>
    <w:rsid w:val="007F7B5E"/>
    <w:rsid w:val="007F7D54"/>
    <w:rsid w:val="008017B6"/>
    <w:rsid w:val="00801CED"/>
    <w:rsid w:val="00803686"/>
    <w:rsid w:val="00804090"/>
    <w:rsid w:val="008042CD"/>
    <w:rsid w:val="00804417"/>
    <w:rsid w:val="008056E9"/>
    <w:rsid w:val="008058C1"/>
    <w:rsid w:val="00806072"/>
    <w:rsid w:val="00806D6E"/>
    <w:rsid w:val="00806E75"/>
    <w:rsid w:val="008101A8"/>
    <w:rsid w:val="0081049F"/>
    <w:rsid w:val="0081164F"/>
    <w:rsid w:val="0081298D"/>
    <w:rsid w:val="00813655"/>
    <w:rsid w:val="008142E4"/>
    <w:rsid w:val="00814632"/>
    <w:rsid w:val="00816465"/>
    <w:rsid w:val="00816471"/>
    <w:rsid w:val="0082038A"/>
    <w:rsid w:val="0082096F"/>
    <w:rsid w:val="00820C1F"/>
    <w:rsid w:val="0082127B"/>
    <w:rsid w:val="008213F7"/>
    <w:rsid w:val="00824879"/>
    <w:rsid w:val="00827A40"/>
    <w:rsid w:val="00832058"/>
    <w:rsid w:val="0083252F"/>
    <w:rsid w:val="008326A7"/>
    <w:rsid w:val="00834830"/>
    <w:rsid w:val="00834F7A"/>
    <w:rsid w:val="0083520B"/>
    <w:rsid w:val="00835F6F"/>
    <w:rsid w:val="00840B46"/>
    <w:rsid w:val="008429DD"/>
    <w:rsid w:val="00842F13"/>
    <w:rsid w:val="00843E28"/>
    <w:rsid w:val="0084400A"/>
    <w:rsid w:val="008440F7"/>
    <w:rsid w:val="0084459E"/>
    <w:rsid w:val="00844875"/>
    <w:rsid w:val="00844882"/>
    <w:rsid w:val="0084494F"/>
    <w:rsid w:val="00844AD8"/>
    <w:rsid w:val="00844F48"/>
    <w:rsid w:val="008455C2"/>
    <w:rsid w:val="00845E60"/>
    <w:rsid w:val="00846082"/>
    <w:rsid w:val="00846E09"/>
    <w:rsid w:val="00846E45"/>
    <w:rsid w:val="00850E8F"/>
    <w:rsid w:val="00851495"/>
    <w:rsid w:val="008530A4"/>
    <w:rsid w:val="008540EF"/>
    <w:rsid w:val="00854712"/>
    <w:rsid w:val="008567BF"/>
    <w:rsid w:val="00857B42"/>
    <w:rsid w:val="00860800"/>
    <w:rsid w:val="0086179E"/>
    <w:rsid w:val="00862E61"/>
    <w:rsid w:val="00864035"/>
    <w:rsid w:val="00864951"/>
    <w:rsid w:val="00866873"/>
    <w:rsid w:val="00866AA9"/>
    <w:rsid w:val="0086709D"/>
    <w:rsid w:val="008670EF"/>
    <w:rsid w:val="00867360"/>
    <w:rsid w:val="00867C4B"/>
    <w:rsid w:val="008703B1"/>
    <w:rsid w:val="00870FBB"/>
    <w:rsid w:val="0087149F"/>
    <w:rsid w:val="008747E9"/>
    <w:rsid w:val="00874859"/>
    <w:rsid w:val="00874C1B"/>
    <w:rsid w:val="008763F4"/>
    <w:rsid w:val="0087645E"/>
    <w:rsid w:val="008773B0"/>
    <w:rsid w:val="00877A05"/>
    <w:rsid w:val="00880287"/>
    <w:rsid w:val="008814DF"/>
    <w:rsid w:val="0088209A"/>
    <w:rsid w:val="00882D3A"/>
    <w:rsid w:val="00884084"/>
    <w:rsid w:val="008849EA"/>
    <w:rsid w:val="00884B8E"/>
    <w:rsid w:val="008864AF"/>
    <w:rsid w:val="0088668E"/>
    <w:rsid w:val="00886857"/>
    <w:rsid w:val="008869C2"/>
    <w:rsid w:val="00887486"/>
    <w:rsid w:val="00891FE8"/>
    <w:rsid w:val="00892664"/>
    <w:rsid w:val="00892B9D"/>
    <w:rsid w:val="00893185"/>
    <w:rsid w:val="008931F0"/>
    <w:rsid w:val="00894B1E"/>
    <w:rsid w:val="008960E0"/>
    <w:rsid w:val="008966FC"/>
    <w:rsid w:val="00896DC6"/>
    <w:rsid w:val="00897696"/>
    <w:rsid w:val="00897E92"/>
    <w:rsid w:val="008A10BD"/>
    <w:rsid w:val="008A1C6C"/>
    <w:rsid w:val="008A3E04"/>
    <w:rsid w:val="008A5E03"/>
    <w:rsid w:val="008A6B67"/>
    <w:rsid w:val="008B2DC9"/>
    <w:rsid w:val="008B2DDE"/>
    <w:rsid w:val="008B515B"/>
    <w:rsid w:val="008B5695"/>
    <w:rsid w:val="008B60EA"/>
    <w:rsid w:val="008B6CFC"/>
    <w:rsid w:val="008B7930"/>
    <w:rsid w:val="008B7963"/>
    <w:rsid w:val="008C01F6"/>
    <w:rsid w:val="008C0D31"/>
    <w:rsid w:val="008C0F09"/>
    <w:rsid w:val="008C2756"/>
    <w:rsid w:val="008C27AE"/>
    <w:rsid w:val="008C32CD"/>
    <w:rsid w:val="008C35B2"/>
    <w:rsid w:val="008C36BD"/>
    <w:rsid w:val="008C4469"/>
    <w:rsid w:val="008C6D8F"/>
    <w:rsid w:val="008C7BD9"/>
    <w:rsid w:val="008D09A2"/>
    <w:rsid w:val="008D0F9C"/>
    <w:rsid w:val="008D16ED"/>
    <w:rsid w:val="008D17F1"/>
    <w:rsid w:val="008D2A59"/>
    <w:rsid w:val="008D2A6B"/>
    <w:rsid w:val="008D456B"/>
    <w:rsid w:val="008D49A5"/>
    <w:rsid w:val="008D58E6"/>
    <w:rsid w:val="008D5CE1"/>
    <w:rsid w:val="008E08CB"/>
    <w:rsid w:val="008E0B66"/>
    <w:rsid w:val="008E1600"/>
    <w:rsid w:val="008E172D"/>
    <w:rsid w:val="008E1F66"/>
    <w:rsid w:val="008E2534"/>
    <w:rsid w:val="008E30BE"/>
    <w:rsid w:val="008E365C"/>
    <w:rsid w:val="008E3E15"/>
    <w:rsid w:val="008E3E94"/>
    <w:rsid w:val="008E3ECD"/>
    <w:rsid w:val="008E3FF1"/>
    <w:rsid w:val="008E4161"/>
    <w:rsid w:val="008E449D"/>
    <w:rsid w:val="008E4D53"/>
    <w:rsid w:val="008E55D1"/>
    <w:rsid w:val="008E5DD4"/>
    <w:rsid w:val="008E766A"/>
    <w:rsid w:val="008F177D"/>
    <w:rsid w:val="008F1BDE"/>
    <w:rsid w:val="008F1E45"/>
    <w:rsid w:val="008F3E09"/>
    <w:rsid w:val="008F4CD7"/>
    <w:rsid w:val="008F5752"/>
    <w:rsid w:val="008F69E9"/>
    <w:rsid w:val="008F70A2"/>
    <w:rsid w:val="0090208A"/>
    <w:rsid w:val="00902489"/>
    <w:rsid w:val="00902730"/>
    <w:rsid w:val="00903A58"/>
    <w:rsid w:val="00903FB7"/>
    <w:rsid w:val="009047DE"/>
    <w:rsid w:val="0090663B"/>
    <w:rsid w:val="009069A1"/>
    <w:rsid w:val="00906C9F"/>
    <w:rsid w:val="00907D65"/>
    <w:rsid w:val="00910293"/>
    <w:rsid w:val="00911DC0"/>
    <w:rsid w:val="009128E0"/>
    <w:rsid w:val="00914518"/>
    <w:rsid w:val="00915C9D"/>
    <w:rsid w:val="00915FCC"/>
    <w:rsid w:val="0091620D"/>
    <w:rsid w:val="00921577"/>
    <w:rsid w:val="00922A2F"/>
    <w:rsid w:val="009237EF"/>
    <w:rsid w:val="009259E1"/>
    <w:rsid w:val="00926117"/>
    <w:rsid w:val="00926EC1"/>
    <w:rsid w:val="0093110E"/>
    <w:rsid w:val="00931957"/>
    <w:rsid w:val="00932AAC"/>
    <w:rsid w:val="00935834"/>
    <w:rsid w:val="00936592"/>
    <w:rsid w:val="00936640"/>
    <w:rsid w:val="00937E7C"/>
    <w:rsid w:val="009409F6"/>
    <w:rsid w:val="00941888"/>
    <w:rsid w:val="009437A0"/>
    <w:rsid w:val="00944CE0"/>
    <w:rsid w:val="00944DD9"/>
    <w:rsid w:val="00944F76"/>
    <w:rsid w:val="00946533"/>
    <w:rsid w:val="0095188F"/>
    <w:rsid w:val="00952A6A"/>
    <w:rsid w:val="00954152"/>
    <w:rsid w:val="009550A0"/>
    <w:rsid w:val="00955B87"/>
    <w:rsid w:val="00956B46"/>
    <w:rsid w:val="009603A8"/>
    <w:rsid w:val="00960C64"/>
    <w:rsid w:val="00960E8A"/>
    <w:rsid w:val="00960EA8"/>
    <w:rsid w:val="0096278A"/>
    <w:rsid w:val="00962B49"/>
    <w:rsid w:val="00963AE2"/>
    <w:rsid w:val="00963D4F"/>
    <w:rsid w:val="00970106"/>
    <w:rsid w:val="009703B8"/>
    <w:rsid w:val="00971408"/>
    <w:rsid w:val="00971EB2"/>
    <w:rsid w:val="0097218E"/>
    <w:rsid w:val="00974F41"/>
    <w:rsid w:val="0097532B"/>
    <w:rsid w:val="00975ECC"/>
    <w:rsid w:val="0097620C"/>
    <w:rsid w:val="009779C1"/>
    <w:rsid w:val="00980209"/>
    <w:rsid w:val="00980425"/>
    <w:rsid w:val="00981C93"/>
    <w:rsid w:val="009848A1"/>
    <w:rsid w:val="009861AF"/>
    <w:rsid w:val="00986328"/>
    <w:rsid w:val="00986CDD"/>
    <w:rsid w:val="00986EF1"/>
    <w:rsid w:val="00987456"/>
    <w:rsid w:val="00987652"/>
    <w:rsid w:val="00990005"/>
    <w:rsid w:val="0099028E"/>
    <w:rsid w:val="00991C15"/>
    <w:rsid w:val="00991C69"/>
    <w:rsid w:val="00991DCB"/>
    <w:rsid w:val="009923C0"/>
    <w:rsid w:val="00992DCA"/>
    <w:rsid w:val="0099342B"/>
    <w:rsid w:val="0099360F"/>
    <w:rsid w:val="00993B51"/>
    <w:rsid w:val="009946B0"/>
    <w:rsid w:val="00994DC0"/>
    <w:rsid w:val="0099645E"/>
    <w:rsid w:val="00996E81"/>
    <w:rsid w:val="009A1082"/>
    <w:rsid w:val="009A1A82"/>
    <w:rsid w:val="009A2D9F"/>
    <w:rsid w:val="009A446F"/>
    <w:rsid w:val="009A5DFE"/>
    <w:rsid w:val="009A6EFE"/>
    <w:rsid w:val="009A704D"/>
    <w:rsid w:val="009A72AF"/>
    <w:rsid w:val="009B0325"/>
    <w:rsid w:val="009B0CDD"/>
    <w:rsid w:val="009B1009"/>
    <w:rsid w:val="009B11B0"/>
    <w:rsid w:val="009B1208"/>
    <w:rsid w:val="009B23E4"/>
    <w:rsid w:val="009B4DB4"/>
    <w:rsid w:val="009B51E5"/>
    <w:rsid w:val="009B54A1"/>
    <w:rsid w:val="009B5A39"/>
    <w:rsid w:val="009B6184"/>
    <w:rsid w:val="009B6200"/>
    <w:rsid w:val="009B772C"/>
    <w:rsid w:val="009B78FE"/>
    <w:rsid w:val="009B7BC3"/>
    <w:rsid w:val="009C0B61"/>
    <w:rsid w:val="009C0FE5"/>
    <w:rsid w:val="009C169B"/>
    <w:rsid w:val="009C2FA0"/>
    <w:rsid w:val="009C3521"/>
    <w:rsid w:val="009C3CC5"/>
    <w:rsid w:val="009C4141"/>
    <w:rsid w:val="009C4461"/>
    <w:rsid w:val="009C6B5A"/>
    <w:rsid w:val="009C72FE"/>
    <w:rsid w:val="009C7966"/>
    <w:rsid w:val="009D0743"/>
    <w:rsid w:val="009D07A7"/>
    <w:rsid w:val="009D0A4E"/>
    <w:rsid w:val="009D60B9"/>
    <w:rsid w:val="009D6D16"/>
    <w:rsid w:val="009D70BB"/>
    <w:rsid w:val="009E0548"/>
    <w:rsid w:val="009E05CC"/>
    <w:rsid w:val="009E097D"/>
    <w:rsid w:val="009E3136"/>
    <w:rsid w:val="009E4508"/>
    <w:rsid w:val="009E4B7D"/>
    <w:rsid w:val="009E7877"/>
    <w:rsid w:val="009E7E6E"/>
    <w:rsid w:val="009F045A"/>
    <w:rsid w:val="009F1132"/>
    <w:rsid w:val="009F3A0B"/>
    <w:rsid w:val="009F49E5"/>
    <w:rsid w:val="009F6181"/>
    <w:rsid w:val="009F6192"/>
    <w:rsid w:val="009F6F8C"/>
    <w:rsid w:val="009F7108"/>
    <w:rsid w:val="00A010BA"/>
    <w:rsid w:val="00A0116A"/>
    <w:rsid w:val="00A01883"/>
    <w:rsid w:val="00A0240A"/>
    <w:rsid w:val="00A02C22"/>
    <w:rsid w:val="00A02CD2"/>
    <w:rsid w:val="00A02D0E"/>
    <w:rsid w:val="00A02FFD"/>
    <w:rsid w:val="00A032DB"/>
    <w:rsid w:val="00A03A6E"/>
    <w:rsid w:val="00A04C92"/>
    <w:rsid w:val="00A05332"/>
    <w:rsid w:val="00A05779"/>
    <w:rsid w:val="00A06442"/>
    <w:rsid w:val="00A0688B"/>
    <w:rsid w:val="00A068A1"/>
    <w:rsid w:val="00A07D27"/>
    <w:rsid w:val="00A07E67"/>
    <w:rsid w:val="00A152AC"/>
    <w:rsid w:val="00A15659"/>
    <w:rsid w:val="00A1578D"/>
    <w:rsid w:val="00A170A9"/>
    <w:rsid w:val="00A17730"/>
    <w:rsid w:val="00A1790C"/>
    <w:rsid w:val="00A22292"/>
    <w:rsid w:val="00A22496"/>
    <w:rsid w:val="00A2353A"/>
    <w:rsid w:val="00A2363A"/>
    <w:rsid w:val="00A23869"/>
    <w:rsid w:val="00A238F1"/>
    <w:rsid w:val="00A2407D"/>
    <w:rsid w:val="00A247C0"/>
    <w:rsid w:val="00A25AA9"/>
    <w:rsid w:val="00A2641B"/>
    <w:rsid w:val="00A27DC0"/>
    <w:rsid w:val="00A30355"/>
    <w:rsid w:val="00A3157D"/>
    <w:rsid w:val="00A31F72"/>
    <w:rsid w:val="00A3306F"/>
    <w:rsid w:val="00A3309F"/>
    <w:rsid w:val="00A343EA"/>
    <w:rsid w:val="00A345CF"/>
    <w:rsid w:val="00A3534A"/>
    <w:rsid w:val="00A35F72"/>
    <w:rsid w:val="00A36D93"/>
    <w:rsid w:val="00A408E5"/>
    <w:rsid w:val="00A41269"/>
    <w:rsid w:val="00A413C0"/>
    <w:rsid w:val="00A419F4"/>
    <w:rsid w:val="00A41FC6"/>
    <w:rsid w:val="00A42423"/>
    <w:rsid w:val="00A425CD"/>
    <w:rsid w:val="00A42C7B"/>
    <w:rsid w:val="00A43200"/>
    <w:rsid w:val="00A44690"/>
    <w:rsid w:val="00A44B1B"/>
    <w:rsid w:val="00A44F30"/>
    <w:rsid w:val="00A4583A"/>
    <w:rsid w:val="00A466B3"/>
    <w:rsid w:val="00A468B8"/>
    <w:rsid w:val="00A472DE"/>
    <w:rsid w:val="00A47DFE"/>
    <w:rsid w:val="00A52495"/>
    <w:rsid w:val="00A529B5"/>
    <w:rsid w:val="00A532C9"/>
    <w:rsid w:val="00A53A12"/>
    <w:rsid w:val="00A54E48"/>
    <w:rsid w:val="00A559A4"/>
    <w:rsid w:val="00A55D57"/>
    <w:rsid w:val="00A56376"/>
    <w:rsid w:val="00A57DFB"/>
    <w:rsid w:val="00A60C62"/>
    <w:rsid w:val="00A619EB"/>
    <w:rsid w:val="00A62939"/>
    <w:rsid w:val="00A6381A"/>
    <w:rsid w:val="00A64EF8"/>
    <w:rsid w:val="00A656EC"/>
    <w:rsid w:val="00A676B9"/>
    <w:rsid w:val="00A67C06"/>
    <w:rsid w:val="00A70472"/>
    <w:rsid w:val="00A70CA8"/>
    <w:rsid w:val="00A70D9C"/>
    <w:rsid w:val="00A70D9D"/>
    <w:rsid w:val="00A70FA5"/>
    <w:rsid w:val="00A72AAE"/>
    <w:rsid w:val="00A7303C"/>
    <w:rsid w:val="00A73E3B"/>
    <w:rsid w:val="00A74CF6"/>
    <w:rsid w:val="00A7548F"/>
    <w:rsid w:val="00A80349"/>
    <w:rsid w:val="00A80AE8"/>
    <w:rsid w:val="00A8141D"/>
    <w:rsid w:val="00A81673"/>
    <w:rsid w:val="00A82EBB"/>
    <w:rsid w:val="00A83215"/>
    <w:rsid w:val="00A83C5B"/>
    <w:rsid w:val="00A8435E"/>
    <w:rsid w:val="00A84AA0"/>
    <w:rsid w:val="00A85844"/>
    <w:rsid w:val="00A859B7"/>
    <w:rsid w:val="00A86B3E"/>
    <w:rsid w:val="00A90680"/>
    <w:rsid w:val="00A90EA6"/>
    <w:rsid w:val="00A912E4"/>
    <w:rsid w:val="00A914C2"/>
    <w:rsid w:val="00A92387"/>
    <w:rsid w:val="00A9266E"/>
    <w:rsid w:val="00A94EC9"/>
    <w:rsid w:val="00A95216"/>
    <w:rsid w:val="00A9536A"/>
    <w:rsid w:val="00A95817"/>
    <w:rsid w:val="00A96A92"/>
    <w:rsid w:val="00A9725B"/>
    <w:rsid w:val="00AA0423"/>
    <w:rsid w:val="00AA2BDA"/>
    <w:rsid w:val="00AA46E0"/>
    <w:rsid w:val="00AA4F4E"/>
    <w:rsid w:val="00AA5E16"/>
    <w:rsid w:val="00AA64F0"/>
    <w:rsid w:val="00AA7217"/>
    <w:rsid w:val="00AB0FF1"/>
    <w:rsid w:val="00AB1135"/>
    <w:rsid w:val="00AB16C2"/>
    <w:rsid w:val="00AB2536"/>
    <w:rsid w:val="00AB540A"/>
    <w:rsid w:val="00AB5744"/>
    <w:rsid w:val="00AB5C6E"/>
    <w:rsid w:val="00AB6286"/>
    <w:rsid w:val="00AB64C8"/>
    <w:rsid w:val="00AB6FD0"/>
    <w:rsid w:val="00AB7130"/>
    <w:rsid w:val="00AB7CB0"/>
    <w:rsid w:val="00AB7E5D"/>
    <w:rsid w:val="00AC00D0"/>
    <w:rsid w:val="00AC03D7"/>
    <w:rsid w:val="00AC0801"/>
    <w:rsid w:val="00AC15B7"/>
    <w:rsid w:val="00AC1611"/>
    <w:rsid w:val="00AC2C56"/>
    <w:rsid w:val="00AC367F"/>
    <w:rsid w:val="00AC6F3A"/>
    <w:rsid w:val="00AC7053"/>
    <w:rsid w:val="00AC7795"/>
    <w:rsid w:val="00AD1DAB"/>
    <w:rsid w:val="00AD2AD6"/>
    <w:rsid w:val="00AD2CA7"/>
    <w:rsid w:val="00AD3A12"/>
    <w:rsid w:val="00AD4121"/>
    <w:rsid w:val="00AD43BF"/>
    <w:rsid w:val="00AD561D"/>
    <w:rsid w:val="00AD63B1"/>
    <w:rsid w:val="00AE172C"/>
    <w:rsid w:val="00AE2105"/>
    <w:rsid w:val="00AE2635"/>
    <w:rsid w:val="00AE3816"/>
    <w:rsid w:val="00AE4214"/>
    <w:rsid w:val="00AE45C5"/>
    <w:rsid w:val="00AE5B8B"/>
    <w:rsid w:val="00AF0AC9"/>
    <w:rsid w:val="00AF0AED"/>
    <w:rsid w:val="00AF0FCD"/>
    <w:rsid w:val="00AF12EC"/>
    <w:rsid w:val="00AF37FF"/>
    <w:rsid w:val="00AF5429"/>
    <w:rsid w:val="00AF5FF0"/>
    <w:rsid w:val="00AF70E9"/>
    <w:rsid w:val="00B006BC"/>
    <w:rsid w:val="00B03069"/>
    <w:rsid w:val="00B0471B"/>
    <w:rsid w:val="00B05150"/>
    <w:rsid w:val="00B052D2"/>
    <w:rsid w:val="00B055AA"/>
    <w:rsid w:val="00B06840"/>
    <w:rsid w:val="00B0763A"/>
    <w:rsid w:val="00B07E02"/>
    <w:rsid w:val="00B1153A"/>
    <w:rsid w:val="00B1277F"/>
    <w:rsid w:val="00B132BB"/>
    <w:rsid w:val="00B1361F"/>
    <w:rsid w:val="00B13CE8"/>
    <w:rsid w:val="00B15240"/>
    <w:rsid w:val="00B202C4"/>
    <w:rsid w:val="00B206A8"/>
    <w:rsid w:val="00B22B08"/>
    <w:rsid w:val="00B232DE"/>
    <w:rsid w:val="00B235CF"/>
    <w:rsid w:val="00B23710"/>
    <w:rsid w:val="00B24158"/>
    <w:rsid w:val="00B242E5"/>
    <w:rsid w:val="00B24A40"/>
    <w:rsid w:val="00B252BD"/>
    <w:rsid w:val="00B25649"/>
    <w:rsid w:val="00B27341"/>
    <w:rsid w:val="00B273DF"/>
    <w:rsid w:val="00B30806"/>
    <w:rsid w:val="00B313FA"/>
    <w:rsid w:val="00B32203"/>
    <w:rsid w:val="00B34144"/>
    <w:rsid w:val="00B37B65"/>
    <w:rsid w:val="00B37BA0"/>
    <w:rsid w:val="00B408D4"/>
    <w:rsid w:val="00B41E5A"/>
    <w:rsid w:val="00B440F3"/>
    <w:rsid w:val="00B44DA5"/>
    <w:rsid w:val="00B5089B"/>
    <w:rsid w:val="00B5148E"/>
    <w:rsid w:val="00B52B01"/>
    <w:rsid w:val="00B52B0F"/>
    <w:rsid w:val="00B537C0"/>
    <w:rsid w:val="00B539AA"/>
    <w:rsid w:val="00B54A5C"/>
    <w:rsid w:val="00B55759"/>
    <w:rsid w:val="00B55F10"/>
    <w:rsid w:val="00B56995"/>
    <w:rsid w:val="00B569D8"/>
    <w:rsid w:val="00B56CDB"/>
    <w:rsid w:val="00B57B8E"/>
    <w:rsid w:val="00B57C7F"/>
    <w:rsid w:val="00B60764"/>
    <w:rsid w:val="00B61D3C"/>
    <w:rsid w:val="00B61E89"/>
    <w:rsid w:val="00B6364D"/>
    <w:rsid w:val="00B646D8"/>
    <w:rsid w:val="00B648B9"/>
    <w:rsid w:val="00B65510"/>
    <w:rsid w:val="00B65539"/>
    <w:rsid w:val="00B65C56"/>
    <w:rsid w:val="00B661C7"/>
    <w:rsid w:val="00B6690B"/>
    <w:rsid w:val="00B66D2A"/>
    <w:rsid w:val="00B67062"/>
    <w:rsid w:val="00B670C8"/>
    <w:rsid w:val="00B70227"/>
    <w:rsid w:val="00B705BD"/>
    <w:rsid w:val="00B70B25"/>
    <w:rsid w:val="00B72427"/>
    <w:rsid w:val="00B72979"/>
    <w:rsid w:val="00B7332F"/>
    <w:rsid w:val="00B73DB3"/>
    <w:rsid w:val="00B7442D"/>
    <w:rsid w:val="00B75143"/>
    <w:rsid w:val="00B7545C"/>
    <w:rsid w:val="00B75654"/>
    <w:rsid w:val="00B75EC7"/>
    <w:rsid w:val="00B76251"/>
    <w:rsid w:val="00B77CA8"/>
    <w:rsid w:val="00B77D23"/>
    <w:rsid w:val="00B810C5"/>
    <w:rsid w:val="00B83EF4"/>
    <w:rsid w:val="00B86496"/>
    <w:rsid w:val="00B87CE0"/>
    <w:rsid w:val="00B9096B"/>
    <w:rsid w:val="00B90FA4"/>
    <w:rsid w:val="00B91C34"/>
    <w:rsid w:val="00B92AEC"/>
    <w:rsid w:val="00B93422"/>
    <w:rsid w:val="00B9357B"/>
    <w:rsid w:val="00B94E24"/>
    <w:rsid w:val="00B957E6"/>
    <w:rsid w:val="00B9626A"/>
    <w:rsid w:val="00B96585"/>
    <w:rsid w:val="00B96A49"/>
    <w:rsid w:val="00B97626"/>
    <w:rsid w:val="00BA0E81"/>
    <w:rsid w:val="00BA2E90"/>
    <w:rsid w:val="00BA3AF8"/>
    <w:rsid w:val="00BA3DEB"/>
    <w:rsid w:val="00BA5183"/>
    <w:rsid w:val="00BA5918"/>
    <w:rsid w:val="00BA5BDE"/>
    <w:rsid w:val="00BA631D"/>
    <w:rsid w:val="00BA6913"/>
    <w:rsid w:val="00BA6B5D"/>
    <w:rsid w:val="00BA6DD6"/>
    <w:rsid w:val="00BA74E6"/>
    <w:rsid w:val="00BA79C0"/>
    <w:rsid w:val="00BA7D7F"/>
    <w:rsid w:val="00BB0B3B"/>
    <w:rsid w:val="00BB1162"/>
    <w:rsid w:val="00BB2C0F"/>
    <w:rsid w:val="00BB2C9A"/>
    <w:rsid w:val="00BB2CC5"/>
    <w:rsid w:val="00BB339C"/>
    <w:rsid w:val="00BB39D5"/>
    <w:rsid w:val="00BB4B4A"/>
    <w:rsid w:val="00BB5FA3"/>
    <w:rsid w:val="00BC0051"/>
    <w:rsid w:val="00BC1C3F"/>
    <w:rsid w:val="00BC29AE"/>
    <w:rsid w:val="00BC3DDF"/>
    <w:rsid w:val="00BC4946"/>
    <w:rsid w:val="00BC4F6B"/>
    <w:rsid w:val="00BC5212"/>
    <w:rsid w:val="00BC655B"/>
    <w:rsid w:val="00BC7111"/>
    <w:rsid w:val="00BC732D"/>
    <w:rsid w:val="00BC7CD1"/>
    <w:rsid w:val="00BD0467"/>
    <w:rsid w:val="00BD08F2"/>
    <w:rsid w:val="00BD090F"/>
    <w:rsid w:val="00BD0B43"/>
    <w:rsid w:val="00BD1486"/>
    <w:rsid w:val="00BD216E"/>
    <w:rsid w:val="00BD32D1"/>
    <w:rsid w:val="00BD4D7E"/>
    <w:rsid w:val="00BD5E3A"/>
    <w:rsid w:val="00BD6FCC"/>
    <w:rsid w:val="00BD76DA"/>
    <w:rsid w:val="00BD7DB7"/>
    <w:rsid w:val="00BE00DD"/>
    <w:rsid w:val="00BE0866"/>
    <w:rsid w:val="00BE0D92"/>
    <w:rsid w:val="00BE156A"/>
    <w:rsid w:val="00BE28D9"/>
    <w:rsid w:val="00BE4685"/>
    <w:rsid w:val="00BE537C"/>
    <w:rsid w:val="00BE6035"/>
    <w:rsid w:val="00BF15F8"/>
    <w:rsid w:val="00BF2023"/>
    <w:rsid w:val="00BF213C"/>
    <w:rsid w:val="00BF39A6"/>
    <w:rsid w:val="00BF3C9C"/>
    <w:rsid w:val="00BF4778"/>
    <w:rsid w:val="00BF58A7"/>
    <w:rsid w:val="00BF6C6E"/>
    <w:rsid w:val="00BF7136"/>
    <w:rsid w:val="00BF7374"/>
    <w:rsid w:val="00C00501"/>
    <w:rsid w:val="00C008C5"/>
    <w:rsid w:val="00C01A8C"/>
    <w:rsid w:val="00C02F23"/>
    <w:rsid w:val="00C050CC"/>
    <w:rsid w:val="00C051A1"/>
    <w:rsid w:val="00C0521B"/>
    <w:rsid w:val="00C072AB"/>
    <w:rsid w:val="00C11136"/>
    <w:rsid w:val="00C113AD"/>
    <w:rsid w:val="00C11BAE"/>
    <w:rsid w:val="00C12889"/>
    <w:rsid w:val="00C15448"/>
    <w:rsid w:val="00C162AD"/>
    <w:rsid w:val="00C17D6F"/>
    <w:rsid w:val="00C21614"/>
    <w:rsid w:val="00C22113"/>
    <w:rsid w:val="00C221EA"/>
    <w:rsid w:val="00C225EF"/>
    <w:rsid w:val="00C2322C"/>
    <w:rsid w:val="00C235DA"/>
    <w:rsid w:val="00C2551F"/>
    <w:rsid w:val="00C25A33"/>
    <w:rsid w:val="00C2657A"/>
    <w:rsid w:val="00C26E66"/>
    <w:rsid w:val="00C30EB1"/>
    <w:rsid w:val="00C3263C"/>
    <w:rsid w:val="00C32D7A"/>
    <w:rsid w:val="00C332CC"/>
    <w:rsid w:val="00C33793"/>
    <w:rsid w:val="00C33BB4"/>
    <w:rsid w:val="00C34539"/>
    <w:rsid w:val="00C35373"/>
    <w:rsid w:val="00C359CF"/>
    <w:rsid w:val="00C370BB"/>
    <w:rsid w:val="00C371EC"/>
    <w:rsid w:val="00C40425"/>
    <w:rsid w:val="00C407DA"/>
    <w:rsid w:val="00C410B1"/>
    <w:rsid w:val="00C415B8"/>
    <w:rsid w:val="00C419EF"/>
    <w:rsid w:val="00C4214C"/>
    <w:rsid w:val="00C42557"/>
    <w:rsid w:val="00C42CC4"/>
    <w:rsid w:val="00C43184"/>
    <w:rsid w:val="00C460DB"/>
    <w:rsid w:val="00C461C4"/>
    <w:rsid w:val="00C4678E"/>
    <w:rsid w:val="00C47E2B"/>
    <w:rsid w:val="00C50504"/>
    <w:rsid w:val="00C50CEC"/>
    <w:rsid w:val="00C520C1"/>
    <w:rsid w:val="00C52EB1"/>
    <w:rsid w:val="00C5307A"/>
    <w:rsid w:val="00C533D2"/>
    <w:rsid w:val="00C538D1"/>
    <w:rsid w:val="00C53ABD"/>
    <w:rsid w:val="00C540FA"/>
    <w:rsid w:val="00C54F35"/>
    <w:rsid w:val="00C57CD9"/>
    <w:rsid w:val="00C607FB"/>
    <w:rsid w:val="00C60EAA"/>
    <w:rsid w:val="00C61598"/>
    <w:rsid w:val="00C63394"/>
    <w:rsid w:val="00C6538D"/>
    <w:rsid w:val="00C666C4"/>
    <w:rsid w:val="00C70ED1"/>
    <w:rsid w:val="00C72BC8"/>
    <w:rsid w:val="00C74205"/>
    <w:rsid w:val="00C74368"/>
    <w:rsid w:val="00C74839"/>
    <w:rsid w:val="00C76EE0"/>
    <w:rsid w:val="00C76F4B"/>
    <w:rsid w:val="00C771E8"/>
    <w:rsid w:val="00C806C1"/>
    <w:rsid w:val="00C81810"/>
    <w:rsid w:val="00C8330C"/>
    <w:rsid w:val="00C838BE"/>
    <w:rsid w:val="00C83B04"/>
    <w:rsid w:val="00C84242"/>
    <w:rsid w:val="00C84895"/>
    <w:rsid w:val="00C85BFA"/>
    <w:rsid w:val="00C85EFE"/>
    <w:rsid w:val="00C90233"/>
    <w:rsid w:val="00C934DE"/>
    <w:rsid w:val="00C93CB2"/>
    <w:rsid w:val="00C9434C"/>
    <w:rsid w:val="00C94D11"/>
    <w:rsid w:val="00C95BE6"/>
    <w:rsid w:val="00C95F7D"/>
    <w:rsid w:val="00CA0404"/>
    <w:rsid w:val="00CA12F8"/>
    <w:rsid w:val="00CA13A3"/>
    <w:rsid w:val="00CA153A"/>
    <w:rsid w:val="00CA259D"/>
    <w:rsid w:val="00CA31F8"/>
    <w:rsid w:val="00CA4711"/>
    <w:rsid w:val="00CA51AF"/>
    <w:rsid w:val="00CA5CB1"/>
    <w:rsid w:val="00CB025B"/>
    <w:rsid w:val="00CB1A8E"/>
    <w:rsid w:val="00CB294F"/>
    <w:rsid w:val="00CB3289"/>
    <w:rsid w:val="00CB42E3"/>
    <w:rsid w:val="00CB4416"/>
    <w:rsid w:val="00CB49AC"/>
    <w:rsid w:val="00CB617B"/>
    <w:rsid w:val="00CB788C"/>
    <w:rsid w:val="00CC178E"/>
    <w:rsid w:val="00CC2917"/>
    <w:rsid w:val="00CC3490"/>
    <w:rsid w:val="00CC3865"/>
    <w:rsid w:val="00CC46AC"/>
    <w:rsid w:val="00CC5735"/>
    <w:rsid w:val="00CD02A3"/>
    <w:rsid w:val="00CD07FB"/>
    <w:rsid w:val="00CD0D87"/>
    <w:rsid w:val="00CD2995"/>
    <w:rsid w:val="00CD299A"/>
    <w:rsid w:val="00CD3634"/>
    <w:rsid w:val="00CD5CC7"/>
    <w:rsid w:val="00CD7DEE"/>
    <w:rsid w:val="00CE065B"/>
    <w:rsid w:val="00CE0C04"/>
    <w:rsid w:val="00CE0D7B"/>
    <w:rsid w:val="00CE1408"/>
    <w:rsid w:val="00CE1764"/>
    <w:rsid w:val="00CE1B7C"/>
    <w:rsid w:val="00CE2261"/>
    <w:rsid w:val="00CE2923"/>
    <w:rsid w:val="00CE3535"/>
    <w:rsid w:val="00CE3DC3"/>
    <w:rsid w:val="00CE4E99"/>
    <w:rsid w:val="00CE4F05"/>
    <w:rsid w:val="00CE554F"/>
    <w:rsid w:val="00CE5554"/>
    <w:rsid w:val="00CE5A80"/>
    <w:rsid w:val="00CE68E0"/>
    <w:rsid w:val="00CE6AF4"/>
    <w:rsid w:val="00CE7235"/>
    <w:rsid w:val="00CE743B"/>
    <w:rsid w:val="00CE7A26"/>
    <w:rsid w:val="00CF16AA"/>
    <w:rsid w:val="00CF2887"/>
    <w:rsid w:val="00CF31A4"/>
    <w:rsid w:val="00CF361F"/>
    <w:rsid w:val="00CF369F"/>
    <w:rsid w:val="00CF4A8D"/>
    <w:rsid w:val="00CF4F91"/>
    <w:rsid w:val="00CF5E0D"/>
    <w:rsid w:val="00CF5F08"/>
    <w:rsid w:val="00CF63F3"/>
    <w:rsid w:val="00CF659B"/>
    <w:rsid w:val="00CF678E"/>
    <w:rsid w:val="00CF6CDF"/>
    <w:rsid w:val="00CF7805"/>
    <w:rsid w:val="00CF79C2"/>
    <w:rsid w:val="00D007F8"/>
    <w:rsid w:val="00D0099E"/>
    <w:rsid w:val="00D00BB1"/>
    <w:rsid w:val="00D02148"/>
    <w:rsid w:val="00D0221D"/>
    <w:rsid w:val="00D030C9"/>
    <w:rsid w:val="00D03281"/>
    <w:rsid w:val="00D03DBD"/>
    <w:rsid w:val="00D03EE2"/>
    <w:rsid w:val="00D03FF0"/>
    <w:rsid w:val="00D05014"/>
    <w:rsid w:val="00D053FF"/>
    <w:rsid w:val="00D05A52"/>
    <w:rsid w:val="00D05F90"/>
    <w:rsid w:val="00D07280"/>
    <w:rsid w:val="00D07C56"/>
    <w:rsid w:val="00D07DBB"/>
    <w:rsid w:val="00D07FDA"/>
    <w:rsid w:val="00D1036D"/>
    <w:rsid w:val="00D10427"/>
    <w:rsid w:val="00D10913"/>
    <w:rsid w:val="00D114C6"/>
    <w:rsid w:val="00D13F6F"/>
    <w:rsid w:val="00D142D0"/>
    <w:rsid w:val="00D17C12"/>
    <w:rsid w:val="00D17D23"/>
    <w:rsid w:val="00D21742"/>
    <w:rsid w:val="00D21930"/>
    <w:rsid w:val="00D2331F"/>
    <w:rsid w:val="00D23B4A"/>
    <w:rsid w:val="00D23D90"/>
    <w:rsid w:val="00D24D4A"/>
    <w:rsid w:val="00D2545C"/>
    <w:rsid w:val="00D2647A"/>
    <w:rsid w:val="00D26BF9"/>
    <w:rsid w:val="00D27286"/>
    <w:rsid w:val="00D273BB"/>
    <w:rsid w:val="00D277AE"/>
    <w:rsid w:val="00D313CE"/>
    <w:rsid w:val="00D31E94"/>
    <w:rsid w:val="00D3288E"/>
    <w:rsid w:val="00D3360B"/>
    <w:rsid w:val="00D33F7A"/>
    <w:rsid w:val="00D35879"/>
    <w:rsid w:val="00D36401"/>
    <w:rsid w:val="00D3658F"/>
    <w:rsid w:val="00D36E84"/>
    <w:rsid w:val="00D37545"/>
    <w:rsid w:val="00D409F7"/>
    <w:rsid w:val="00D42095"/>
    <w:rsid w:val="00D42364"/>
    <w:rsid w:val="00D43552"/>
    <w:rsid w:val="00D43581"/>
    <w:rsid w:val="00D44241"/>
    <w:rsid w:val="00D45D27"/>
    <w:rsid w:val="00D46615"/>
    <w:rsid w:val="00D4680C"/>
    <w:rsid w:val="00D46F0E"/>
    <w:rsid w:val="00D470A5"/>
    <w:rsid w:val="00D47210"/>
    <w:rsid w:val="00D50E12"/>
    <w:rsid w:val="00D528CC"/>
    <w:rsid w:val="00D54051"/>
    <w:rsid w:val="00D54217"/>
    <w:rsid w:val="00D558CD"/>
    <w:rsid w:val="00D57431"/>
    <w:rsid w:val="00D6119E"/>
    <w:rsid w:val="00D62526"/>
    <w:rsid w:val="00D62977"/>
    <w:rsid w:val="00D63153"/>
    <w:rsid w:val="00D6331F"/>
    <w:rsid w:val="00D635A1"/>
    <w:rsid w:val="00D6411A"/>
    <w:rsid w:val="00D6518D"/>
    <w:rsid w:val="00D65E23"/>
    <w:rsid w:val="00D66539"/>
    <w:rsid w:val="00D6684F"/>
    <w:rsid w:val="00D67830"/>
    <w:rsid w:val="00D6797F"/>
    <w:rsid w:val="00D67ABF"/>
    <w:rsid w:val="00D72277"/>
    <w:rsid w:val="00D72CE2"/>
    <w:rsid w:val="00D73558"/>
    <w:rsid w:val="00D73B44"/>
    <w:rsid w:val="00D74700"/>
    <w:rsid w:val="00D748A1"/>
    <w:rsid w:val="00D749E6"/>
    <w:rsid w:val="00D74F3A"/>
    <w:rsid w:val="00D812D1"/>
    <w:rsid w:val="00D81CA6"/>
    <w:rsid w:val="00D824A7"/>
    <w:rsid w:val="00D82F79"/>
    <w:rsid w:val="00D834E2"/>
    <w:rsid w:val="00D83516"/>
    <w:rsid w:val="00D839E9"/>
    <w:rsid w:val="00D83AF3"/>
    <w:rsid w:val="00D83BCE"/>
    <w:rsid w:val="00D844EE"/>
    <w:rsid w:val="00D847F8"/>
    <w:rsid w:val="00D8496F"/>
    <w:rsid w:val="00D84A74"/>
    <w:rsid w:val="00D84C42"/>
    <w:rsid w:val="00D84DDD"/>
    <w:rsid w:val="00D855E1"/>
    <w:rsid w:val="00D85D2E"/>
    <w:rsid w:val="00D861CA"/>
    <w:rsid w:val="00D870E0"/>
    <w:rsid w:val="00D90465"/>
    <w:rsid w:val="00D90FA4"/>
    <w:rsid w:val="00D912AA"/>
    <w:rsid w:val="00D91A9D"/>
    <w:rsid w:val="00D91D74"/>
    <w:rsid w:val="00D941B3"/>
    <w:rsid w:val="00D94233"/>
    <w:rsid w:val="00D945E4"/>
    <w:rsid w:val="00D94FBF"/>
    <w:rsid w:val="00D95246"/>
    <w:rsid w:val="00D96980"/>
    <w:rsid w:val="00D969A2"/>
    <w:rsid w:val="00D97FC2"/>
    <w:rsid w:val="00DA049D"/>
    <w:rsid w:val="00DA0537"/>
    <w:rsid w:val="00DA096E"/>
    <w:rsid w:val="00DA09C7"/>
    <w:rsid w:val="00DA0C23"/>
    <w:rsid w:val="00DA0D51"/>
    <w:rsid w:val="00DA0E81"/>
    <w:rsid w:val="00DA15F9"/>
    <w:rsid w:val="00DA16FB"/>
    <w:rsid w:val="00DA17CC"/>
    <w:rsid w:val="00DA180A"/>
    <w:rsid w:val="00DA188B"/>
    <w:rsid w:val="00DA283D"/>
    <w:rsid w:val="00DA2842"/>
    <w:rsid w:val="00DA2E39"/>
    <w:rsid w:val="00DA4C2D"/>
    <w:rsid w:val="00DA4FFE"/>
    <w:rsid w:val="00DA7E37"/>
    <w:rsid w:val="00DB1469"/>
    <w:rsid w:val="00DB1E5C"/>
    <w:rsid w:val="00DB3276"/>
    <w:rsid w:val="00DB3781"/>
    <w:rsid w:val="00DB425E"/>
    <w:rsid w:val="00DB5BE4"/>
    <w:rsid w:val="00DB5CC1"/>
    <w:rsid w:val="00DB6A7E"/>
    <w:rsid w:val="00DB730D"/>
    <w:rsid w:val="00DB7D74"/>
    <w:rsid w:val="00DC0097"/>
    <w:rsid w:val="00DC0703"/>
    <w:rsid w:val="00DC0AC3"/>
    <w:rsid w:val="00DC1FD9"/>
    <w:rsid w:val="00DC2764"/>
    <w:rsid w:val="00DC40A1"/>
    <w:rsid w:val="00DC4637"/>
    <w:rsid w:val="00DC65A4"/>
    <w:rsid w:val="00DC7CA8"/>
    <w:rsid w:val="00DC7D37"/>
    <w:rsid w:val="00DD0CAD"/>
    <w:rsid w:val="00DD181B"/>
    <w:rsid w:val="00DD346F"/>
    <w:rsid w:val="00DD36E6"/>
    <w:rsid w:val="00DD3AE9"/>
    <w:rsid w:val="00DD4134"/>
    <w:rsid w:val="00DD4875"/>
    <w:rsid w:val="00DD6BFD"/>
    <w:rsid w:val="00DD7721"/>
    <w:rsid w:val="00DE039E"/>
    <w:rsid w:val="00DE0BA1"/>
    <w:rsid w:val="00DE1EDF"/>
    <w:rsid w:val="00DE24B1"/>
    <w:rsid w:val="00DE4364"/>
    <w:rsid w:val="00DE4FDE"/>
    <w:rsid w:val="00DE561E"/>
    <w:rsid w:val="00DE5666"/>
    <w:rsid w:val="00DE74B0"/>
    <w:rsid w:val="00DF1141"/>
    <w:rsid w:val="00DF195D"/>
    <w:rsid w:val="00DF1A21"/>
    <w:rsid w:val="00DF256B"/>
    <w:rsid w:val="00DF2AC4"/>
    <w:rsid w:val="00DF3335"/>
    <w:rsid w:val="00DF3644"/>
    <w:rsid w:val="00DF3DF5"/>
    <w:rsid w:val="00DF4827"/>
    <w:rsid w:val="00DF5A98"/>
    <w:rsid w:val="00DF5C40"/>
    <w:rsid w:val="00DF63A6"/>
    <w:rsid w:val="00DF7707"/>
    <w:rsid w:val="00DF7937"/>
    <w:rsid w:val="00E0193C"/>
    <w:rsid w:val="00E0199C"/>
    <w:rsid w:val="00E01A92"/>
    <w:rsid w:val="00E02794"/>
    <w:rsid w:val="00E04AF0"/>
    <w:rsid w:val="00E05747"/>
    <w:rsid w:val="00E0593E"/>
    <w:rsid w:val="00E05F3A"/>
    <w:rsid w:val="00E06029"/>
    <w:rsid w:val="00E06DC1"/>
    <w:rsid w:val="00E07347"/>
    <w:rsid w:val="00E10360"/>
    <w:rsid w:val="00E1190E"/>
    <w:rsid w:val="00E12B35"/>
    <w:rsid w:val="00E12FD3"/>
    <w:rsid w:val="00E13C6E"/>
    <w:rsid w:val="00E14FF6"/>
    <w:rsid w:val="00E17813"/>
    <w:rsid w:val="00E20526"/>
    <w:rsid w:val="00E212B1"/>
    <w:rsid w:val="00E2292C"/>
    <w:rsid w:val="00E22AAE"/>
    <w:rsid w:val="00E23BA2"/>
    <w:rsid w:val="00E23DAB"/>
    <w:rsid w:val="00E25D50"/>
    <w:rsid w:val="00E26EAE"/>
    <w:rsid w:val="00E3049A"/>
    <w:rsid w:val="00E30BAF"/>
    <w:rsid w:val="00E334BB"/>
    <w:rsid w:val="00E34025"/>
    <w:rsid w:val="00E34267"/>
    <w:rsid w:val="00E345AE"/>
    <w:rsid w:val="00E3518C"/>
    <w:rsid w:val="00E35D7F"/>
    <w:rsid w:val="00E361E6"/>
    <w:rsid w:val="00E367D0"/>
    <w:rsid w:val="00E37494"/>
    <w:rsid w:val="00E37B98"/>
    <w:rsid w:val="00E406B4"/>
    <w:rsid w:val="00E40EAA"/>
    <w:rsid w:val="00E42611"/>
    <w:rsid w:val="00E43F3A"/>
    <w:rsid w:val="00E45B15"/>
    <w:rsid w:val="00E52A49"/>
    <w:rsid w:val="00E52D0C"/>
    <w:rsid w:val="00E54A3B"/>
    <w:rsid w:val="00E55CC9"/>
    <w:rsid w:val="00E56A0F"/>
    <w:rsid w:val="00E61396"/>
    <w:rsid w:val="00E61A38"/>
    <w:rsid w:val="00E6206D"/>
    <w:rsid w:val="00E62689"/>
    <w:rsid w:val="00E63023"/>
    <w:rsid w:val="00E63330"/>
    <w:rsid w:val="00E63CEF"/>
    <w:rsid w:val="00E64434"/>
    <w:rsid w:val="00E6542B"/>
    <w:rsid w:val="00E65696"/>
    <w:rsid w:val="00E65D5E"/>
    <w:rsid w:val="00E66293"/>
    <w:rsid w:val="00E66B1F"/>
    <w:rsid w:val="00E66DEE"/>
    <w:rsid w:val="00E67C6B"/>
    <w:rsid w:val="00E707D9"/>
    <w:rsid w:val="00E71AA6"/>
    <w:rsid w:val="00E71D6B"/>
    <w:rsid w:val="00E720DF"/>
    <w:rsid w:val="00E7261C"/>
    <w:rsid w:val="00E741D8"/>
    <w:rsid w:val="00E750BC"/>
    <w:rsid w:val="00E7569C"/>
    <w:rsid w:val="00E76480"/>
    <w:rsid w:val="00E76516"/>
    <w:rsid w:val="00E76EBA"/>
    <w:rsid w:val="00E778FE"/>
    <w:rsid w:val="00E807E2"/>
    <w:rsid w:val="00E808C2"/>
    <w:rsid w:val="00E82D1F"/>
    <w:rsid w:val="00E860EC"/>
    <w:rsid w:val="00E862B5"/>
    <w:rsid w:val="00E86311"/>
    <w:rsid w:val="00E86746"/>
    <w:rsid w:val="00E86A80"/>
    <w:rsid w:val="00E86DE7"/>
    <w:rsid w:val="00E916D8"/>
    <w:rsid w:val="00E94881"/>
    <w:rsid w:val="00E9565E"/>
    <w:rsid w:val="00E969D0"/>
    <w:rsid w:val="00E976FD"/>
    <w:rsid w:val="00E9787A"/>
    <w:rsid w:val="00EA1562"/>
    <w:rsid w:val="00EA206C"/>
    <w:rsid w:val="00EA2D77"/>
    <w:rsid w:val="00EA325E"/>
    <w:rsid w:val="00EA68CE"/>
    <w:rsid w:val="00EB0894"/>
    <w:rsid w:val="00EB14B0"/>
    <w:rsid w:val="00EB187B"/>
    <w:rsid w:val="00EB18C2"/>
    <w:rsid w:val="00EB1C45"/>
    <w:rsid w:val="00EB22FD"/>
    <w:rsid w:val="00EB2477"/>
    <w:rsid w:val="00EB28DF"/>
    <w:rsid w:val="00EB344B"/>
    <w:rsid w:val="00EB3B55"/>
    <w:rsid w:val="00EB51EB"/>
    <w:rsid w:val="00EB59CD"/>
    <w:rsid w:val="00EB60F2"/>
    <w:rsid w:val="00EB755F"/>
    <w:rsid w:val="00EC2F6B"/>
    <w:rsid w:val="00EC31F7"/>
    <w:rsid w:val="00EC5320"/>
    <w:rsid w:val="00EC5619"/>
    <w:rsid w:val="00EC565F"/>
    <w:rsid w:val="00EC677A"/>
    <w:rsid w:val="00EC717A"/>
    <w:rsid w:val="00ED010E"/>
    <w:rsid w:val="00ED0CD7"/>
    <w:rsid w:val="00ED17E6"/>
    <w:rsid w:val="00ED1FFE"/>
    <w:rsid w:val="00ED304B"/>
    <w:rsid w:val="00ED4F20"/>
    <w:rsid w:val="00ED6D5E"/>
    <w:rsid w:val="00EE04C5"/>
    <w:rsid w:val="00EE37C1"/>
    <w:rsid w:val="00EE3E1A"/>
    <w:rsid w:val="00EE41D7"/>
    <w:rsid w:val="00EE473A"/>
    <w:rsid w:val="00EE4EBA"/>
    <w:rsid w:val="00EE56CE"/>
    <w:rsid w:val="00EE6579"/>
    <w:rsid w:val="00EE72AC"/>
    <w:rsid w:val="00EF04AE"/>
    <w:rsid w:val="00EF1E43"/>
    <w:rsid w:val="00EF284E"/>
    <w:rsid w:val="00EF7DCF"/>
    <w:rsid w:val="00F029BB"/>
    <w:rsid w:val="00F04D3A"/>
    <w:rsid w:val="00F05529"/>
    <w:rsid w:val="00F10588"/>
    <w:rsid w:val="00F1177A"/>
    <w:rsid w:val="00F11882"/>
    <w:rsid w:val="00F13631"/>
    <w:rsid w:val="00F150DF"/>
    <w:rsid w:val="00F172C8"/>
    <w:rsid w:val="00F17BA6"/>
    <w:rsid w:val="00F2185E"/>
    <w:rsid w:val="00F23766"/>
    <w:rsid w:val="00F25334"/>
    <w:rsid w:val="00F2535D"/>
    <w:rsid w:val="00F25445"/>
    <w:rsid w:val="00F26381"/>
    <w:rsid w:val="00F26E4D"/>
    <w:rsid w:val="00F322A8"/>
    <w:rsid w:val="00F323CD"/>
    <w:rsid w:val="00F32988"/>
    <w:rsid w:val="00F33275"/>
    <w:rsid w:val="00F3436F"/>
    <w:rsid w:val="00F345B2"/>
    <w:rsid w:val="00F36222"/>
    <w:rsid w:val="00F40F3F"/>
    <w:rsid w:val="00F410C7"/>
    <w:rsid w:val="00F424EB"/>
    <w:rsid w:val="00F42D84"/>
    <w:rsid w:val="00F42F39"/>
    <w:rsid w:val="00F43075"/>
    <w:rsid w:val="00F43400"/>
    <w:rsid w:val="00F439F0"/>
    <w:rsid w:val="00F43F52"/>
    <w:rsid w:val="00F45927"/>
    <w:rsid w:val="00F45C5D"/>
    <w:rsid w:val="00F46022"/>
    <w:rsid w:val="00F46556"/>
    <w:rsid w:val="00F47017"/>
    <w:rsid w:val="00F47088"/>
    <w:rsid w:val="00F50193"/>
    <w:rsid w:val="00F50602"/>
    <w:rsid w:val="00F52078"/>
    <w:rsid w:val="00F5241A"/>
    <w:rsid w:val="00F53B9D"/>
    <w:rsid w:val="00F54059"/>
    <w:rsid w:val="00F542E0"/>
    <w:rsid w:val="00F55087"/>
    <w:rsid w:val="00F55BD1"/>
    <w:rsid w:val="00F571E6"/>
    <w:rsid w:val="00F57241"/>
    <w:rsid w:val="00F606F4"/>
    <w:rsid w:val="00F62C77"/>
    <w:rsid w:val="00F643FB"/>
    <w:rsid w:val="00F64807"/>
    <w:rsid w:val="00F6570D"/>
    <w:rsid w:val="00F65D4B"/>
    <w:rsid w:val="00F65DBA"/>
    <w:rsid w:val="00F67174"/>
    <w:rsid w:val="00F70FF9"/>
    <w:rsid w:val="00F71412"/>
    <w:rsid w:val="00F738A4"/>
    <w:rsid w:val="00F744B2"/>
    <w:rsid w:val="00F754FF"/>
    <w:rsid w:val="00F7577A"/>
    <w:rsid w:val="00F75E69"/>
    <w:rsid w:val="00F76EAA"/>
    <w:rsid w:val="00F771BD"/>
    <w:rsid w:val="00F77224"/>
    <w:rsid w:val="00F7746D"/>
    <w:rsid w:val="00F77493"/>
    <w:rsid w:val="00F77FAC"/>
    <w:rsid w:val="00F8203F"/>
    <w:rsid w:val="00F8284F"/>
    <w:rsid w:val="00F8294B"/>
    <w:rsid w:val="00F82C09"/>
    <w:rsid w:val="00F83EDB"/>
    <w:rsid w:val="00F84AE0"/>
    <w:rsid w:val="00F864CC"/>
    <w:rsid w:val="00F8687F"/>
    <w:rsid w:val="00F87F5D"/>
    <w:rsid w:val="00F90EE1"/>
    <w:rsid w:val="00F910D2"/>
    <w:rsid w:val="00F91619"/>
    <w:rsid w:val="00F91DBA"/>
    <w:rsid w:val="00F93094"/>
    <w:rsid w:val="00F937FB"/>
    <w:rsid w:val="00F93856"/>
    <w:rsid w:val="00F9400E"/>
    <w:rsid w:val="00F94937"/>
    <w:rsid w:val="00F94CE6"/>
    <w:rsid w:val="00F955A0"/>
    <w:rsid w:val="00F956A0"/>
    <w:rsid w:val="00F957CB"/>
    <w:rsid w:val="00F96AAF"/>
    <w:rsid w:val="00F96D89"/>
    <w:rsid w:val="00F972A1"/>
    <w:rsid w:val="00F973F8"/>
    <w:rsid w:val="00FA0C31"/>
    <w:rsid w:val="00FA102C"/>
    <w:rsid w:val="00FA1C07"/>
    <w:rsid w:val="00FA2553"/>
    <w:rsid w:val="00FA3AE5"/>
    <w:rsid w:val="00FA48E3"/>
    <w:rsid w:val="00FA4E88"/>
    <w:rsid w:val="00FA6028"/>
    <w:rsid w:val="00FA611D"/>
    <w:rsid w:val="00FA6476"/>
    <w:rsid w:val="00FA7368"/>
    <w:rsid w:val="00FA76F1"/>
    <w:rsid w:val="00FB04CB"/>
    <w:rsid w:val="00FB2CBD"/>
    <w:rsid w:val="00FB32D9"/>
    <w:rsid w:val="00FB389A"/>
    <w:rsid w:val="00FB4C23"/>
    <w:rsid w:val="00FB4C80"/>
    <w:rsid w:val="00FB523A"/>
    <w:rsid w:val="00FB5390"/>
    <w:rsid w:val="00FB54DD"/>
    <w:rsid w:val="00FB59EA"/>
    <w:rsid w:val="00FB6A97"/>
    <w:rsid w:val="00FB7072"/>
    <w:rsid w:val="00FB72DA"/>
    <w:rsid w:val="00FC0165"/>
    <w:rsid w:val="00FC01A6"/>
    <w:rsid w:val="00FC0241"/>
    <w:rsid w:val="00FC055E"/>
    <w:rsid w:val="00FC0983"/>
    <w:rsid w:val="00FC2136"/>
    <w:rsid w:val="00FC2FE4"/>
    <w:rsid w:val="00FC4079"/>
    <w:rsid w:val="00FC582E"/>
    <w:rsid w:val="00FC6617"/>
    <w:rsid w:val="00FC776C"/>
    <w:rsid w:val="00FC7E70"/>
    <w:rsid w:val="00FD05FF"/>
    <w:rsid w:val="00FD0A4C"/>
    <w:rsid w:val="00FD14BA"/>
    <w:rsid w:val="00FD1649"/>
    <w:rsid w:val="00FD17DE"/>
    <w:rsid w:val="00FD1BB9"/>
    <w:rsid w:val="00FD2610"/>
    <w:rsid w:val="00FD2DB0"/>
    <w:rsid w:val="00FD3CEA"/>
    <w:rsid w:val="00FD4232"/>
    <w:rsid w:val="00FD63CA"/>
    <w:rsid w:val="00FD7286"/>
    <w:rsid w:val="00FE0196"/>
    <w:rsid w:val="00FE0F9D"/>
    <w:rsid w:val="00FE1185"/>
    <w:rsid w:val="00FE2151"/>
    <w:rsid w:val="00FE27FD"/>
    <w:rsid w:val="00FE3ADA"/>
    <w:rsid w:val="00FE4978"/>
    <w:rsid w:val="00FE6E29"/>
    <w:rsid w:val="00FF0FFB"/>
    <w:rsid w:val="00FF2902"/>
    <w:rsid w:val="00FF3DF3"/>
    <w:rsid w:val="00FF4341"/>
    <w:rsid w:val="00FF4725"/>
    <w:rsid w:val="00FF5A67"/>
    <w:rsid w:val="00FF6A7E"/>
    <w:rsid w:val="00FF7262"/>
    <w:rsid w:val="00FF799B"/>
    <w:rsid w:val="4078EE35"/>
    <w:rsid w:val="583749A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094004"/>
    <w:rPr>
      <w:rFonts w:ascii="Amnesty Trade Gothic" w:hAnsi="Amnesty Trade Gothic"/>
      <w:color w:val="000000"/>
      <w:sz w:val="18"/>
      <w:szCs w:val="24"/>
      <w:lang w:eastAsia="ar-SA"/>
    </w:rPr>
  </w:style>
  <w:style w:type="character" w:customStyle="1" w:styleId="ui-provider">
    <w:name w:val="ui-provider"/>
    <w:basedOn w:val="DefaultParagraphFont"/>
    <w:rsid w:val="005D5893"/>
  </w:style>
  <w:style w:type="character" w:customStyle="1" w:styleId="CommentTextChar">
    <w:name w:val="Comment Text Char"/>
    <w:basedOn w:val="DefaultParagraphFont"/>
    <w:link w:val="CommentText"/>
    <w:rsid w:val="00233246"/>
    <w:rPr>
      <w:rFonts w:ascii="Amnesty Trade Gothic" w:hAnsi="Amnesty Trade Gothic"/>
      <w:color w:val="000000"/>
      <w:lang w:eastAsia="ar-SA"/>
    </w:rPr>
  </w:style>
  <w:style w:type="paragraph" w:customStyle="1" w:styleId="xxpsbodytext">
    <w:name w:val="x_xpsbodytext"/>
    <w:basedOn w:val="Normal"/>
    <w:rsid w:val="00F40F3F"/>
    <w:pPr>
      <w:widowControl/>
      <w:suppressAutoHyphens w:val="0"/>
      <w:spacing w:after="120"/>
    </w:pPr>
    <w:rPr>
      <w:rFonts w:ascii="Amnesty Trade Gothic Light" w:eastAsiaTheme="minorHAnsi" w:hAnsi="Amnesty Trade Gothic Light" w:cs="Calibri"/>
      <w:sz w:val="20"/>
      <w:szCs w:val="20"/>
      <w:lang w:eastAsia="en-GB"/>
    </w:rPr>
  </w:style>
  <w:style w:type="paragraph" w:customStyle="1" w:styleId="pf0">
    <w:name w:val="pf0"/>
    <w:basedOn w:val="Normal"/>
    <w:rsid w:val="003141D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DefaultParagraphFont"/>
    <w:rsid w:val="00314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1421">
      <w:bodyDiv w:val="1"/>
      <w:marLeft w:val="0"/>
      <w:marRight w:val="0"/>
      <w:marTop w:val="0"/>
      <w:marBottom w:val="0"/>
      <w:divBdr>
        <w:top w:val="none" w:sz="0" w:space="0" w:color="auto"/>
        <w:left w:val="none" w:sz="0" w:space="0" w:color="auto"/>
        <w:bottom w:val="none" w:sz="0" w:space="0" w:color="auto"/>
        <w:right w:val="none" w:sz="0" w:space="0" w:color="auto"/>
      </w:divBdr>
    </w:div>
    <w:div w:id="194782046">
      <w:bodyDiv w:val="1"/>
      <w:marLeft w:val="0"/>
      <w:marRight w:val="0"/>
      <w:marTop w:val="0"/>
      <w:marBottom w:val="0"/>
      <w:divBdr>
        <w:top w:val="none" w:sz="0" w:space="0" w:color="auto"/>
        <w:left w:val="none" w:sz="0" w:space="0" w:color="auto"/>
        <w:bottom w:val="none" w:sz="0" w:space="0" w:color="auto"/>
        <w:right w:val="none" w:sz="0" w:space="0" w:color="auto"/>
      </w:divBdr>
    </w:div>
    <w:div w:id="430125064">
      <w:bodyDiv w:val="1"/>
      <w:marLeft w:val="0"/>
      <w:marRight w:val="0"/>
      <w:marTop w:val="0"/>
      <w:marBottom w:val="0"/>
      <w:divBdr>
        <w:top w:val="none" w:sz="0" w:space="0" w:color="auto"/>
        <w:left w:val="none" w:sz="0" w:space="0" w:color="auto"/>
        <w:bottom w:val="none" w:sz="0" w:space="0" w:color="auto"/>
        <w:right w:val="none" w:sz="0" w:space="0" w:color="auto"/>
      </w:divBdr>
    </w:div>
    <w:div w:id="5482981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3710272">
      <w:bodyDiv w:val="1"/>
      <w:marLeft w:val="0"/>
      <w:marRight w:val="0"/>
      <w:marTop w:val="0"/>
      <w:marBottom w:val="0"/>
      <w:divBdr>
        <w:top w:val="none" w:sz="0" w:space="0" w:color="auto"/>
        <w:left w:val="none" w:sz="0" w:space="0" w:color="auto"/>
        <w:bottom w:val="none" w:sz="0" w:space="0" w:color="auto"/>
        <w:right w:val="none" w:sz="0" w:space="0" w:color="auto"/>
      </w:divBdr>
    </w:div>
    <w:div w:id="1962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6308/2022/en/"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documents/mde13/8077/2024/e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latest/news/2024/04/iran-executes-853-people-in-eight-year-high-amid-relentless-repression-and-renewed-war-on-dru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n/documents/mde13/7869/2024/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mnesty.org/en/latest/news/2024/08/iran-shocking-secret-execution-of-young-man-in-relation-to-woman-life-freedom-uprisin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EB2FF53-44F5-4369-9A7A-7F3C58657C3D}">
  <ds:schemaRefs>
    <ds:schemaRef ds:uri="http://schemas.openxmlformats.org/officeDocument/2006/bibliography"/>
  </ds:schemaRefs>
</ds:datastoreItem>
</file>

<file path=customXml/itemProps2.xml><?xml version="1.0" encoding="utf-8"?>
<ds:datastoreItem xmlns:ds="http://schemas.openxmlformats.org/officeDocument/2006/customXml" ds:itemID="{8BFED63E-D3F0-40BD-A30D-246E4CBC934E}"/>
</file>

<file path=customXml/itemProps3.xml><?xml version="1.0" encoding="utf-8"?>
<ds:datastoreItem xmlns:ds="http://schemas.openxmlformats.org/officeDocument/2006/customXml" ds:itemID="{9F293329-2F61-4BBC-AB39-208B7B0097A6}"/>
</file>

<file path=customXml/itemProps4.xml><?xml version="1.0" encoding="utf-8"?>
<ds:datastoreItem xmlns:ds="http://schemas.openxmlformats.org/officeDocument/2006/customXml" ds:itemID="{5F4FEE32-6A63-4274-985E-5A2020A17EA2}"/>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Links>
    <vt:vector size="108" baseType="variant">
      <vt:variant>
        <vt:i4>7995454</vt:i4>
      </vt:variant>
      <vt:variant>
        <vt:i4>51</vt:i4>
      </vt:variant>
      <vt:variant>
        <vt:i4>0</vt:i4>
      </vt:variant>
      <vt:variant>
        <vt:i4>5</vt:i4>
      </vt:variant>
      <vt:variant>
        <vt:lpwstr>https://www.amnesty.org/en/latest/news/2024/04/iran-executes-853-people-in-eight-year-high-amid-relentless-repression-and-renewed-war-on-drugs/</vt:lpwstr>
      </vt:variant>
      <vt:variant>
        <vt:lpwstr/>
      </vt:variant>
      <vt:variant>
        <vt:i4>327705</vt:i4>
      </vt:variant>
      <vt:variant>
        <vt:i4>48</vt:i4>
      </vt:variant>
      <vt:variant>
        <vt:i4>0</vt:i4>
      </vt:variant>
      <vt:variant>
        <vt:i4>5</vt:i4>
      </vt:variant>
      <vt:variant>
        <vt:lpwstr>https://www.amnesty.org/en/documents/mde13/7869/2024/en/</vt:lpwstr>
      </vt:variant>
      <vt:variant>
        <vt:lpwstr/>
      </vt:variant>
      <vt:variant>
        <vt:i4>327705</vt:i4>
      </vt:variant>
      <vt:variant>
        <vt:i4>45</vt:i4>
      </vt:variant>
      <vt:variant>
        <vt:i4>0</vt:i4>
      </vt:variant>
      <vt:variant>
        <vt:i4>5</vt:i4>
      </vt:variant>
      <vt:variant>
        <vt:lpwstr>https://www.amnesty.org/en/documents/mde13/7869/2024/en/</vt:lpwstr>
      </vt:variant>
      <vt:variant>
        <vt:lpwstr/>
      </vt:variant>
      <vt:variant>
        <vt:i4>2818116</vt:i4>
      </vt:variant>
      <vt:variant>
        <vt:i4>42</vt:i4>
      </vt:variant>
      <vt:variant>
        <vt:i4>0</vt:i4>
      </vt:variant>
      <vt:variant>
        <vt:i4>5</vt:i4>
      </vt:variant>
      <vt:variant>
        <vt:lpwstr>https://twitter.com/AmnestyIran/status/1602342120613974018?s=20&amp;t=jQKKziOY3_QvZ2Fvsmv3uQ</vt:lpwstr>
      </vt:variant>
      <vt:variant>
        <vt:lpwstr/>
      </vt:variant>
      <vt:variant>
        <vt:i4>8126490</vt:i4>
      </vt:variant>
      <vt:variant>
        <vt:i4>39</vt:i4>
      </vt:variant>
      <vt:variant>
        <vt:i4>0</vt:i4>
      </vt:variant>
      <vt:variant>
        <vt:i4>5</vt:i4>
      </vt:variant>
      <vt:variant>
        <vt:lpwstr>mailto:annakarin.holmlund@amnesty.org</vt:lpwstr>
      </vt:variant>
      <vt:variant>
        <vt:lpwstr/>
      </vt:variant>
      <vt:variant>
        <vt:i4>1572901</vt:i4>
      </vt:variant>
      <vt:variant>
        <vt:i4>36</vt:i4>
      </vt:variant>
      <vt:variant>
        <vt:i4>0</vt:i4>
      </vt:variant>
      <vt:variant>
        <vt:i4>5</vt:i4>
      </vt:variant>
      <vt:variant>
        <vt:lpwstr>https://www.instagram.com/ejjei_ir/</vt:lpwstr>
      </vt:variant>
      <vt:variant>
        <vt:lpwstr/>
      </vt:variant>
      <vt:variant>
        <vt:i4>2031668</vt:i4>
      </vt:variant>
      <vt:variant>
        <vt:i4>33</vt:i4>
      </vt:variant>
      <vt:variant>
        <vt:i4>0</vt:i4>
      </vt:variant>
      <vt:variant>
        <vt:i4>5</vt:i4>
      </vt:variant>
      <vt:variant>
        <vt:lpwstr>mailto:iranteam@amnesty.org</vt:lpwstr>
      </vt:variant>
      <vt:variant>
        <vt:lpwstr/>
      </vt:variant>
      <vt:variant>
        <vt:i4>5505118</vt:i4>
      </vt:variant>
      <vt:variant>
        <vt:i4>30</vt:i4>
      </vt:variant>
      <vt:variant>
        <vt:i4>0</vt:i4>
      </vt:variant>
      <vt:variant>
        <vt:i4>5</vt:i4>
      </vt:variant>
      <vt:variant>
        <vt:lpwstr>https://x.com/AmnestyIran/status/1863622571888951341</vt:lpwstr>
      </vt:variant>
      <vt:variant>
        <vt:lpwstr/>
      </vt:variant>
      <vt:variant>
        <vt:i4>2949240</vt:i4>
      </vt:variant>
      <vt:variant>
        <vt:i4>27</vt:i4>
      </vt:variant>
      <vt:variant>
        <vt:i4>0</vt:i4>
      </vt:variant>
      <vt:variant>
        <vt:i4>5</vt:i4>
      </vt:variant>
      <vt:variant>
        <vt:lpwstr>https://oneamnesty.sharepoint.com/sites/iar/Pages/Mahmoud Mehrabi.aspx</vt:lpwstr>
      </vt:variant>
      <vt:variant>
        <vt:lpwstr/>
      </vt:variant>
      <vt:variant>
        <vt:i4>6357032</vt:i4>
      </vt:variant>
      <vt:variant>
        <vt:i4>24</vt:i4>
      </vt:variant>
      <vt:variant>
        <vt:i4>0</vt:i4>
      </vt:variant>
      <vt:variant>
        <vt:i4>5</vt:i4>
      </vt:variant>
      <vt:variant>
        <vt:lpwstr>https://oneamnesty.sharepoint.com/sites/iar/Pages/Mamousta Khazrnejad.aspx</vt:lpwstr>
      </vt:variant>
      <vt:variant>
        <vt:lpwstr/>
      </vt:variant>
      <vt:variant>
        <vt:i4>2097260</vt:i4>
      </vt:variant>
      <vt:variant>
        <vt:i4>21</vt:i4>
      </vt:variant>
      <vt:variant>
        <vt:i4>0</vt:i4>
      </vt:variant>
      <vt:variant>
        <vt:i4>5</vt:i4>
      </vt:variant>
      <vt:variant>
        <vt:lpwstr>https://oneamnesty.sharepoint.com/sites/iar/Pages/Mehran Bahramian.aspx</vt:lpwstr>
      </vt:variant>
      <vt:variant>
        <vt:lpwstr/>
      </vt:variant>
      <vt:variant>
        <vt:i4>3801191</vt:i4>
      </vt:variant>
      <vt:variant>
        <vt:i4>18</vt:i4>
      </vt:variant>
      <vt:variant>
        <vt:i4>0</vt:i4>
      </vt:variant>
      <vt:variant>
        <vt:i4>5</vt:i4>
      </vt:variant>
      <vt:variant>
        <vt:lpwstr>https://oneamnesty.sharepoint.com/sites/iar/Pages/Fazel Bahramian.aspx</vt:lpwstr>
      </vt:variant>
      <vt:variant>
        <vt:lpwstr/>
      </vt:variant>
      <vt:variant>
        <vt:i4>5308416</vt:i4>
      </vt:variant>
      <vt:variant>
        <vt:i4>15</vt:i4>
      </vt:variant>
      <vt:variant>
        <vt:i4>0</vt:i4>
      </vt:variant>
      <vt:variant>
        <vt:i4>5</vt:i4>
      </vt:variant>
      <vt:variant>
        <vt:lpwstr>https://oneamnesty.sharepoint.com/sites/iar/pages/Abolfazl Mehri Hossein Hajilou.aspx</vt:lpwstr>
      </vt:variant>
      <vt:variant>
        <vt:lpwstr/>
      </vt:variant>
      <vt:variant>
        <vt:i4>3276841</vt:i4>
      </vt:variant>
      <vt:variant>
        <vt:i4>12</vt:i4>
      </vt:variant>
      <vt:variant>
        <vt:i4>0</vt:i4>
      </vt:variant>
      <vt:variant>
        <vt:i4>5</vt:i4>
      </vt:variant>
      <vt:variant>
        <vt:lpwstr>https://oneamnesty.sharepoint.com/sites/iar/Pages/Manouchehr Mehman-Navaz.aspx</vt:lpwstr>
      </vt:variant>
      <vt:variant>
        <vt:lpwstr/>
      </vt:variant>
      <vt:variant>
        <vt:i4>4522011</vt:i4>
      </vt:variant>
      <vt:variant>
        <vt:i4>9</vt:i4>
      </vt:variant>
      <vt:variant>
        <vt:i4>0</vt:i4>
      </vt:variant>
      <vt:variant>
        <vt:i4>5</vt:i4>
      </vt:variant>
      <vt:variant>
        <vt:lpwstr>https://oneamnesty.sharepoint.com/sites/iar/Pages/Saeed Shirazi.aspx</vt:lpwstr>
      </vt:variant>
      <vt:variant>
        <vt:lpwstr/>
      </vt:variant>
      <vt:variant>
        <vt:i4>4849744</vt:i4>
      </vt:variant>
      <vt:variant>
        <vt:i4>6</vt:i4>
      </vt:variant>
      <vt:variant>
        <vt:i4>0</vt:i4>
      </vt:variant>
      <vt:variant>
        <vt:i4>5</vt:i4>
      </vt:variant>
      <vt:variant>
        <vt:lpwstr>https://oneamnesty.sharepoint.com/sites/iar/Pages/Mojahed Kourkour .aspx</vt:lpwstr>
      </vt:variant>
      <vt:variant>
        <vt:lpwstr/>
      </vt:variant>
      <vt:variant>
        <vt:i4>6357050</vt:i4>
      </vt:variant>
      <vt:variant>
        <vt:i4>3</vt:i4>
      </vt:variant>
      <vt:variant>
        <vt:i4>0</vt:i4>
      </vt:variant>
      <vt:variant>
        <vt:i4>5</vt:i4>
      </vt:variant>
      <vt:variant>
        <vt:lpwstr>https://oneamnesty.sharepoint.com/sites/iar/Pages/Reza Rasaei.aspx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2024-12-19T16:12:00Z</dcterms:created>
  <dcterms:modified xsi:type="dcterms:W3CDTF">2024-12-19T16:13:00Z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