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BC4611" w14:textId="36133AE2" w:rsidR="005D2C37" w:rsidRPr="007A3528" w:rsidRDefault="0034128A" w:rsidP="00845E1F">
      <w:pPr>
        <w:pStyle w:val="AIUrgentActionTopHeading"/>
        <w:tabs>
          <w:tab w:val="clear" w:pos="567"/>
        </w:tabs>
        <w:ind w:left="-284"/>
        <w:rPr>
          <w:rFonts w:ascii="Amnesty Trade Gothic Cn" w:hAnsi="Amnesty Trade Gothic Cn" w:cs="Arial"/>
          <w:sz w:val="96"/>
          <w:szCs w:val="96"/>
        </w:rPr>
      </w:pPr>
      <w:r w:rsidRPr="007A3528">
        <w:rPr>
          <w:rFonts w:ascii="Amnesty Trade Gothic Cn" w:hAnsi="Amnesty Trade Gothic Cn" w:cs="Arial"/>
          <w:sz w:val="96"/>
          <w:szCs w:val="96"/>
          <w:highlight w:val="yellow"/>
        </w:rPr>
        <w:t>URGENT ACTION</w:t>
      </w:r>
    </w:p>
    <w:p w14:paraId="3D8841CF" w14:textId="77777777" w:rsidR="008E7E00" w:rsidRDefault="008E7E00" w:rsidP="00EA68CE">
      <w:pPr>
        <w:spacing w:after="0"/>
        <w:ind w:left="-283"/>
        <w:rPr>
          <w:rFonts w:ascii="Arial" w:hAnsi="Arial" w:cs="Arial"/>
          <w:b/>
          <w:sz w:val="36"/>
          <w:lang w:eastAsia="es-MX"/>
        </w:rPr>
      </w:pPr>
    </w:p>
    <w:p w14:paraId="6EC385CA" w14:textId="3947D74C" w:rsidR="004217D7" w:rsidRPr="0004153F" w:rsidRDefault="00680A03">
      <w:pPr>
        <w:spacing w:after="0"/>
        <w:ind w:left="-283"/>
        <w:rPr>
          <w:rFonts w:ascii="Arial" w:hAnsi="Arial" w:cs="Arial"/>
          <w:b/>
          <w:bCs/>
          <w:sz w:val="36"/>
          <w:szCs w:val="36"/>
          <w:lang w:eastAsia="es-MX"/>
        </w:rPr>
      </w:pPr>
      <w:r w:rsidRPr="0004153F">
        <w:rPr>
          <w:rFonts w:ascii="Arial" w:hAnsi="Arial" w:cs="Arial"/>
          <w:b/>
          <w:bCs/>
          <w:sz w:val="36"/>
          <w:szCs w:val="36"/>
          <w:lang w:eastAsia="es-MX"/>
        </w:rPr>
        <w:t>FILMMAKER ARBITRARILY DETAINED</w:t>
      </w:r>
    </w:p>
    <w:p w14:paraId="79679693" w14:textId="77777777" w:rsidR="00680A03" w:rsidRPr="00B84AFD" w:rsidRDefault="00680A03" w:rsidP="00845E1F">
      <w:pPr>
        <w:spacing w:after="0" w:line="240" w:lineRule="auto"/>
        <w:ind w:left="-284"/>
        <w:rPr>
          <w:rFonts w:ascii="Arial" w:hAnsi="Arial" w:cs="Arial"/>
          <w:b/>
          <w:bCs/>
          <w:sz w:val="14"/>
          <w:szCs w:val="14"/>
          <w:lang w:eastAsia="es-MX"/>
        </w:rPr>
      </w:pPr>
    </w:p>
    <w:p w14:paraId="45C307EF" w14:textId="55B5D731" w:rsidR="005F7AB7" w:rsidRPr="005F7AB7" w:rsidRDefault="003C3DB2" w:rsidP="00845E1F">
      <w:pPr>
        <w:spacing w:after="0" w:line="240" w:lineRule="auto"/>
        <w:ind w:left="-284"/>
        <w:rPr>
          <w:rFonts w:ascii="Arial" w:hAnsi="Arial" w:cs="Arial"/>
          <w:b/>
          <w:lang w:eastAsia="es-MX"/>
        </w:rPr>
      </w:pPr>
      <w:r w:rsidRPr="6A3D66ED">
        <w:rPr>
          <w:rFonts w:ascii="Arial" w:hAnsi="Arial" w:cs="Arial"/>
          <w:b/>
          <w:bCs/>
          <w:lang w:eastAsia="es-MX"/>
        </w:rPr>
        <w:t xml:space="preserve">Sayed Rahim </w:t>
      </w:r>
      <w:r w:rsidR="00E179A3" w:rsidRPr="6A3D66ED">
        <w:rPr>
          <w:rFonts w:ascii="Arial" w:hAnsi="Arial" w:cs="Arial"/>
          <w:b/>
          <w:bCs/>
          <w:lang w:eastAsia="es-MX"/>
        </w:rPr>
        <w:t>Saidi</w:t>
      </w:r>
      <w:r w:rsidRPr="6A3D66ED">
        <w:rPr>
          <w:rFonts w:ascii="Arial" w:hAnsi="Arial" w:cs="Arial"/>
          <w:b/>
          <w:bCs/>
          <w:lang w:eastAsia="es-MX"/>
        </w:rPr>
        <w:t xml:space="preserve">, </w:t>
      </w:r>
      <w:r w:rsidR="009E1C14" w:rsidRPr="6A3D66ED">
        <w:rPr>
          <w:rFonts w:ascii="Arial" w:hAnsi="Arial" w:cs="Arial"/>
          <w:b/>
          <w:bCs/>
          <w:lang w:val="en-US" w:eastAsia="es-MX" w:bidi="prs-AF"/>
        </w:rPr>
        <w:t>a 57</w:t>
      </w:r>
      <w:r w:rsidR="00D045EF" w:rsidRPr="6A3D66ED">
        <w:rPr>
          <w:rFonts w:ascii="Arial" w:hAnsi="Arial" w:cs="Arial"/>
          <w:b/>
          <w:bCs/>
          <w:lang w:eastAsia="es-MX"/>
        </w:rPr>
        <w:t>-</w:t>
      </w:r>
      <w:r w:rsidR="00CE603F" w:rsidRPr="6A3D66ED">
        <w:rPr>
          <w:rFonts w:ascii="Arial" w:hAnsi="Arial" w:cs="Arial"/>
          <w:b/>
          <w:bCs/>
          <w:lang w:eastAsia="es-MX"/>
        </w:rPr>
        <w:t>year</w:t>
      </w:r>
      <w:r w:rsidR="0095221B" w:rsidRPr="6A3D66ED">
        <w:rPr>
          <w:rFonts w:ascii="Arial" w:hAnsi="Arial" w:cs="Arial"/>
          <w:b/>
          <w:bCs/>
          <w:lang w:eastAsia="es-MX"/>
        </w:rPr>
        <w:t>-</w:t>
      </w:r>
      <w:r w:rsidR="00CE603F" w:rsidRPr="6A3D66ED">
        <w:rPr>
          <w:rFonts w:ascii="Arial" w:hAnsi="Arial" w:cs="Arial"/>
          <w:b/>
          <w:bCs/>
          <w:lang w:eastAsia="es-MX"/>
        </w:rPr>
        <w:t xml:space="preserve">old </w:t>
      </w:r>
      <w:r w:rsidRPr="6A3D66ED">
        <w:rPr>
          <w:rFonts w:ascii="Arial" w:hAnsi="Arial" w:cs="Arial"/>
          <w:b/>
          <w:bCs/>
          <w:lang w:eastAsia="es-MX"/>
        </w:rPr>
        <w:t>filmmaker</w:t>
      </w:r>
      <w:r w:rsidR="009E1C14" w:rsidRPr="6A3D66ED">
        <w:rPr>
          <w:rFonts w:ascii="Arial" w:hAnsi="Arial" w:cs="Arial"/>
          <w:b/>
          <w:bCs/>
          <w:lang w:eastAsia="es-MX"/>
        </w:rPr>
        <w:t xml:space="preserve">, </w:t>
      </w:r>
      <w:r w:rsidR="00FA5372" w:rsidRPr="6A3D66ED">
        <w:rPr>
          <w:rFonts w:ascii="Arial" w:hAnsi="Arial" w:cs="Arial"/>
          <w:b/>
          <w:bCs/>
          <w:lang w:eastAsia="es-MX"/>
        </w:rPr>
        <w:t>managing director</w:t>
      </w:r>
      <w:r w:rsidR="00625C4A">
        <w:rPr>
          <w:rFonts w:ascii="Arial" w:hAnsi="Arial" w:cs="Arial"/>
          <w:b/>
          <w:bCs/>
          <w:lang w:eastAsia="es-MX"/>
        </w:rPr>
        <w:t>,</w:t>
      </w:r>
      <w:r w:rsidR="00FA5372" w:rsidRPr="6A3D66ED">
        <w:rPr>
          <w:rFonts w:ascii="Arial" w:hAnsi="Arial" w:cs="Arial"/>
          <w:b/>
          <w:bCs/>
          <w:lang w:eastAsia="es-MX"/>
        </w:rPr>
        <w:t xml:space="preserve"> and producer of Anar Media, a YouTube-based broadcaster, was </w:t>
      </w:r>
      <w:r w:rsidR="008D23A2" w:rsidRPr="6A3D66ED">
        <w:rPr>
          <w:rFonts w:ascii="Arial" w:hAnsi="Arial" w:cs="Arial"/>
          <w:b/>
          <w:bCs/>
          <w:lang w:eastAsia="es-MX"/>
        </w:rPr>
        <w:t xml:space="preserve">arrested </w:t>
      </w:r>
      <w:r w:rsidR="00FA5372" w:rsidRPr="6A3D66ED">
        <w:rPr>
          <w:rFonts w:ascii="Arial" w:hAnsi="Arial" w:cs="Arial"/>
          <w:b/>
          <w:bCs/>
          <w:lang w:eastAsia="es-MX"/>
        </w:rPr>
        <w:t>by members of the Taliban General Directorate of Intelligence (GDI) District 40</w:t>
      </w:r>
      <w:r w:rsidR="00540889" w:rsidRPr="6A3D66ED">
        <w:rPr>
          <w:rFonts w:ascii="Arial" w:hAnsi="Arial" w:cs="Arial"/>
          <w:b/>
          <w:bCs/>
          <w:lang w:eastAsia="es-MX"/>
        </w:rPr>
        <w:t xml:space="preserve"> </w:t>
      </w:r>
      <w:r w:rsidR="00AD5DBB" w:rsidRPr="6A3D66ED">
        <w:rPr>
          <w:rFonts w:ascii="Arial" w:hAnsi="Arial" w:cs="Arial"/>
          <w:b/>
          <w:bCs/>
          <w:lang w:eastAsia="es-MX"/>
        </w:rPr>
        <w:t>on 14 July 2024</w:t>
      </w:r>
      <w:r w:rsidR="00FA4CB1" w:rsidRPr="6A3D66ED">
        <w:rPr>
          <w:rFonts w:ascii="Arial" w:hAnsi="Arial" w:cs="Arial"/>
          <w:b/>
          <w:bCs/>
          <w:lang w:eastAsia="es-MX"/>
        </w:rPr>
        <w:t xml:space="preserve"> near his office</w:t>
      </w:r>
      <w:r w:rsidR="00AD5DBB" w:rsidRPr="6A3D66ED">
        <w:rPr>
          <w:rFonts w:ascii="Arial" w:hAnsi="Arial" w:cs="Arial"/>
          <w:b/>
          <w:bCs/>
          <w:lang w:eastAsia="es-MX"/>
        </w:rPr>
        <w:t xml:space="preserve">. He </w:t>
      </w:r>
      <w:r w:rsidR="009F220C" w:rsidRPr="6A3D66ED">
        <w:rPr>
          <w:rFonts w:ascii="Arial" w:hAnsi="Arial" w:cs="Arial"/>
          <w:b/>
          <w:bCs/>
          <w:lang w:eastAsia="es-MX"/>
        </w:rPr>
        <w:t xml:space="preserve">has been sentenced to </w:t>
      </w:r>
      <w:r w:rsidR="00540889" w:rsidRPr="6A3D66ED">
        <w:rPr>
          <w:rFonts w:ascii="Arial" w:hAnsi="Arial" w:cs="Arial"/>
          <w:b/>
          <w:bCs/>
          <w:lang w:eastAsia="es-MX"/>
        </w:rPr>
        <w:t xml:space="preserve">three years </w:t>
      </w:r>
      <w:r w:rsidR="009F220C" w:rsidRPr="6A3D66ED">
        <w:rPr>
          <w:rFonts w:ascii="Arial" w:hAnsi="Arial" w:cs="Arial"/>
          <w:b/>
          <w:bCs/>
          <w:lang w:eastAsia="es-MX"/>
        </w:rPr>
        <w:t xml:space="preserve">in prison and is </w:t>
      </w:r>
      <w:r w:rsidR="006D6606" w:rsidRPr="6A3D66ED">
        <w:rPr>
          <w:rFonts w:ascii="Arial" w:hAnsi="Arial" w:cs="Arial"/>
          <w:b/>
          <w:bCs/>
          <w:lang w:eastAsia="es-MX"/>
        </w:rPr>
        <w:t xml:space="preserve">currently </w:t>
      </w:r>
      <w:r w:rsidR="009F220C" w:rsidRPr="6A3D66ED">
        <w:rPr>
          <w:rFonts w:ascii="Arial" w:hAnsi="Arial" w:cs="Arial"/>
          <w:b/>
          <w:bCs/>
          <w:lang w:eastAsia="es-MX"/>
        </w:rPr>
        <w:t xml:space="preserve">serving his sentence </w:t>
      </w:r>
      <w:r w:rsidR="0006522E" w:rsidRPr="6A3D66ED">
        <w:rPr>
          <w:rFonts w:ascii="Arial" w:hAnsi="Arial" w:cs="Arial"/>
          <w:b/>
          <w:bCs/>
          <w:lang w:eastAsia="es-MX"/>
        </w:rPr>
        <w:t>in Pol-e-</w:t>
      </w:r>
      <w:proofErr w:type="spellStart"/>
      <w:r w:rsidR="0006522E" w:rsidRPr="6A3D66ED">
        <w:rPr>
          <w:rFonts w:ascii="Arial" w:hAnsi="Arial" w:cs="Arial"/>
          <w:b/>
          <w:bCs/>
          <w:lang w:eastAsia="es-MX"/>
        </w:rPr>
        <w:t>Charkhi</w:t>
      </w:r>
      <w:proofErr w:type="spellEnd"/>
      <w:r w:rsidR="0006522E" w:rsidRPr="6A3D66ED">
        <w:rPr>
          <w:rFonts w:ascii="Arial" w:hAnsi="Arial" w:cs="Arial"/>
          <w:b/>
          <w:bCs/>
          <w:lang w:eastAsia="es-MX"/>
        </w:rPr>
        <w:t xml:space="preserve"> prison</w:t>
      </w:r>
      <w:r w:rsidR="00C733B7" w:rsidRPr="6A3D66ED">
        <w:rPr>
          <w:rFonts w:ascii="Arial" w:hAnsi="Arial" w:cs="Arial"/>
          <w:b/>
          <w:bCs/>
          <w:lang w:eastAsia="es-MX"/>
        </w:rPr>
        <w:t>.</w:t>
      </w:r>
      <w:r w:rsidR="0006522E" w:rsidRPr="6A3D66ED">
        <w:rPr>
          <w:rFonts w:ascii="Arial" w:hAnsi="Arial" w:cs="Arial"/>
          <w:b/>
          <w:bCs/>
          <w:lang w:eastAsia="es-MX"/>
        </w:rPr>
        <w:t xml:space="preserve"> </w:t>
      </w:r>
      <w:r w:rsidR="006D6606" w:rsidRPr="6A3D66ED">
        <w:rPr>
          <w:rFonts w:ascii="Arial" w:hAnsi="Arial" w:cs="Arial"/>
          <w:b/>
          <w:bCs/>
          <w:lang w:eastAsia="es-MX"/>
        </w:rPr>
        <w:t xml:space="preserve">During </w:t>
      </w:r>
      <w:r w:rsidR="00F87560" w:rsidRPr="6A3D66ED">
        <w:rPr>
          <w:rFonts w:ascii="Arial" w:hAnsi="Arial" w:cs="Arial"/>
          <w:b/>
          <w:bCs/>
          <w:lang w:eastAsia="es-MX"/>
        </w:rPr>
        <w:t>his</w:t>
      </w:r>
      <w:r w:rsidR="0006522E" w:rsidRPr="6A3D66ED">
        <w:rPr>
          <w:rFonts w:ascii="Arial" w:hAnsi="Arial" w:cs="Arial"/>
          <w:b/>
          <w:bCs/>
          <w:lang w:eastAsia="es-MX"/>
        </w:rPr>
        <w:t xml:space="preserve"> </w:t>
      </w:r>
      <w:r w:rsidR="00540889" w:rsidRPr="6A3D66ED">
        <w:rPr>
          <w:rFonts w:ascii="Arial" w:hAnsi="Arial" w:cs="Arial"/>
          <w:b/>
          <w:bCs/>
          <w:lang w:eastAsia="es-MX"/>
        </w:rPr>
        <w:t xml:space="preserve">initial </w:t>
      </w:r>
      <w:r w:rsidR="0006522E" w:rsidRPr="6A3D66ED">
        <w:rPr>
          <w:rFonts w:ascii="Arial" w:hAnsi="Arial" w:cs="Arial"/>
          <w:b/>
          <w:bCs/>
          <w:lang w:eastAsia="es-MX"/>
        </w:rPr>
        <w:t>tri</w:t>
      </w:r>
      <w:r w:rsidR="00F87560" w:rsidRPr="6A3D66ED">
        <w:rPr>
          <w:rFonts w:ascii="Arial" w:hAnsi="Arial" w:cs="Arial"/>
          <w:b/>
          <w:bCs/>
          <w:lang w:eastAsia="es-MX"/>
        </w:rPr>
        <w:t>a</w:t>
      </w:r>
      <w:r w:rsidR="0006522E" w:rsidRPr="6A3D66ED">
        <w:rPr>
          <w:rFonts w:ascii="Arial" w:hAnsi="Arial" w:cs="Arial"/>
          <w:b/>
          <w:bCs/>
          <w:lang w:eastAsia="es-MX"/>
        </w:rPr>
        <w:t>l</w:t>
      </w:r>
      <w:r w:rsidR="00F87560" w:rsidRPr="6A3D66ED">
        <w:rPr>
          <w:rFonts w:ascii="Arial" w:hAnsi="Arial" w:cs="Arial"/>
          <w:b/>
          <w:bCs/>
          <w:lang w:eastAsia="es-MX"/>
        </w:rPr>
        <w:t>, on 18 December 2024, the court</w:t>
      </w:r>
      <w:r w:rsidR="0006522E" w:rsidRPr="6A3D66ED">
        <w:rPr>
          <w:rFonts w:ascii="Arial" w:hAnsi="Arial" w:cs="Arial"/>
          <w:b/>
          <w:bCs/>
          <w:lang w:eastAsia="es-MX"/>
        </w:rPr>
        <w:t xml:space="preserve"> accused him of </w:t>
      </w:r>
      <w:r w:rsidR="00E179A3" w:rsidRPr="6A3D66ED">
        <w:rPr>
          <w:rFonts w:ascii="Arial" w:hAnsi="Arial" w:cs="Arial"/>
          <w:b/>
          <w:bCs/>
          <w:lang w:eastAsia="es-MX"/>
        </w:rPr>
        <w:t>spreading</w:t>
      </w:r>
      <w:r w:rsidR="00A108AF" w:rsidRPr="6A3D66ED">
        <w:rPr>
          <w:rFonts w:ascii="Arial" w:hAnsi="Arial" w:cs="Arial"/>
          <w:b/>
          <w:bCs/>
          <w:lang w:eastAsia="es-MX"/>
        </w:rPr>
        <w:t xml:space="preserve"> propaganda against the </w:t>
      </w:r>
      <w:r w:rsidR="00540889" w:rsidRPr="6A3D66ED">
        <w:rPr>
          <w:rFonts w:ascii="Arial" w:hAnsi="Arial" w:cs="Arial"/>
          <w:b/>
          <w:bCs/>
          <w:lang w:eastAsia="es-MX"/>
        </w:rPr>
        <w:t>Taliban d</w:t>
      </w:r>
      <w:r w:rsidR="0053085F" w:rsidRPr="6A3D66ED">
        <w:rPr>
          <w:rFonts w:ascii="Arial" w:hAnsi="Arial" w:cs="Arial"/>
          <w:b/>
          <w:bCs/>
          <w:lang w:eastAsia="es-MX"/>
        </w:rPr>
        <w:t>e</w:t>
      </w:r>
      <w:r w:rsidR="002E1C6A" w:rsidRPr="6A3D66ED">
        <w:rPr>
          <w:rFonts w:ascii="Arial" w:hAnsi="Arial" w:cs="Arial"/>
          <w:b/>
          <w:bCs/>
          <w:lang w:eastAsia="es-MX"/>
        </w:rPr>
        <w:t xml:space="preserve"> </w:t>
      </w:r>
      <w:r w:rsidR="0053085F" w:rsidRPr="6A3D66ED">
        <w:rPr>
          <w:rFonts w:ascii="Arial" w:hAnsi="Arial" w:cs="Arial"/>
          <w:b/>
          <w:bCs/>
          <w:lang w:eastAsia="es-MX"/>
        </w:rPr>
        <w:t>facto authorities</w:t>
      </w:r>
      <w:r w:rsidR="00A108AF" w:rsidRPr="6A3D66ED">
        <w:rPr>
          <w:rFonts w:ascii="Arial" w:hAnsi="Arial" w:cs="Arial"/>
          <w:b/>
          <w:bCs/>
          <w:lang w:eastAsia="es-MX"/>
        </w:rPr>
        <w:t xml:space="preserve">. </w:t>
      </w:r>
      <w:r w:rsidR="00E179A3" w:rsidRPr="6A3D66ED">
        <w:rPr>
          <w:rFonts w:ascii="Arial" w:hAnsi="Arial" w:cs="Arial"/>
          <w:b/>
          <w:bCs/>
          <w:lang w:eastAsia="es-MX"/>
        </w:rPr>
        <w:t>Saidi</w:t>
      </w:r>
      <w:r w:rsidR="00A108AF" w:rsidRPr="6A3D66ED">
        <w:rPr>
          <w:rFonts w:ascii="Arial" w:hAnsi="Arial" w:cs="Arial"/>
          <w:b/>
          <w:bCs/>
          <w:lang w:eastAsia="es-MX"/>
        </w:rPr>
        <w:t xml:space="preserve"> is</w:t>
      </w:r>
      <w:r w:rsidR="00E60E95" w:rsidRPr="6A3D66ED">
        <w:rPr>
          <w:rFonts w:ascii="Arial" w:hAnsi="Arial" w:cs="Arial"/>
          <w:b/>
          <w:bCs/>
          <w:lang w:eastAsia="es-MX"/>
        </w:rPr>
        <w:t xml:space="preserve"> </w:t>
      </w:r>
      <w:r w:rsidR="009240B8" w:rsidRPr="6A3D66ED">
        <w:rPr>
          <w:rFonts w:ascii="Arial" w:hAnsi="Arial" w:cs="Arial"/>
          <w:b/>
          <w:bCs/>
          <w:lang w:eastAsia="es-MX"/>
        </w:rPr>
        <w:t xml:space="preserve">severely </w:t>
      </w:r>
      <w:r w:rsidR="00E60E95" w:rsidRPr="6A3D66ED">
        <w:rPr>
          <w:rFonts w:ascii="Arial" w:hAnsi="Arial" w:cs="Arial"/>
          <w:b/>
          <w:bCs/>
          <w:lang w:eastAsia="es-MX"/>
        </w:rPr>
        <w:t>ill</w:t>
      </w:r>
      <w:r w:rsidR="006C2D5C" w:rsidRPr="6A3D66ED">
        <w:rPr>
          <w:rFonts w:ascii="Arial" w:hAnsi="Arial" w:cs="Arial"/>
          <w:b/>
          <w:bCs/>
          <w:lang w:eastAsia="es-MX"/>
        </w:rPr>
        <w:t>, suffering from</w:t>
      </w:r>
      <w:r w:rsidR="00E60E95" w:rsidRPr="6A3D66ED">
        <w:rPr>
          <w:rFonts w:ascii="Arial" w:hAnsi="Arial" w:cs="Arial"/>
          <w:b/>
          <w:bCs/>
          <w:lang w:eastAsia="es-MX"/>
        </w:rPr>
        <w:t xml:space="preserve"> </w:t>
      </w:r>
      <w:r w:rsidR="006C2D5C" w:rsidRPr="6A3D66ED">
        <w:rPr>
          <w:rFonts w:ascii="Arial" w:hAnsi="Arial" w:cs="Arial"/>
          <w:b/>
          <w:bCs/>
          <w:lang w:eastAsia="es-MX"/>
        </w:rPr>
        <w:t>l</w:t>
      </w:r>
      <w:r w:rsidR="00E60E95" w:rsidRPr="6A3D66ED">
        <w:rPr>
          <w:rFonts w:ascii="Arial" w:hAnsi="Arial" w:cs="Arial"/>
          <w:b/>
          <w:bCs/>
          <w:lang w:eastAsia="es-MX"/>
        </w:rPr>
        <w:t>umbar disc herni</w:t>
      </w:r>
      <w:r w:rsidR="006C2D5C" w:rsidRPr="6A3D66ED">
        <w:rPr>
          <w:rFonts w:ascii="Arial" w:hAnsi="Arial" w:cs="Arial"/>
          <w:b/>
          <w:bCs/>
          <w:lang w:eastAsia="es-MX"/>
        </w:rPr>
        <w:t>a</w:t>
      </w:r>
      <w:r w:rsidR="00E60E95" w:rsidRPr="6A3D66ED">
        <w:rPr>
          <w:rFonts w:ascii="Arial" w:hAnsi="Arial" w:cs="Arial"/>
          <w:b/>
          <w:bCs/>
          <w:lang w:eastAsia="es-MX"/>
        </w:rPr>
        <w:t xml:space="preserve">tion and </w:t>
      </w:r>
      <w:r w:rsidR="00095596" w:rsidRPr="6A3D66ED">
        <w:rPr>
          <w:rFonts w:ascii="Arial" w:hAnsi="Arial" w:cs="Arial"/>
          <w:b/>
          <w:bCs/>
          <w:lang w:eastAsia="es-MX"/>
        </w:rPr>
        <w:t xml:space="preserve">prostate </w:t>
      </w:r>
      <w:r w:rsidR="00D13E78" w:rsidRPr="6A3D66ED">
        <w:rPr>
          <w:rFonts w:ascii="Arial" w:hAnsi="Arial" w:cs="Arial"/>
          <w:b/>
          <w:bCs/>
          <w:lang w:eastAsia="es-MX"/>
        </w:rPr>
        <w:t xml:space="preserve">issues, yet he </w:t>
      </w:r>
      <w:r w:rsidR="00743E25">
        <w:rPr>
          <w:rFonts w:ascii="Arial" w:hAnsi="Arial" w:cs="Arial"/>
          <w:b/>
          <w:bCs/>
          <w:lang w:eastAsia="es-MX"/>
        </w:rPr>
        <w:t>does not have access to adequate healthcare,</w:t>
      </w:r>
      <w:r w:rsidR="00EF41D6" w:rsidRPr="6A3D66ED">
        <w:rPr>
          <w:rFonts w:ascii="Arial" w:hAnsi="Arial" w:cs="Arial"/>
          <w:b/>
          <w:bCs/>
          <w:lang w:eastAsia="es-MX"/>
        </w:rPr>
        <w:t xml:space="preserve"> </w:t>
      </w:r>
      <w:r w:rsidR="00743E25">
        <w:rPr>
          <w:rFonts w:ascii="Arial" w:hAnsi="Arial" w:cs="Arial"/>
          <w:b/>
          <w:bCs/>
          <w:lang w:eastAsia="es-MX"/>
        </w:rPr>
        <w:t>including required</w:t>
      </w:r>
      <w:r w:rsidR="00EF41D6" w:rsidRPr="6A3D66ED">
        <w:rPr>
          <w:rFonts w:ascii="Arial" w:hAnsi="Arial" w:cs="Arial"/>
          <w:b/>
          <w:bCs/>
          <w:lang w:eastAsia="es-MX"/>
        </w:rPr>
        <w:t xml:space="preserve"> </w:t>
      </w:r>
      <w:r w:rsidR="00845E1F" w:rsidRPr="6A3D66ED">
        <w:rPr>
          <w:rFonts w:ascii="Arial" w:hAnsi="Arial" w:cs="Arial"/>
          <w:b/>
          <w:bCs/>
          <w:lang w:eastAsia="es-MX"/>
        </w:rPr>
        <w:t>medication</w:t>
      </w:r>
      <w:r w:rsidR="00743E25">
        <w:rPr>
          <w:rFonts w:ascii="Arial" w:hAnsi="Arial" w:cs="Arial"/>
          <w:b/>
          <w:bCs/>
          <w:lang w:eastAsia="es-MX"/>
        </w:rPr>
        <w:t>,</w:t>
      </w:r>
      <w:r w:rsidR="009240B8" w:rsidRPr="6A3D66ED">
        <w:rPr>
          <w:rFonts w:ascii="Arial" w:hAnsi="Arial" w:cs="Arial"/>
          <w:b/>
          <w:bCs/>
          <w:lang w:eastAsia="es-MX"/>
        </w:rPr>
        <w:t xml:space="preserve"> </w:t>
      </w:r>
      <w:r w:rsidR="005938C3" w:rsidRPr="6A3D66ED">
        <w:rPr>
          <w:rFonts w:ascii="Arial" w:hAnsi="Arial" w:cs="Arial"/>
          <w:b/>
          <w:bCs/>
          <w:lang w:eastAsia="es-MX"/>
        </w:rPr>
        <w:t>and</w:t>
      </w:r>
      <w:r w:rsidR="009240B8" w:rsidRPr="6A3D66ED">
        <w:rPr>
          <w:rFonts w:ascii="Arial" w:hAnsi="Arial" w:cs="Arial"/>
          <w:b/>
          <w:bCs/>
          <w:lang w:eastAsia="es-MX"/>
        </w:rPr>
        <w:t xml:space="preserve"> is kept in a cold prison </w:t>
      </w:r>
      <w:r w:rsidR="005938C3" w:rsidRPr="6A3D66ED">
        <w:rPr>
          <w:rFonts w:ascii="Arial" w:hAnsi="Arial" w:cs="Arial"/>
          <w:b/>
          <w:bCs/>
          <w:lang w:eastAsia="es-MX"/>
        </w:rPr>
        <w:t>cell</w:t>
      </w:r>
      <w:r w:rsidR="00EF41D6" w:rsidRPr="6A3D66ED">
        <w:rPr>
          <w:rFonts w:ascii="Arial" w:hAnsi="Arial" w:cs="Arial"/>
          <w:b/>
          <w:bCs/>
          <w:lang w:eastAsia="es-MX"/>
        </w:rPr>
        <w:t>.</w:t>
      </w:r>
      <w:r w:rsidR="005F7AB7" w:rsidRPr="6A3D66ED">
        <w:rPr>
          <w:rFonts w:ascii="Arial" w:hAnsi="Arial" w:cs="Arial"/>
          <w:b/>
          <w:bCs/>
          <w:lang w:eastAsia="es-MX"/>
        </w:rPr>
        <w:t xml:space="preserve"> </w:t>
      </w:r>
      <w:r w:rsidR="00E179A3" w:rsidRPr="6A3D66ED">
        <w:rPr>
          <w:rFonts w:ascii="Arial" w:hAnsi="Arial" w:cs="Arial"/>
          <w:b/>
          <w:bCs/>
          <w:lang w:eastAsia="es-MX"/>
        </w:rPr>
        <w:t xml:space="preserve">Between July </w:t>
      </w:r>
      <w:r w:rsidR="005938C3" w:rsidRPr="6A3D66ED">
        <w:rPr>
          <w:rFonts w:ascii="Arial" w:hAnsi="Arial" w:cs="Arial"/>
          <w:b/>
          <w:bCs/>
          <w:lang w:eastAsia="es-MX"/>
        </w:rPr>
        <w:t>and</w:t>
      </w:r>
      <w:r w:rsidR="00E179A3" w:rsidRPr="6A3D66ED">
        <w:rPr>
          <w:rFonts w:ascii="Arial" w:hAnsi="Arial" w:cs="Arial"/>
          <w:b/>
          <w:bCs/>
          <w:lang w:eastAsia="es-MX"/>
        </w:rPr>
        <w:t xml:space="preserve"> December, while he was </w:t>
      </w:r>
      <w:r w:rsidR="00F94A5A" w:rsidRPr="6A3D66ED">
        <w:rPr>
          <w:rFonts w:ascii="Arial" w:hAnsi="Arial" w:cs="Arial"/>
          <w:b/>
          <w:bCs/>
          <w:lang w:eastAsia="es-MX"/>
        </w:rPr>
        <w:t>held</w:t>
      </w:r>
      <w:r w:rsidR="00E179A3" w:rsidRPr="6A3D66ED">
        <w:rPr>
          <w:rFonts w:ascii="Arial" w:hAnsi="Arial" w:cs="Arial"/>
          <w:b/>
          <w:bCs/>
          <w:lang w:eastAsia="es-MX"/>
        </w:rPr>
        <w:t xml:space="preserve"> in </w:t>
      </w:r>
      <w:r w:rsidR="009D523E" w:rsidRPr="6A3D66ED">
        <w:rPr>
          <w:rFonts w:ascii="Arial" w:hAnsi="Arial" w:cs="Arial"/>
          <w:b/>
          <w:bCs/>
          <w:lang w:eastAsia="es-MX"/>
        </w:rPr>
        <w:t xml:space="preserve">GDI District 40, he </w:t>
      </w:r>
      <w:r w:rsidR="00743E25">
        <w:rPr>
          <w:rFonts w:ascii="Arial" w:hAnsi="Arial" w:cs="Arial"/>
          <w:b/>
          <w:bCs/>
          <w:lang w:eastAsia="es-MX"/>
        </w:rPr>
        <w:t xml:space="preserve">was allegedly subjected to </w:t>
      </w:r>
      <w:r w:rsidR="009D523E" w:rsidRPr="6A3D66ED">
        <w:rPr>
          <w:rFonts w:ascii="Arial" w:hAnsi="Arial" w:cs="Arial"/>
          <w:b/>
          <w:bCs/>
          <w:lang w:eastAsia="es-MX"/>
        </w:rPr>
        <w:t>torture and</w:t>
      </w:r>
      <w:r w:rsidR="00743E25">
        <w:rPr>
          <w:rFonts w:ascii="Arial" w:hAnsi="Arial" w:cs="Arial"/>
          <w:b/>
          <w:bCs/>
          <w:lang w:eastAsia="es-MX"/>
        </w:rPr>
        <w:t xml:space="preserve"> other</w:t>
      </w:r>
      <w:r w:rsidR="009D523E" w:rsidRPr="6A3D66ED">
        <w:rPr>
          <w:rFonts w:ascii="Arial" w:hAnsi="Arial" w:cs="Arial"/>
          <w:b/>
          <w:bCs/>
          <w:lang w:eastAsia="es-MX"/>
        </w:rPr>
        <w:t xml:space="preserve"> ill-treatment, </w:t>
      </w:r>
      <w:r w:rsidR="000217D7" w:rsidRPr="6A3D66ED">
        <w:rPr>
          <w:rFonts w:ascii="Arial" w:hAnsi="Arial" w:cs="Arial"/>
          <w:b/>
          <w:bCs/>
          <w:lang w:eastAsia="es-MX"/>
        </w:rPr>
        <w:t>including</w:t>
      </w:r>
      <w:r w:rsidR="009D523E" w:rsidRPr="6A3D66ED">
        <w:rPr>
          <w:rFonts w:ascii="Arial" w:hAnsi="Arial" w:cs="Arial"/>
          <w:b/>
          <w:bCs/>
          <w:lang w:eastAsia="es-MX"/>
        </w:rPr>
        <w:t xml:space="preserve"> </w:t>
      </w:r>
      <w:r w:rsidR="00743E25" w:rsidRPr="6A3D66ED">
        <w:rPr>
          <w:rFonts w:ascii="Arial" w:hAnsi="Arial" w:cs="Arial"/>
          <w:b/>
          <w:bCs/>
          <w:lang w:eastAsia="es-MX"/>
        </w:rPr>
        <w:t>soli</w:t>
      </w:r>
      <w:r w:rsidR="00743E25">
        <w:rPr>
          <w:rFonts w:ascii="Arial" w:hAnsi="Arial" w:cs="Arial"/>
          <w:b/>
          <w:bCs/>
          <w:lang w:eastAsia="es-MX"/>
        </w:rPr>
        <w:t>tar</w:t>
      </w:r>
      <w:r w:rsidR="00743E25" w:rsidRPr="6A3D66ED">
        <w:rPr>
          <w:rFonts w:ascii="Arial" w:hAnsi="Arial" w:cs="Arial"/>
          <w:b/>
          <w:bCs/>
          <w:lang w:eastAsia="es-MX"/>
        </w:rPr>
        <w:t xml:space="preserve">y </w:t>
      </w:r>
      <w:r w:rsidR="009D523E" w:rsidRPr="6A3D66ED">
        <w:rPr>
          <w:rFonts w:ascii="Arial" w:hAnsi="Arial" w:cs="Arial"/>
          <w:b/>
          <w:bCs/>
          <w:lang w:eastAsia="es-MX"/>
        </w:rPr>
        <w:t>confinement</w:t>
      </w:r>
      <w:r w:rsidR="000D0CBA" w:rsidRPr="6A3D66ED">
        <w:rPr>
          <w:rFonts w:ascii="Arial" w:hAnsi="Arial" w:cs="Arial"/>
          <w:b/>
          <w:bCs/>
          <w:lang w:eastAsia="es-MX"/>
        </w:rPr>
        <w:t>,</w:t>
      </w:r>
      <w:r w:rsidR="009D523E" w:rsidRPr="6A3D66ED">
        <w:rPr>
          <w:rFonts w:ascii="Arial" w:hAnsi="Arial" w:cs="Arial"/>
          <w:b/>
          <w:bCs/>
          <w:lang w:eastAsia="es-MX"/>
        </w:rPr>
        <w:t xml:space="preserve"> and </w:t>
      </w:r>
      <w:r w:rsidR="000D0CBA" w:rsidRPr="6A3D66ED">
        <w:rPr>
          <w:rFonts w:ascii="Arial" w:hAnsi="Arial" w:cs="Arial"/>
          <w:b/>
          <w:bCs/>
          <w:lang w:eastAsia="es-MX"/>
        </w:rPr>
        <w:t xml:space="preserve">was </w:t>
      </w:r>
      <w:r w:rsidR="009D523E" w:rsidRPr="6A3D66ED">
        <w:rPr>
          <w:rFonts w:ascii="Arial" w:hAnsi="Arial" w:cs="Arial"/>
          <w:b/>
          <w:bCs/>
          <w:lang w:eastAsia="es-MX"/>
        </w:rPr>
        <w:t xml:space="preserve">denied </w:t>
      </w:r>
      <w:r w:rsidR="000D0CBA" w:rsidRPr="6A3D66ED">
        <w:rPr>
          <w:rFonts w:ascii="Arial" w:hAnsi="Arial" w:cs="Arial"/>
          <w:b/>
          <w:bCs/>
          <w:lang w:eastAsia="es-MX"/>
        </w:rPr>
        <w:t xml:space="preserve">access to the </w:t>
      </w:r>
      <w:r w:rsidR="009D523E" w:rsidRPr="6A3D66ED">
        <w:rPr>
          <w:rFonts w:ascii="Arial" w:hAnsi="Arial" w:cs="Arial"/>
          <w:b/>
          <w:bCs/>
          <w:lang w:eastAsia="es-MX"/>
        </w:rPr>
        <w:t xml:space="preserve">medicine </w:t>
      </w:r>
      <w:r w:rsidR="000D0CBA" w:rsidRPr="6A3D66ED">
        <w:rPr>
          <w:rFonts w:ascii="Arial" w:hAnsi="Arial" w:cs="Arial"/>
          <w:b/>
          <w:bCs/>
          <w:lang w:eastAsia="es-MX"/>
        </w:rPr>
        <w:t xml:space="preserve">sent by </w:t>
      </w:r>
      <w:r w:rsidR="009D523E" w:rsidRPr="6A3D66ED">
        <w:rPr>
          <w:rFonts w:ascii="Arial" w:hAnsi="Arial" w:cs="Arial"/>
          <w:b/>
          <w:bCs/>
          <w:lang w:eastAsia="es-MX"/>
        </w:rPr>
        <w:t>his family.</w:t>
      </w:r>
      <w:r w:rsidR="007D7FB7" w:rsidRPr="6A3D66ED">
        <w:rPr>
          <w:rFonts w:ascii="Arial" w:hAnsi="Arial" w:cs="Arial"/>
          <w:b/>
          <w:bCs/>
          <w:lang w:eastAsia="es-MX"/>
        </w:rPr>
        <w:t xml:space="preserve"> Saidi</w:t>
      </w:r>
      <w:r w:rsidR="005F7AB7" w:rsidRPr="6A3D66ED">
        <w:rPr>
          <w:rFonts w:ascii="Arial" w:hAnsi="Arial" w:cs="Arial"/>
          <w:b/>
          <w:bCs/>
          <w:lang w:eastAsia="es-MX"/>
        </w:rPr>
        <w:t xml:space="preserve"> must be immediately and unconditionally released.</w:t>
      </w:r>
    </w:p>
    <w:p w14:paraId="5217CC85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760DDE4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3091F4CF" w14:textId="77777777" w:rsidR="005D2C37" w:rsidRPr="000106EF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6A698090" w14:textId="4615A70B" w:rsidR="005D2C37" w:rsidRPr="00293885" w:rsidRDefault="009C2759" w:rsidP="6A3D66ED">
      <w:pPr>
        <w:spacing w:after="0" w:line="240" w:lineRule="auto"/>
        <w:ind w:left="-283"/>
        <w:jc w:val="right"/>
        <w:rPr>
          <w:rFonts w:cs="Arial"/>
          <w:b/>
          <w:bCs/>
          <w:i/>
          <w:iCs/>
          <w:sz w:val="20"/>
          <w:szCs w:val="20"/>
        </w:rPr>
      </w:pPr>
      <w:r w:rsidRPr="6A3D66ED">
        <w:rPr>
          <w:rFonts w:cs="Arial"/>
          <w:b/>
          <w:bCs/>
          <w:i/>
          <w:iCs/>
          <w:sz w:val="20"/>
          <w:szCs w:val="20"/>
        </w:rPr>
        <w:t>Mr. Abdul Haq Wasiq</w:t>
      </w:r>
    </w:p>
    <w:p w14:paraId="0B33F976" w14:textId="77777777" w:rsidR="009C2759" w:rsidRPr="009C2759" w:rsidRDefault="009C2759" w:rsidP="009C2759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9C2759">
        <w:rPr>
          <w:rFonts w:cs="Arial"/>
          <w:i/>
          <w:sz w:val="20"/>
          <w:szCs w:val="20"/>
        </w:rPr>
        <w:t xml:space="preserve">Director of Intelligence </w:t>
      </w:r>
    </w:p>
    <w:p w14:paraId="63F5E979" w14:textId="77777777" w:rsidR="009C2759" w:rsidRPr="009C2759" w:rsidRDefault="009C2759" w:rsidP="009C2759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9C2759">
        <w:rPr>
          <w:rFonts w:cs="Arial"/>
          <w:i/>
          <w:sz w:val="20"/>
          <w:szCs w:val="20"/>
        </w:rPr>
        <w:t xml:space="preserve">General Directorate of Intelligence </w:t>
      </w:r>
    </w:p>
    <w:p w14:paraId="6C0ABD57" w14:textId="77777777" w:rsidR="009C2759" w:rsidRPr="009C2759" w:rsidRDefault="009C2759" w:rsidP="009C2759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proofErr w:type="spellStart"/>
      <w:r w:rsidRPr="009C2759">
        <w:rPr>
          <w:rFonts w:cs="Arial"/>
          <w:i/>
          <w:sz w:val="20"/>
          <w:szCs w:val="20"/>
        </w:rPr>
        <w:t>Chaharahi</w:t>
      </w:r>
      <w:proofErr w:type="spellEnd"/>
      <w:r w:rsidRPr="009C2759">
        <w:rPr>
          <w:rFonts w:cs="Arial"/>
          <w:i/>
          <w:sz w:val="20"/>
          <w:szCs w:val="20"/>
        </w:rPr>
        <w:t xml:space="preserve"> </w:t>
      </w:r>
      <w:proofErr w:type="spellStart"/>
      <w:r w:rsidRPr="009C2759">
        <w:rPr>
          <w:rFonts w:cs="Arial"/>
          <w:i/>
          <w:sz w:val="20"/>
          <w:szCs w:val="20"/>
        </w:rPr>
        <w:t>Zanbaq</w:t>
      </w:r>
      <w:proofErr w:type="spellEnd"/>
    </w:p>
    <w:p w14:paraId="65C3A16E" w14:textId="77777777" w:rsidR="0007235A" w:rsidRDefault="009C2759" w:rsidP="6A3D66ED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 w:rsidRPr="6A3D66ED">
        <w:rPr>
          <w:rFonts w:cs="Arial"/>
          <w:i/>
          <w:iCs/>
          <w:sz w:val="20"/>
          <w:szCs w:val="20"/>
        </w:rPr>
        <w:t xml:space="preserve">Kabul, Afghanistan </w:t>
      </w:r>
    </w:p>
    <w:p w14:paraId="791E2F32" w14:textId="75F8D300" w:rsidR="005D2C37" w:rsidRPr="0007235A" w:rsidRDefault="005D2C37" w:rsidP="00BE6B97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8F4C5C" w:rsidRPr="00171164">
        <w:rPr>
          <w:rFonts w:cs="Arial"/>
          <w:bCs/>
          <w:i/>
          <w:sz w:val="20"/>
          <w:szCs w:val="20"/>
        </w:rPr>
        <w:t>Mr. Abdul Haq Wasiq</w:t>
      </w:r>
      <w:r w:rsidRPr="00203A02">
        <w:rPr>
          <w:rFonts w:cs="Arial"/>
          <w:i/>
          <w:sz w:val="20"/>
          <w:szCs w:val="20"/>
        </w:rPr>
        <w:t>,</w:t>
      </w:r>
    </w:p>
    <w:p w14:paraId="160598A3" w14:textId="77777777" w:rsidR="005D2C37" w:rsidRPr="00B84AFD" w:rsidRDefault="005D2C37" w:rsidP="00BE6B97">
      <w:pPr>
        <w:spacing w:after="0" w:line="240" w:lineRule="auto"/>
        <w:ind w:left="-283"/>
        <w:rPr>
          <w:rFonts w:cs="Arial"/>
          <w:i/>
          <w:sz w:val="12"/>
          <w:szCs w:val="12"/>
        </w:rPr>
      </w:pPr>
    </w:p>
    <w:p w14:paraId="1028E0AC" w14:textId="5AA25232" w:rsidR="008F4C5C" w:rsidRDefault="00987C14" w:rsidP="00845E1F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DC6F03">
        <w:rPr>
          <w:rFonts w:cs="Arial"/>
          <w:i/>
          <w:sz w:val="20"/>
          <w:szCs w:val="20"/>
        </w:rPr>
        <w:t>I</w:t>
      </w:r>
      <w:r w:rsidR="008F4C5C">
        <w:rPr>
          <w:rFonts w:cs="Arial"/>
          <w:i/>
          <w:sz w:val="20"/>
          <w:szCs w:val="20"/>
        </w:rPr>
        <w:t xml:space="preserve"> a</w:t>
      </w:r>
      <w:r w:rsidRPr="00DC6F03">
        <w:rPr>
          <w:rFonts w:cs="Arial"/>
          <w:i/>
          <w:sz w:val="20"/>
          <w:szCs w:val="20"/>
        </w:rPr>
        <w:t xml:space="preserve">m writing to </w:t>
      </w:r>
      <w:r>
        <w:rPr>
          <w:rFonts w:cs="Arial"/>
          <w:i/>
          <w:sz w:val="20"/>
          <w:szCs w:val="20"/>
        </w:rPr>
        <w:t>express my</w:t>
      </w:r>
      <w:r w:rsidRPr="00DC6F03">
        <w:rPr>
          <w:rFonts w:cs="Arial"/>
          <w:i/>
          <w:sz w:val="20"/>
          <w:szCs w:val="20"/>
        </w:rPr>
        <w:t xml:space="preserve"> concern about </w:t>
      </w:r>
      <w:r w:rsidR="008F4C5C">
        <w:rPr>
          <w:rFonts w:cs="Arial"/>
          <w:i/>
          <w:sz w:val="20"/>
          <w:szCs w:val="20"/>
        </w:rPr>
        <w:t xml:space="preserve">the arbitrary </w:t>
      </w:r>
      <w:r w:rsidR="00332D49">
        <w:rPr>
          <w:rFonts w:cs="Arial"/>
          <w:i/>
          <w:sz w:val="20"/>
          <w:szCs w:val="20"/>
        </w:rPr>
        <w:t xml:space="preserve">arrest </w:t>
      </w:r>
      <w:r w:rsidR="00BC2EC6">
        <w:rPr>
          <w:rFonts w:cs="Arial"/>
          <w:i/>
          <w:sz w:val="20"/>
          <w:szCs w:val="20"/>
        </w:rPr>
        <w:t xml:space="preserve">and detention </w:t>
      </w:r>
      <w:r w:rsidR="00332D49">
        <w:rPr>
          <w:rFonts w:cs="Arial"/>
          <w:i/>
          <w:sz w:val="20"/>
          <w:szCs w:val="20"/>
        </w:rPr>
        <w:t xml:space="preserve">of </w:t>
      </w:r>
      <w:r w:rsidR="00C64A64">
        <w:rPr>
          <w:rFonts w:cs="Arial"/>
          <w:i/>
          <w:sz w:val="20"/>
          <w:szCs w:val="20"/>
        </w:rPr>
        <w:t xml:space="preserve">filmmaker Sayed Rahim </w:t>
      </w:r>
      <w:r w:rsidR="009D523E">
        <w:rPr>
          <w:rFonts w:cs="Arial"/>
          <w:i/>
          <w:sz w:val="20"/>
          <w:szCs w:val="20"/>
        </w:rPr>
        <w:t>Saidi.</w:t>
      </w:r>
      <w:r w:rsidR="007B0C04">
        <w:rPr>
          <w:rFonts w:cs="Arial"/>
          <w:i/>
          <w:sz w:val="20"/>
          <w:szCs w:val="20"/>
        </w:rPr>
        <w:t xml:space="preserve"> </w:t>
      </w:r>
    </w:p>
    <w:p w14:paraId="46F0688E" w14:textId="77777777" w:rsidR="008F4C5C" w:rsidRPr="00B84AFD" w:rsidRDefault="008F4C5C" w:rsidP="00845E1F">
      <w:pPr>
        <w:spacing w:after="0" w:line="240" w:lineRule="auto"/>
        <w:ind w:left="-283"/>
        <w:rPr>
          <w:rFonts w:cs="Arial"/>
          <w:i/>
          <w:sz w:val="12"/>
          <w:szCs w:val="12"/>
        </w:rPr>
      </w:pPr>
    </w:p>
    <w:p w14:paraId="1A81B77E" w14:textId="51F7D72F" w:rsidR="00643479" w:rsidRPr="00E92D23" w:rsidRDefault="00617060" w:rsidP="00845E1F">
      <w:pPr>
        <w:spacing w:after="0" w:line="240" w:lineRule="auto"/>
        <w:ind w:left="-283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</w:rPr>
        <w:t xml:space="preserve">On 14 July 2024, </w:t>
      </w:r>
      <w:r w:rsidR="003D3ED1">
        <w:rPr>
          <w:rFonts w:cs="Arial"/>
          <w:i/>
          <w:sz w:val="20"/>
          <w:szCs w:val="20"/>
        </w:rPr>
        <w:t xml:space="preserve">Sayed Rahim </w:t>
      </w:r>
      <w:r w:rsidR="009D523E">
        <w:rPr>
          <w:rFonts w:cs="Arial"/>
          <w:i/>
          <w:sz w:val="20"/>
          <w:szCs w:val="20"/>
        </w:rPr>
        <w:t>Saidi</w:t>
      </w:r>
      <w:r w:rsidR="003D3ED1">
        <w:rPr>
          <w:rFonts w:cs="Arial"/>
          <w:i/>
          <w:sz w:val="20"/>
          <w:szCs w:val="20"/>
        </w:rPr>
        <w:t xml:space="preserve"> </w:t>
      </w:r>
      <w:r w:rsidR="00743E25">
        <w:rPr>
          <w:rFonts w:cs="Arial"/>
          <w:i/>
          <w:sz w:val="20"/>
          <w:szCs w:val="20"/>
        </w:rPr>
        <w:t xml:space="preserve">and his son </w:t>
      </w:r>
      <w:r w:rsidR="003D3ED1">
        <w:rPr>
          <w:rFonts w:cs="Arial"/>
          <w:i/>
          <w:sz w:val="20"/>
          <w:szCs w:val="20"/>
        </w:rPr>
        <w:t>w</w:t>
      </w:r>
      <w:r w:rsidR="00743E25">
        <w:rPr>
          <w:rFonts w:cs="Arial"/>
          <w:i/>
          <w:sz w:val="20"/>
          <w:szCs w:val="20"/>
        </w:rPr>
        <w:t>ere</w:t>
      </w:r>
      <w:r w:rsidR="003D3ED1">
        <w:rPr>
          <w:rFonts w:cs="Arial"/>
          <w:i/>
          <w:sz w:val="20"/>
          <w:szCs w:val="20"/>
        </w:rPr>
        <w:t xml:space="preserve"> arbitrar</w:t>
      </w:r>
      <w:r w:rsidR="00C0220E">
        <w:rPr>
          <w:rFonts w:cs="Arial"/>
          <w:i/>
          <w:sz w:val="20"/>
          <w:szCs w:val="20"/>
        </w:rPr>
        <w:t>ily</w:t>
      </w:r>
      <w:r w:rsidR="008F4C5C">
        <w:rPr>
          <w:rFonts w:cs="Arial"/>
          <w:i/>
          <w:sz w:val="20"/>
          <w:szCs w:val="20"/>
        </w:rPr>
        <w:t xml:space="preserve"> a</w:t>
      </w:r>
      <w:r w:rsidR="007801B1">
        <w:rPr>
          <w:rFonts w:cs="Arial"/>
          <w:i/>
          <w:sz w:val="20"/>
          <w:szCs w:val="20"/>
        </w:rPr>
        <w:t xml:space="preserve">rrested by </w:t>
      </w:r>
      <w:r w:rsidR="000F52A2">
        <w:rPr>
          <w:rFonts w:cs="Arial"/>
          <w:i/>
          <w:sz w:val="20"/>
          <w:szCs w:val="20"/>
        </w:rPr>
        <w:t xml:space="preserve">members of </w:t>
      </w:r>
      <w:r w:rsidR="007801B1">
        <w:rPr>
          <w:rFonts w:cs="Arial"/>
          <w:i/>
          <w:sz w:val="20"/>
          <w:szCs w:val="20"/>
        </w:rPr>
        <w:t>the Taliban</w:t>
      </w:r>
      <w:r w:rsidR="000F52A2">
        <w:rPr>
          <w:rFonts w:cs="Arial"/>
          <w:i/>
          <w:sz w:val="20"/>
          <w:szCs w:val="20"/>
        </w:rPr>
        <w:t>’s</w:t>
      </w:r>
      <w:r w:rsidR="007801B1">
        <w:rPr>
          <w:rFonts w:cs="Arial"/>
          <w:i/>
          <w:sz w:val="20"/>
          <w:szCs w:val="20"/>
        </w:rPr>
        <w:t xml:space="preserve"> General Directorate</w:t>
      </w:r>
      <w:r w:rsidR="00810C82">
        <w:rPr>
          <w:rFonts w:cs="Arial"/>
          <w:i/>
          <w:sz w:val="20"/>
          <w:szCs w:val="20"/>
        </w:rPr>
        <w:t xml:space="preserve"> </w:t>
      </w:r>
      <w:r w:rsidR="00471EB2">
        <w:rPr>
          <w:rFonts w:cs="Arial"/>
          <w:i/>
          <w:sz w:val="20"/>
          <w:szCs w:val="20"/>
        </w:rPr>
        <w:t xml:space="preserve">of Intelligence </w:t>
      </w:r>
      <w:r w:rsidR="000F52A2">
        <w:rPr>
          <w:rFonts w:cs="Arial"/>
          <w:i/>
          <w:sz w:val="20"/>
          <w:szCs w:val="20"/>
        </w:rPr>
        <w:t>(GDI)</w:t>
      </w:r>
      <w:r w:rsidR="00625EBB">
        <w:rPr>
          <w:rFonts w:cs="Arial"/>
          <w:i/>
          <w:sz w:val="20"/>
          <w:szCs w:val="20"/>
        </w:rPr>
        <w:t xml:space="preserve"> </w:t>
      </w:r>
      <w:r w:rsidR="00105902">
        <w:rPr>
          <w:rFonts w:cs="Arial"/>
          <w:i/>
          <w:sz w:val="20"/>
          <w:szCs w:val="20"/>
        </w:rPr>
        <w:t>D</w:t>
      </w:r>
      <w:r w:rsidR="002B75A3">
        <w:rPr>
          <w:rFonts w:cs="Arial"/>
          <w:i/>
          <w:sz w:val="20"/>
          <w:szCs w:val="20"/>
        </w:rPr>
        <w:t xml:space="preserve">istrict 40 </w:t>
      </w:r>
      <w:r w:rsidR="003D3ED1">
        <w:rPr>
          <w:rFonts w:cs="Arial"/>
          <w:i/>
          <w:sz w:val="20"/>
          <w:szCs w:val="20"/>
        </w:rPr>
        <w:t xml:space="preserve">from </w:t>
      </w:r>
      <w:r w:rsidR="009B0EAC">
        <w:rPr>
          <w:rFonts w:cs="Arial"/>
          <w:i/>
          <w:sz w:val="20"/>
          <w:szCs w:val="20"/>
        </w:rPr>
        <w:t>Khoshal Khan Meena, District 5 of</w:t>
      </w:r>
      <w:r w:rsidR="000A6F45">
        <w:rPr>
          <w:rFonts w:cs="Arial"/>
          <w:i/>
          <w:sz w:val="20"/>
          <w:szCs w:val="20"/>
        </w:rPr>
        <w:t xml:space="preserve"> Kabul</w:t>
      </w:r>
      <w:r w:rsidR="00A201F0">
        <w:rPr>
          <w:rFonts w:cs="Arial"/>
          <w:i/>
          <w:sz w:val="20"/>
          <w:szCs w:val="20"/>
        </w:rPr>
        <w:t>.</w:t>
      </w:r>
      <w:r w:rsidR="00383752">
        <w:rPr>
          <w:rFonts w:cs="Arial"/>
          <w:i/>
          <w:sz w:val="20"/>
          <w:szCs w:val="20"/>
        </w:rPr>
        <w:t xml:space="preserve"> </w:t>
      </w:r>
      <w:r w:rsidR="009B0EAC">
        <w:rPr>
          <w:rFonts w:cs="Arial"/>
          <w:i/>
          <w:sz w:val="20"/>
          <w:szCs w:val="20"/>
        </w:rPr>
        <w:t xml:space="preserve">At the time of arrest, four </w:t>
      </w:r>
      <w:r w:rsidR="00C72F78">
        <w:rPr>
          <w:rFonts w:cs="Arial"/>
          <w:i/>
          <w:sz w:val="20"/>
          <w:szCs w:val="20"/>
        </w:rPr>
        <w:t xml:space="preserve">Taliban GDI </w:t>
      </w:r>
      <w:r w:rsidR="009D523E">
        <w:rPr>
          <w:rFonts w:cs="Arial"/>
          <w:i/>
          <w:sz w:val="20"/>
          <w:szCs w:val="20"/>
        </w:rPr>
        <w:t>soldiers</w:t>
      </w:r>
      <w:r w:rsidR="00C72F78">
        <w:rPr>
          <w:rFonts w:cs="Arial"/>
          <w:i/>
          <w:sz w:val="20"/>
          <w:szCs w:val="20"/>
        </w:rPr>
        <w:t xml:space="preserve"> </w:t>
      </w:r>
      <w:r w:rsidR="00350DC5">
        <w:rPr>
          <w:rFonts w:cs="Arial"/>
          <w:i/>
          <w:sz w:val="20"/>
          <w:szCs w:val="20"/>
        </w:rPr>
        <w:t xml:space="preserve">with </w:t>
      </w:r>
      <w:r w:rsidR="00C72F78">
        <w:rPr>
          <w:rFonts w:cs="Arial"/>
          <w:i/>
          <w:sz w:val="20"/>
          <w:szCs w:val="20"/>
        </w:rPr>
        <w:t xml:space="preserve">covered </w:t>
      </w:r>
      <w:r w:rsidR="00350DC5">
        <w:rPr>
          <w:rFonts w:cs="Arial"/>
          <w:i/>
          <w:sz w:val="20"/>
          <w:szCs w:val="20"/>
        </w:rPr>
        <w:t xml:space="preserve">faces </w:t>
      </w:r>
      <w:r w:rsidR="00C72F78">
        <w:rPr>
          <w:rFonts w:cs="Arial"/>
          <w:i/>
          <w:sz w:val="20"/>
          <w:szCs w:val="20"/>
        </w:rPr>
        <w:t xml:space="preserve">surrounded </w:t>
      </w:r>
      <w:r w:rsidR="00743E25">
        <w:rPr>
          <w:rFonts w:cs="Arial"/>
          <w:i/>
          <w:sz w:val="20"/>
          <w:szCs w:val="20"/>
        </w:rPr>
        <w:t>them</w:t>
      </w:r>
      <w:r w:rsidR="00E84AF9">
        <w:rPr>
          <w:rFonts w:cs="Arial"/>
          <w:i/>
          <w:sz w:val="20"/>
          <w:szCs w:val="20"/>
        </w:rPr>
        <w:t>.</w:t>
      </w:r>
      <w:r w:rsidR="00C72F78">
        <w:rPr>
          <w:rFonts w:cs="Arial"/>
          <w:i/>
          <w:sz w:val="20"/>
          <w:szCs w:val="20"/>
        </w:rPr>
        <w:t xml:space="preserve"> </w:t>
      </w:r>
      <w:r w:rsidR="00E84AF9">
        <w:rPr>
          <w:rFonts w:cs="Arial"/>
          <w:i/>
          <w:sz w:val="20"/>
          <w:szCs w:val="20"/>
        </w:rPr>
        <w:t>W</w:t>
      </w:r>
      <w:r w:rsidR="00C72F78">
        <w:rPr>
          <w:rFonts w:cs="Arial"/>
          <w:i/>
          <w:sz w:val="20"/>
          <w:szCs w:val="20"/>
        </w:rPr>
        <w:t xml:space="preserve">ithout explanation or showing official arrest </w:t>
      </w:r>
      <w:r w:rsidR="00BE0FAF">
        <w:rPr>
          <w:rFonts w:cs="Arial"/>
          <w:i/>
          <w:sz w:val="20"/>
          <w:szCs w:val="20"/>
        </w:rPr>
        <w:t>warrant</w:t>
      </w:r>
      <w:r w:rsidR="00E84AF9">
        <w:rPr>
          <w:rFonts w:cs="Arial"/>
          <w:i/>
          <w:sz w:val="20"/>
          <w:szCs w:val="20"/>
        </w:rPr>
        <w:t>,</w:t>
      </w:r>
      <w:r w:rsidR="00BE0FAF">
        <w:rPr>
          <w:rFonts w:cs="Arial"/>
          <w:i/>
          <w:sz w:val="20"/>
          <w:szCs w:val="20"/>
        </w:rPr>
        <w:t xml:space="preserve"> </w:t>
      </w:r>
      <w:r w:rsidR="007938F0">
        <w:rPr>
          <w:rFonts w:cs="Arial"/>
          <w:i/>
          <w:sz w:val="20"/>
          <w:szCs w:val="20"/>
        </w:rPr>
        <w:t xml:space="preserve">they </w:t>
      </w:r>
      <w:r w:rsidR="00BE0FAF">
        <w:rPr>
          <w:rFonts w:cs="Arial"/>
          <w:i/>
          <w:sz w:val="20"/>
          <w:szCs w:val="20"/>
        </w:rPr>
        <w:t xml:space="preserve">covered </w:t>
      </w:r>
      <w:r w:rsidR="009D523E">
        <w:rPr>
          <w:rFonts w:cs="Arial"/>
          <w:i/>
          <w:sz w:val="20"/>
          <w:szCs w:val="20"/>
        </w:rPr>
        <w:t>Saidi</w:t>
      </w:r>
      <w:r w:rsidR="00E84AF9">
        <w:rPr>
          <w:rFonts w:cs="Arial"/>
          <w:i/>
          <w:sz w:val="20"/>
          <w:szCs w:val="20"/>
        </w:rPr>
        <w:t>’s</w:t>
      </w:r>
      <w:r w:rsidR="00BE0FAF">
        <w:rPr>
          <w:rFonts w:cs="Arial"/>
          <w:i/>
          <w:sz w:val="20"/>
          <w:szCs w:val="20"/>
        </w:rPr>
        <w:t xml:space="preserve"> and his son</w:t>
      </w:r>
      <w:r w:rsidR="00E84AF9">
        <w:rPr>
          <w:rFonts w:cs="Arial"/>
          <w:i/>
          <w:sz w:val="20"/>
          <w:szCs w:val="20"/>
        </w:rPr>
        <w:t>’s faces</w:t>
      </w:r>
      <w:r w:rsidR="00BE0FAF">
        <w:rPr>
          <w:rFonts w:cs="Arial"/>
          <w:i/>
          <w:sz w:val="20"/>
          <w:szCs w:val="20"/>
        </w:rPr>
        <w:t xml:space="preserve"> with black cloth</w:t>
      </w:r>
      <w:r w:rsidR="00E84AF9">
        <w:rPr>
          <w:rFonts w:cs="Arial"/>
          <w:i/>
          <w:sz w:val="20"/>
          <w:szCs w:val="20"/>
        </w:rPr>
        <w:t>s</w:t>
      </w:r>
      <w:r w:rsidR="00BE0FAF">
        <w:rPr>
          <w:rFonts w:cs="Arial"/>
          <w:i/>
          <w:sz w:val="20"/>
          <w:szCs w:val="20"/>
        </w:rPr>
        <w:t xml:space="preserve"> and took them to GDI </w:t>
      </w:r>
      <w:r w:rsidR="00112BBB">
        <w:rPr>
          <w:rFonts w:cs="Arial"/>
          <w:i/>
          <w:sz w:val="20"/>
          <w:szCs w:val="20"/>
        </w:rPr>
        <w:t>District 40. His son was released after an interrogation</w:t>
      </w:r>
      <w:r w:rsidR="00214396">
        <w:rPr>
          <w:rFonts w:cs="Arial"/>
          <w:i/>
          <w:sz w:val="20"/>
          <w:szCs w:val="20"/>
        </w:rPr>
        <w:t>;</w:t>
      </w:r>
      <w:r w:rsidR="00112BBB">
        <w:rPr>
          <w:rFonts w:cs="Arial"/>
          <w:i/>
          <w:sz w:val="20"/>
          <w:szCs w:val="20"/>
        </w:rPr>
        <w:t xml:space="preserve"> however</w:t>
      </w:r>
      <w:r w:rsidR="00214396">
        <w:rPr>
          <w:rFonts w:cs="Arial"/>
          <w:i/>
          <w:sz w:val="20"/>
          <w:szCs w:val="20"/>
        </w:rPr>
        <w:t>,</w:t>
      </w:r>
      <w:r w:rsidR="00112BBB">
        <w:rPr>
          <w:rFonts w:cs="Arial"/>
          <w:i/>
          <w:sz w:val="20"/>
          <w:szCs w:val="20"/>
        </w:rPr>
        <w:t xml:space="preserve"> </w:t>
      </w:r>
      <w:r w:rsidR="009D523E">
        <w:rPr>
          <w:rFonts w:cs="Arial"/>
          <w:i/>
          <w:sz w:val="20"/>
          <w:szCs w:val="20"/>
        </w:rPr>
        <w:t>Saidi</w:t>
      </w:r>
      <w:r w:rsidR="00112BBB">
        <w:rPr>
          <w:rFonts w:cs="Arial"/>
          <w:i/>
          <w:sz w:val="20"/>
          <w:szCs w:val="20"/>
        </w:rPr>
        <w:t xml:space="preserve"> was kept in GDI for further interrogation</w:t>
      </w:r>
      <w:r w:rsidR="00383752">
        <w:rPr>
          <w:rFonts w:cs="Arial"/>
          <w:i/>
          <w:sz w:val="20"/>
          <w:szCs w:val="20"/>
        </w:rPr>
        <w:t xml:space="preserve">. </w:t>
      </w:r>
      <w:r w:rsidR="00335F58">
        <w:rPr>
          <w:rFonts w:cs="Arial"/>
          <w:i/>
          <w:sz w:val="20"/>
          <w:szCs w:val="20"/>
        </w:rPr>
        <w:t xml:space="preserve">He </w:t>
      </w:r>
      <w:r w:rsidR="00743E25">
        <w:rPr>
          <w:rFonts w:cs="Arial"/>
          <w:i/>
          <w:sz w:val="20"/>
          <w:szCs w:val="20"/>
        </w:rPr>
        <w:t xml:space="preserve">was </w:t>
      </w:r>
      <w:r w:rsidR="008E72BF">
        <w:rPr>
          <w:rFonts w:cs="Arial"/>
          <w:i/>
          <w:sz w:val="20"/>
          <w:szCs w:val="20"/>
        </w:rPr>
        <w:t xml:space="preserve">then </w:t>
      </w:r>
      <w:r w:rsidR="008C20BC">
        <w:rPr>
          <w:rFonts w:cs="Arial"/>
          <w:i/>
          <w:sz w:val="20"/>
          <w:szCs w:val="20"/>
        </w:rPr>
        <w:t>accused</w:t>
      </w:r>
      <w:r w:rsidR="0099169B">
        <w:rPr>
          <w:rFonts w:cs="Arial"/>
          <w:i/>
          <w:sz w:val="20"/>
          <w:szCs w:val="20"/>
        </w:rPr>
        <w:t xml:space="preserve"> of </w:t>
      </w:r>
      <w:r w:rsidR="00335F58">
        <w:rPr>
          <w:rFonts w:cs="Arial"/>
          <w:i/>
          <w:sz w:val="20"/>
          <w:szCs w:val="20"/>
        </w:rPr>
        <w:t>spreading propaganda against the Taliban de facto authorities</w:t>
      </w:r>
      <w:r w:rsidR="008E72BF">
        <w:rPr>
          <w:rFonts w:cs="Arial"/>
          <w:i/>
          <w:sz w:val="20"/>
          <w:szCs w:val="20"/>
        </w:rPr>
        <w:t>,</w:t>
      </w:r>
      <w:r w:rsidR="00335F58">
        <w:rPr>
          <w:rFonts w:cs="Arial"/>
          <w:i/>
          <w:sz w:val="20"/>
          <w:szCs w:val="20"/>
        </w:rPr>
        <w:t xml:space="preserve"> </w:t>
      </w:r>
      <w:r w:rsidR="00743E25">
        <w:rPr>
          <w:rFonts w:cs="Arial"/>
          <w:i/>
          <w:sz w:val="20"/>
          <w:szCs w:val="20"/>
        </w:rPr>
        <w:t>a charge based on</w:t>
      </w:r>
      <w:r w:rsidR="00D957FF">
        <w:rPr>
          <w:rFonts w:cs="Arial"/>
          <w:i/>
          <w:sz w:val="20"/>
          <w:szCs w:val="20"/>
        </w:rPr>
        <w:t xml:space="preserve"> </w:t>
      </w:r>
      <w:r w:rsidR="00AA5B32">
        <w:rPr>
          <w:rFonts w:cs="Arial"/>
          <w:i/>
          <w:sz w:val="20"/>
          <w:szCs w:val="20"/>
        </w:rPr>
        <w:t>his past films</w:t>
      </w:r>
      <w:r w:rsidR="00D957FF">
        <w:rPr>
          <w:rFonts w:cs="Arial"/>
          <w:i/>
          <w:sz w:val="20"/>
          <w:szCs w:val="20"/>
        </w:rPr>
        <w:t xml:space="preserve"> as well as a new </w:t>
      </w:r>
      <w:r w:rsidR="00682B64">
        <w:rPr>
          <w:rFonts w:cs="Arial"/>
          <w:i/>
          <w:sz w:val="20"/>
          <w:szCs w:val="20"/>
        </w:rPr>
        <w:t>film he was planning to work on addressing the ban on girls</w:t>
      </w:r>
      <w:r w:rsidR="00750021">
        <w:rPr>
          <w:rFonts w:cs="Arial"/>
          <w:i/>
          <w:sz w:val="20"/>
          <w:szCs w:val="20"/>
        </w:rPr>
        <w:t>’</w:t>
      </w:r>
      <w:r w:rsidR="00682B64">
        <w:rPr>
          <w:rFonts w:cs="Arial"/>
          <w:i/>
          <w:sz w:val="20"/>
          <w:szCs w:val="20"/>
        </w:rPr>
        <w:t xml:space="preserve"> education by the Taliban.</w:t>
      </w:r>
      <w:r w:rsidR="00FD34EB">
        <w:rPr>
          <w:rFonts w:cs="Arial"/>
          <w:i/>
          <w:sz w:val="20"/>
          <w:szCs w:val="20"/>
        </w:rPr>
        <w:t xml:space="preserve"> </w:t>
      </w:r>
      <w:r w:rsidR="008A6865">
        <w:rPr>
          <w:rFonts w:cs="Arial"/>
          <w:i/>
          <w:sz w:val="20"/>
          <w:szCs w:val="20"/>
        </w:rPr>
        <w:t xml:space="preserve">On </w:t>
      </w:r>
      <w:r w:rsidR="00335F58">
        <w:rPr>
          <w:rFonts w:cs="Arial"/>
          <w:i/>
          <w:sz w:val="20"/>
          <w:szCs w:val="20"/>
        </w:rPr>
        <w:t>19</w:t>
      </w:r>
      <w:r w:rsidR="008A6865">
        <w:rPr>
          <w:rFonts w:cs="Arial"/>
          <w:i/>
          <w:sz w:val="20"/>
          <w:szCs w:val="20"/>
        </w:rPr>
        <w:t xml:space="preserve"> December</w:t>
      </w:r>
      <w:r w:rsidR="00335F58">
        <w:rPr>
          <w:rFonts w:cs="Arial"/>
          <w:i/>
          <w:sz w:val="20"/>
          <w:szCs w:val="20"/>
        </w:rPr>
        <w:t xml:space="preserve"> 2024</w:t>
      </w:r>
      <w:r w:rsidR="008A6865">
        <w:rPr>
          <w:rFonts w:cs="Arial"/>
          <w:i/>
          <w:sz w:val="20"/>
          <w:szCs w:val="20"/>
        </w:rPr>
        <w:t xml:space="preserve">, </w:t>
      </w:r>
      <w:r w:rsidR="00335F58">
        <w:rPr>
          <w:rFonts w:cs="Arial"/>
          <w:i/>
          <w:sz w:val="20"/>
          <w:szCs w:val="20"/>
        </w:rPr>
        <w:t xml:space="preserve">the filmmaker was </w:t>
      </w:r>
      <w:r w:rsidR="00743E25">
        <w:rPr>
          <w:rFonts w:cs="Arial"/>
          <w:i/>
          <w:sz w:val="20"/>
          <w:szCs w:val="20"/>
        </w:rPr>
        <w:t>unfairly tried at</w:t>
      </w:r>
      <w:r w:rsidR="00335F58">
        <w:rPr>
          <w:rFonts w:cs="Arial"/>
          <w:i/>
          <w:sz w:val="20"/>
          <w:szCs w:val="20"/>
        </w:rPr>
        <w:t xml:space="preserve"> the </w:t>
      </w:r>
      <w:r w:rsidR="008A6865">
        <w:rPr>
          <w:rFonts w:cs="Arial"/>
          <w:i/>
          <w:sz w:val="20"/>
          <w:szCs w:val="20"/>
        </w:rPr>
        <w:t>Taliban court in Kabul</w:t>
      </w:r>
      <w:r w:rsidR="008E72BF">
        <w:rPr>
          <w:rFonts w:cs="Arial"/>
          <w:i/>
          <w:sz w:val="20"/>
          <w:szCs w:val="20"/>
        </w:rPr>
        <w:t xml:space="preserve">, </w:t>
      </w:r>
      <w:r w:rsidR="00743E25">
        <w:rPr>
          <w:rFonts w:cs="Arial"/>
          <w:i/>
          <w:sz w:val="20"/>
          <w:szCs w:val="20"/>
        </w:rPr>
        <w:t>without access to</w:t>
      </w:r>
      <w:r w:rsidR="004B5F45">
        <w:rPr>
          <w:rFonts w:cs="Arial"/>
          <w:i/>
          <w:sz w:val="20"/>
          <w:szCs w:val="20"/>
        </w:rPr>
        <w:t xml:space="preserve"> a </w:t>
      </w:r>
      <w:r w:rsidR="0078609E">
        <w:rPr>
          <w:rFonts w:cs="Arial"/>
          <w:i/>
          <w:sz w:val="20"/>
          <w:szCs w:val="20"/>
        </w:rPr>
        <w:t>defence lawyer</w:t>
      </w:r>
      <w:r w:rsidR="008A6865">
        <w:rPr>
          <w:rFonts w:cs="Arial"/>
          <w:i/>
          <w:sz w:val="20"/>
          <w:szCs w:val="20"/>
        </w:rPr>
        <w:t xml:space="preserve">. The Taliban judge </w:t>
      </w:r>
      <w:r w:rsidR="0078609E">
        <w:rPr>
          <w:rFonts w:cs="Arial"/>
          <w:i/>
          <w:sz w:val="20"/>
          <w:szCs w:val="20"/>
        </w:rPr>
        <w:t>accused him of propaganda against the Taliban de facto authorities</w:t>
      </w:r>
      <w:r w:rsidR="00270980">
        <w:rPr>
          <w:rFonts w:cs="Arial"/>
          <w:i/>
          <w:sz w:val="20"/>
          <w:szCs w:val="20"/>
        </w:rPr>
        <w:t xml:space="preserve"> and forced </w:t>
      </w:r>
      <w:r w:rsidR="004951C3">
        <w:rPr>
          <w:rFonts w:cs="Arial"/>
          <w:i/>
          <w:sz w:val="20"/>
          <w:szCs w:val="20"/>
        </w:rPr>
        <w:t xml:space="preserve">him </w:t>
      </w:r>
      <w:r w:rsidR="00270980">
        <w:rPr>
          <w:rFonts w:cs="Arial"/>
          <w:i/>
          <w:sz w:val="20"/>
          <w:szCs w:val="20"/>
        </w:rPr>
        <w:t xml:space="preserve">to accept the </w:t>
      </w:r>
      <w:r w:rsidR="004951C3">
        <w:rPr>
          <w:rFonts w:cs="Arial"/>
          <w:i/>
          <w:sz w:val="20"/>
          <w:szCs w:val="20"/>
        </w:rPr>
        <w:t xml:space="preserve">charges </w:t>
      </w:r>
      <w:r w:rsidR="00270980">
        <w:rPr>
          <w:rFonts w:cs="Arial"/>
          <w:i/>
          <w:sz w:val="20"/>
          <w:szCs w:val="20"/>
        </w:rPr>
        <w:t xml:space="preserve">or </w:t>
      </w:r>
      <w:r w:rsidR="0023157D">
        <w:rPr>
          <w:rFonts w:cs="Arial"/>
          <w:i/>
          <w:sz w:val="20"/>
          <w:szCs w:val="20"/>
        </w:rPr>
        <w:t>face</w:t>
      </w:r>
      <w:r w:rsidR="00270980">
        <w:rPr>
          <w:rFonts w:cs="Arial"/>
          <w:i/>
          <w:sz w:val="20"/>
          <w:szCs w:val="20"/>
        </w:rPr>
        <w:t xml:space="preserve"> </w:t>
      </w:r>
      <w:r w:rsidR="0023157D">
        <w:rPr>
          <w:rFonts w:cs="Arial"/>
          <w:i/>
          <w:sz w:val="20"/>
          <w:szCs w:val="20"/>
        </w:rPr>
        <w:t xml:space="preserve">a </w:t>
      </w:r>
      <w:r w:rsidR="00270980">
        <w:rPr>
          <w:rFonts w:cs="Arial"/>
          <w:i/>
          <w:sz w:val="20"/>
          <w:szCs w:val="20"/>
        </w:rPr>
        <w:t xml:space="preserve">second </w:t>
      </w:r>
      <w:r w:rsidR="0023157D">
        <w:rPr>
          <w:rFonts w:cs="Arial"/>
          <w:i/>
          <w:sz w:val="20"/>
          <w:szCs w:val="20"/>
        </w:rPr>
        <w:t>trial where</w:t>
      </w:r>
      <w:r w:rsidR="00270980">
        <w:rPr>
          <w:rFonts w:cs="Arial"/>
          <w:i/>
          <w:sz w:val="20"/>
          <w:szCs w:val="20"/>
        </w:rPr>
        <w:t xml:space="preserve"> his imprisonment</w:t>
      </w:r>
      <w:r w:rsidR="00B67D99">
        <w:rPr>
          <w:rFonts w:cs="Arial"/>
          <w:i/>
          <w:sz w:val="20"/>
          <w:szCs w:val="20"/>
        </w:rPr>
        <w:t xml:space="preserve"> w</w:t>
      </w:r>
      <w:r w:rsidR="008119F3">
        <w:rPr>
          <w:rFonts w:cs="Arial"/>
          <w:i/>
          <w:sz w:val="20"/>
          <w:szCs w:val="20"/>
        </w:rPr>
        <w:t>ould very likely</w:t>
      </w:r>
      <w:r w:rsidR="00B67D99">
        <w:rPr>
          <w:rFonts w:cs="Arial"/>
          <w:i/>
          <w:sz w:val="20"/>
          <w:szCs w:val="20"/>
        </w:rPr>
        <w:t xml:space="preserve"> be prolonged</w:t>
      </w:r>
      <w:r w:rsidR="008A6865">
        <w:rPr>
          <w:rFonts w:cs="Arial"/>
          <w:i/>
          <w:sz w:val="20"/>
          <w:szCs w:val="20"/>
        </w:rPr>
        <w:t xml:space="preserve">. Deprived of a fair trial, </w:t>
      </w:r>
      <w:r w:rsidR="009D523E">
        <w:rPr>
          <w:rFonts w:cs="Arial"/>
          <w:i/>
          <w:sz w:val="20"/>
          <w:szCs w:val="20"/>
        </w:rPr>
        <w:t xml:space="preserve">in </w:t>
      </w:r>
      <w:r w:rsidR="00086C37">
        <w:rPr>
          <w:rFonts w:cs="Arial"/>
          <w:i/>
          <w:sz w:val="20"/>
          <w:szCs w:val="20"/>
        </w:rPr>
        <w:t xml:space="preserve">absence of defence lawyer and fear of </w:t>
      </w:r>
      <w:r w:rsidR="009E2DCE">
        <w:rPr>
          <w:rFonts w:cs="Arial"/>
          <w:i/>
          <w:sz w:val="20"/>
          <w:szCs w:val="20"/>
        </w:rPr>
        <w:t xml:space="preserve">extended </w:t>
      </w:r>
      <w:r w:rsidR="00086C37">
        <w:rPr>
          <w:rFonts w:cs="Arial"/>
          <w:i/>
          <w:sz w:val="20"/>
          <w:szCs w:val="20"/>
        </w:rPr>
        <w:t xml:space="preserve">imprisonment period, </w:t>
      </w:r>
      <w:r w:rsidR="009D523E">
        <w:rPr>
          <w:rFonts w:cs="Arial"/>
          <w:i/>
          <w:sz w:val="20"/>
          <w:szCs w:val="20"/>
        </w:rPr>
        <w:t>Saidi</w:t>
      </w:r>
      <w:r w:rsidR="00086C37">
        <w:rPr>
          <w:rFonts w:cs="Arial"/>
          <w:i/>
          <w:sz w:val="20"/>
          <w:szCs w:val="20"/>
        </w:rPr>
        <w:t xml:space="preserve"> </w:t>
      </w:r>
      <w:r w:rsidR="0050126C">
        <w:rPr>
          <w:rFonts w:cs="Arial"/>
          <w:i/>
          <w:sz w:val="20"/>
          <w:szCs w:val="20"/>
        </w:rPr>
        <w:t xml:space="preserve">accepted the verdict. Since </w:t>
      </w:r>
      <w:r w:rsidR="009E2DCE">
        <w:rPr>
          <w:rFonts w:cs="Arial"/>
          <w:i/>
          <w:sz w:val="20"/>
          <w:szCs w:val="20"/>
        </w:rPr>
        <w:t xml:space="preserve">his </w:t>
      </w:r>
      <w:r w:rsidR="0050126C">
        <w:rPr>
          <w:rFonts w:cs="Arial"/>
          <w:i/>
          <w:sz w:val="20"/>
          <w:szCs w:val="20"/>
        </w:rPr>
        <w:t xml:space="preserve">arrest, </w:t>
      </w:r>
      <w:r w:rsidR="009D523E">
        <w:rPr>
          <w:rFonts w:cs="Arial"/>
          <w:i/>
          <w:sz w:val="20"/>
          <w:szCs w:val="20"/>
        </w:rPr>
        <w:t>Saidi</w:t>
      </w:r>
      <w:r w:rsidR="0050126C">
        <w:rPr>
          <w:rFonts w:cs="Arial"/>
          <w:i/>
          <w:sz w:val="20"/>
          <w:szCs w:val="20"/>
        </w:rPr>
        <w:t xml:space="preserve"> </w:t>
      </w:r>
      <w:r w:rsidR="009E2DCE">
        <w:rPr>
          <w:rFonts w:cs="Arial"/>
          <w:i/>
          <w:sz w:val="20"/>
          <w:szCs w:val="20"/>
        </w:rPr>
        <w:t xml:space="preserve">has been </w:t>
      </w:r>
      <w:r w:rsidR="0050126C">
        <w:rPr>
          <w:rFonts w:cs="Arial"/>
          <w:i/>
          <w:sz w:val="20"/>
          <w:szCs w:val="20"/>
        </w:rPr>
        <w:t xml:space="preserve">seriously ill with </w:t>
      </w:r>
      <w:r w:rsidR="009E2DCE">
        <w:rPr>
          <w:rFonts w:cs="Arial"/>
          <w:i/>
          <w:sz w:val="20"/>
          <w:szCs w:val="20"/>
        </w:rPr>
        <w:t>l</w:t>
      </w:r>
      <w:r w:rsidR="0050126C" w:rsidRPr="0050126C">
        <w:rPr>
          <w:rFonts w:cs="Arial"/>
          <w:i/>
          <w:sz w:val="20"/>
          <w:szCs w:val="20"/>
        </w:rPr>
        <w:t>umbar disc herni</w:t>
      </w:r>
      <w:r w:rsidR="00F009CE">
        <w:rPr>
          <w:rFonts w:cs="Arial"/>
          <w:i/>
          <w:sz w:val="20"/>
          <w:szCs w:val="20"/>
        </w:rPr>
        <w:t>a</w:t>
      </w:r>
      <w:r w:rsidR="0050126C" w:rsidRPr="0050126C">
        <w:rPr>
          <w:rFonts w:cs="Arial"/>
          <w:i/>
          <w:sz w:val="20"/>
          <w:szCs w:val="20"/>
        </w:rPr>
        <w:t>tion and prostate</w:t>
      </w:r>
      <w:r w:rsidR="009712C8">
        <w:rPr>
          <w:rFonts w:cs="Arial"/>
          <w:i/>
          <w:sz w:val="20"/>
          <w:szCs w:val="20"/>
        </w:rPr>
        <w:t xml:space="preserve"> issues,</w:t>
      </w:r>
      <w:r w:rsidR="0050126C" w:rsidRPr="0050126C">
        <w:rPr>
          <w:rFonts w:cs="Arial"/>
          <w:i/>
          <w:sz w:val="20"/>
          <w:szCs w:val="20"/>
        </w:rPr>
        <w:t xml:space="preserve"> with</w:t>
      </w:r>
      <w:r w:rsidR="00743E25">
        <w:rPr>
          <w:rFonts w:cs="Arial"/>
          <w:i/>
          <w:sz w:val="20"/>
          <w:szCs w:val="20"/>
        </w:rPr>
        <w:t>out</w:t>
      </w:r>
      <w:r w:rsidR="0050126C" w:rsidRPr="0050126C">
        <w:rPr>
          <w:rFonts w:cs="Arial"/>
          <w:i/>
          <w:sz w:val="20"/>
          <w:szCs w:val="20"/>
        </w:rPr>
        <w:t xml:space="preserve"> access to </w:t>
      </w:r>
      <w:r w:rsidR="00743E25">
        <w:rPr>
          <w:rFonts w:cs="Arial"/>
          <w:i/>
          <w:sz w:val="20"/>
          <w:szCs w:val="20"/>
        </w:rPr>
        <w:t>adequate healthcare</w:t>
      </w:r>
      <w:r w:rsidR="009712C8">
        <w:rPr>
          <w:rFonts w:cs="Arial"/>
          <w:i/>
          <w:sz w:val="20"/>
          <w:szCs w:val="20"/>
        </w:rPr>
        <w:t xml:space="preserve"> or</w:t>
      </w:r>
      <w:r w:rsidR="0050126C" w:rsidRPr="0050126C">
        <w:rPr>
          <w:rFonts w:cs="Arial"/>
          <w:i/>
          <w:sz w:val="20"/>
          <w:szCs w:val="20"/>
        </w:rPr>
        <w:t xml:space="preserve"> </w:t>
      </w:r>
      <w:r w:rsidR="00743E25">
        <w:rPr>
          <w:rFonts w:cs="Arial"/>
          <w:i/>
          <w:sz w:val="20"/>
          <w:szCs w:val="20"/>
        </w:rPr>
        <w:t xml:space="preserve">the </w:t>
      </w:r>
      <w:r w:rsidR="0050126C" w:rsidRPr="0050126C">
        <w:rPr>
          <w:rFonts w:cs="Arial"/>
          <w:i/>
          <w:sz w:val="20"/>
          <w:szCs w:val="20"/>
        </w:rPr>
        <w:t>medicine</w:t>
      </w:r>
      <w:r w:rsidR="00743E25">
        <w:rPr>
          <w:rFonts w:cs="Arial"/>
          <w:i/>
          <w:sz w:val="20"/>
          <w:szCs w:val="20"/>
        </w:rPr>
        <w:t xml:space="preserve"> he needs</w:t>
      </w:r>
      <w:r w:rsidR="007547D1">
        <w:rPr>
          <w:rFonts w:cs="Arial"/>
          <w:i/>
          <w:sz w:val="20"/>
          <w:szCs w:val="20"/>
        </w:rPr>
        <w:t xml:space="preserve">. His family is </w:t>
      </w:r>
      <w:r w:rsidR="00F27CE7">
        <w:rPr>
          <w:rFonts w:cs="Arial"/>
          <w:i/>
          <w:sz w:val="20"/>
          <w:szCs w:val="20"/>
        </w:rPr>
        <w:t>extremely concerned about his health conditions.</w:t>
      </w:r>
    </w:p>
    <w:p w14:paraId="6DBE938C" w14:textId="77777777" w:rsidR="00643479" w:rsidRPr="00E208A0" w:rsidRDefault="00643479" w:rsidP="00845E1F">
      <w:pPr>
        <w:spacing w:after="0" w:line="240" w:lineRule="auto"/>
        <w:ind w:left="-283"/>
        <w:rPr>
          <w:rFonts w:cs="Arial"/>
          <w:i/>
          <w:sz w:val="16"/>
          <w:szCs w:val="16"/>
        </w:rPr>
      </w:pPr>
    </w:p>
    <w:p w14:paraId="20940CDF" w14:textId="6830FDDC" w:rsidR="00987C14" w:rsidRPr="00DC6F03" w:rsidRDefault="009D523E" w:rsidP="00845E1F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845E1F">
        <w:rPr>
          <w:rFonts w:cs="Arial"/>
          <w:i/>
          <w:sz w:val="20"/>
          <w:szCs w:val="20"/>
        </w:rPr>
        <w:t>Saidi’s</w:t>
      </w:r>
      <w:r w:rsidR="00F27CE7" w:rsidRPr="00845E1F">
        <w:rPr>
          <w:rFonts w:cs="Arial"/>
          <w:i/>
          <w:sz w:val="20"/>
          <w:szCs w:val="20"/>
        </w:rPr>
        <w:t xml:space="preserve"> situation</w:t>
      </w:r>
      <w:r w:rsidR="00E92D23" w:rsidRPr="00845E1F">
        <w:rPr>
          <w:rFonts w:cs="Arial"/>
          <w:i/>
          <w:sz w:val="20"/>
          <w:szCs w:val="20"/>
        </w:rPr>
        <w:t xml:space="preserve"> shows a clear violation of the rights to freedom of expression</w:t>
      </w:r>
      <w:r w:rsidR="00643C46" w:rsidRPr="00845E1F">
        <w:rPr>
          <w:rFonts w:cs="Arial"/>
          <w:i/>
          <w:sz w:val="20"/>
          <w:szCs w:val="20"/>
        </w:rPr>
        <w:t xml:space="preserve"> </w:t>
      </w:r>
      <w:r w:rsidR="00E92D23" w:rsidRPr="00845E1F">
        <w:rPr>
          <w:rFonts w:cs="Arial"/>
          <w:i/>
          <w:sz w:val="20"/>
          <w:szCs w:val="20"/>
        </w:rPr>
        <w:t xml:space="preserve">under </w:t>
      </w:r>
      <w:r w:rsidR="00A35339" w:rsidRPr="00845E1F">
        <w:rPr>
          <w:rFonts w:cs="Arial"/>
          <w:i/>
          <w:sz w:val="20"/>
          <w:szCs w:val="20"/>
        </w:rPr>
        <w:t xml:space="preserve">Article 19 of </w:t>
      </w:r>
      <w:r w:rsidR="00EC553F" w:rsidRPr="00845E1F">
        <w:rPr>
          <w:rFonts w:cs="Arial"/>
          <w:i/>
          <w:sz w:val="20"/>
          <w:szCs w:val="20"/>
        </w:rPr>
        <w:t xml:space="preserve">the </w:t>
      </w:r>
      <w:r w:rsidR="00A35339" w:rsidRPr="00845E1F">
        <w:rPr>
          <w:rFonts w:cs="Arial"/>
          <w:i/>
          <w:sz w:val="20"/>
          <w:szCs w:val="20"/>
        </w:rPr>
        <w:t>Universal Declaration of Human Rights</w:t>
      </w:r>
      <w:r w:rsidR="00643C46" w:rsidRPr="00845E1F">
        <w:rPr>
          <w:rFonts w:cs="Arial"/>
          <w:i/>
          <w:sz w:val="20"/>
          <w:szCs w:val="20"/>
        </w:rPr>
        <w:t xml:space="preserve"> and fair trial rights guaranteed in</w:t>
      </w:r>
      <w:r w:rsidR="00EC553F" w:rsidRPr="00845E1F">
        <w:rPr>
          <w:rFonts w:cs="Arial"/>
          <w:i/>
          <w:sz w:val="20"/>
          <w:szCs w:val="20"/>
        </w:rPr>
        <w:t xml:space="preserve"> the</w:t>
      </w:r>
      <w:r w:rsidR="00643C46" w:rsidRPr="00845E1F">
        <w:rPr>
          <w:rFonts w:cs="Arial"/>
          <w:i/>
          <w:sz w:val="20"/>
          <w:szCs w:val="20"/>
        </w:rPr>
        <w:t xml:space="preserve"> </w:t>
      </w:r>
      <w:r w:rsidR="00E92D23" w:rsidRPr="00845E1F">
        <w:rPr>
          <w:rFonts w:cs="Arial"/>
          <w:i/>
          <w:sz w:val="20"/>
          <w:szCs w:val="20"/>
        </w:rPr>
        <w:t>International Covenant on Civil and Political Rights, to which Afghanistan is a state party.</w:t>
      </w:r>
    </w:p>
    <w:p w14:paraId="3973FA01" w14:textId="77777777" w:rsidR="00A450B2" w:rsidRPr="00E208A0" w:rsidRDefault="00A450B2" w:rsidP="00845E1F">
      <w:pPr>
        <w:spacing w:after="0" w:line="240" w:lineRule="auto"/>
        <w:ind w:left="-283"/>
        <w:rPr>
          <w:rFonts w:cs="Arial"/>
          <w:i/>
          <w:sz w:val="16"/>
          <w:szCs w:val="16"/>
        </w:rPr>
      </w:pPr>
    </w:p>
    <w:p w14:paraId="283A2169" w14:textId="748BFCF3" w:rsidR="00987C14" w:rsidRDefault="00023058" w:rsidP="00845E1F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I therefore </w:t>
      </w:r>
      <w:r w:rsidR="00E71DC8">
        <w:rPr>
          <w:rFonts w:cs="Arial"/>
          <w:i/>
          <w:sz w:val="20"/>
          <w:szCs w:val="20"/>
        </w:rPr>
        <w:t>urge</w:t>
      </w:r>
      <w:r>
        <w:rPr>
          <w:rFonts w:cs="Arial"/>
          <w:i/>
          <w:sz w:val="20"/>
          <w:szCs w:val="20"/>
        </w:rPr>
        <w:t xml:space="preserve"> you to</w:t>
      </w:r>
      <w:r w:rsidR="00A006CA">
        <w:rPr>
          <w:rFonts w:cs="Arial"/>
          <w:i/>
          <w:sz w:val="20"/>
          <w:szCs w:val="20"/>
        </w:rPr>
        <w:t>:</w:t>
      </w:r>
    </w:p>
    <w:p w14:paraId="1B30079C" w14:textId="77777777" w:rsidR="00E92D23" w:rsidRPr="00E208A0" w:rsidRDefault="00E92D23" w:rsidP="00845E1F">
      <w:pPr>
        <w:spacing w:after="0" w:line="240" w:lineRule="auto"/>
        <w:ind w:left="-283"/>
        <w:rPr>
          <w:rFonts w:cs="Arial"/>
          <w:i/>
          <w:sz w:val="16"/>
          <w:szCs w:val="16"/>
        </w:rPr>
      </w:pPr>
    </w:p>
    <w:p w14:paraId="4DEDC121" w14:textId="2AB9D938" w:rsidR="0075445A" w:rsidRDefault="00836EAA" w:rsidP="00BE6B97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 xml:space="preserve">Immediately and unconditionally release </w:t>
      </w:r>
      <w:r w:rsidR="005C1F0A">
        <w:rPr>
          <w:rFonts w:cs="Arial"/>
          <w:b/>
          <w:bCs/>
          <w:i/>
          <w:sz w:val="20"/>
          <w:szCs w:val="20"/>
        </w:rPr>
        <w:t xml:space="preserve">Sayed Rahim </w:t>
      </w:r>
      <w:r w:rsidR="00F80303">
        <w:rPr>
          <w:rFonts w:cs="Arial"/>
          <w:b/>
          <w:bCs/>
          <w:i/>
          <w:sz w:val="20"/>
          <w:szCs w:val="20"/>
        </w:rPr>
        <w:t>Saidi.</w:t>
      </w:r>
      <w:r w:rsidR="00C04668">
        <w:rPr>
          <w:rFonts w:cs="Arial"/>
          <w:b/>
          <w:bCs/>
          <w:i/>
          <w:sz w:val="20"/>
          <w:szCs w:val="20"/>
        </w:rPr>
        <w:t xml:space="preserve"> </w:t>
      </w:r>
    </w:p>
    <w:p w14:paraId="0B000FCA" w14:textId="58EA7792" w:rsidR="00BF10D0" w:rsidRPr="0075445A" w:rsidRDefault="00357018" w:rsidP="00BE6B97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b/>
          <w:bCs/>
          <w:i/>
          <w:sz w:val="20"/>
          <w:szCs w:val="20"/>
        </w:rPr>
      </w:pPr>
      <w:r w:rsidRPr="00357018">
        <w:rPr>
          <w:rFonts w:cs="Arial"/>
          <w:b/>
          <w:bCs/>
          <w:i/>
          <w:sz w:val="20"/>
          <w:szCs w:val="20"/>
        </w:rPr>
        <w:t xml:space="preserve">Pending his release, he must be granted immediate access to lawyers and </w:t>
      </w:r>
      <w:r w:rsidR="00743E25">
        <w:rPr>
          <w:rFonts w:cs="Arial"/>
          <w:b/>
          <w:bCs/>
          <w:i/>
          <w:sz w:val="20"/>
          <w:szCs w:val="20"/>
        </w:rPr>
        <w:t>adequate healthcare</w:t>
      </w:r>
      <w:r w:rsidRPr="00357018">
        <w:rPr>
          <w:rFonts w:cs="Arial"/>
          <w:b/>
          <w:bCs/>
          <w:i/>
          <w:sz w:val="20"/>
          <w:szCs w:val="20"/>
        </w:rPr>
        <w:t>, and he must be held in conditions that meet international standards for the treatment of prisoners</w:t>
      </w:r>
      <w:r w:rsidR="00743E25">
        <w:rPr>
          <w:rFonts w:cs="Arial"/>
          <w:b/>
          <w:bCs/>
          <w:i/>
          <w:sz w:val="20"/>
          <w:szCs w:val="20"/>
        </w:rPr>
        <w:t xml:space="preserve"> and protected from torture and other </w:t>
      </w:r>
      <w:r w:rsidR="00F80303">
        <w:rPr>
          <w:rFonts w:cs="Arial"/>
          <w:b/>
          <w:bCs/>
          <w:i/>
          <w:sz w:val="20"/>
          <w:szCs w:val="20"/>
        </w:rPr>
        <w:t>ill-treatment.</w:t>
      </w:r>
    </w:p>
    <w:p w14:paraId="6ECD4394" w14:textId="503650E9" w:rsidR="004A0DB4" w:rsidRDefault="00733D2A" w:rsidP="00BE6B97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S</w:t>
      </w:r>
      <w:r w:rsidR="00BF10D0" w:rsidRPr="00BF10D0">
        <w:rPr>
          <w:rFonts w:cs="Arial"/>
          <w:b/>
          <w:bCs/>
          <w:i/>
          <w:sz w:val="20"/>
          <w:szCs w:val="20"/>
        </w:rPr>
        <w:t>top</w:t>
      </w:r>
      <w:r>
        <w:rPr>
          <w:rFonts w:cs="Arial"/>
          <w:b/>
          <w:bCs/>
          <w:i/>
          <w:sz w:val="20"/>
          <w:szCs w:val="20"/>
        </w:rPr>
        <w:t xml:space="preserve"> the practices of</w:t>
      </w:r>
      <w:r w:rsidR="00BF10D0" w:rsidRPr="00BF10D0">
        <w:rPr>
          <w:rFonts w:cs="Arial"/>
          <w:b/>
          <w:bCs/>
          <w:i/>
          <w:sz w:val="20"/>
          <w:szCs w:val="20"/>
        </w:rPr>
        <w:t xml:space="preserve"> </w:t>
      </w:r>
      <w:r w:rsidR="004B1AA4" w:rsidRPr="00BF10D0">
        <w:rPr>
          <w:rFonts w:cs="Arial"/>
          <w:b/>
          <w:bCs/>
          <w:i/>
          <w:sz w:val="20"/>
          <w:szCs w:val="20"/>
        </w:rPr>
        <w:t xml:space="preserve">arbitrary detention, and </w:t>
      </w:r>
      <w:r w:rsidR="00B610B3" w:rsidRPr="00BF10D0">
        <w:rPr>
          <w:rFonts w:cs="Arial"/>
          <w:b/>
          <w:bCs/>
          <w:i/>
          <w:sz w:val="20"/>
          <w:szCs w:val="20"/>
        </w:rPr>
        <w:t>torture</w:t>
      </w:r>
      <w:r w:rsidR="004B1AA4" w:rsidRPr="00BF10D0">
        <w:rPr>
          <w:rFonts w:cs="Arial"/>
          <w:b/>
          <w:bCs/>
          <w:i/>
          <w:sz w:val="20"/>
          <w:szCs w:val="20"/>
        </w:rPr>
        <w:t xml:space="preserve"> </w:t>
      </w:r>
      <w:r w:rsidR="004879B8">
        <w:rPr>
          <w:rFonts w:cs="Arial"/>
          <w:b/>
          <w:bCs/>
          <w:i/>
          <w:sz w:val="20"/>
          <w:szCs w:val="20"/>
        </w:rPr>
        <w:t xml:space="preserve">and other ill-treatment </w:t>
      </w:r>
      <w:r w:rsidR="004B1AA4" w:rsidRPr="00BF10D0">
        <w:rPr>
          <w:rFonts w:cs="Arial"/>
          <w:b/>
          <w:bCs/>
          <w:i/>
          <w:sz w:val="20"/>
          <w:szCs w:val="20"/>
        </w:rPr>
        <w:t xml:space="preserve">of </w:t>
      </w:r>
      <w:r w:rsidR="009D523E">
        <w:rPr>
          <w:rFonts w:cs="Arial"/>
          <w:b/>
          <w:bCs/>
          <w:i/>
          <w:sz w:val="20"/>
          <w:szCs w:val="20"/>
        </w:rPr>
        <w:t xml:space="preserve">people </w:t>
      </w:r>
      <w:r w:rsidR="009D523E" w:rsidRPr="00BF10D0">
        <w:rPr>
          <w:rFonts w:cs="Arial"/>
          <w:b/>
          <w:bCs/>
          <w:i/>
          <w:sz w:val="20"/>
          <w:szCs w:val="20"/>
        </w:rPr>
        <w:t>working</w:t>
      </w:r>
      <w:r w:rsidR="00EC7772">
        <w:rPr>
          <w:rFonts w:cs="Arial"/>
          <w:b/>
          <w:bCs/>
          <w:i/>
          <w:sz w:val="20"/>
          <w:szCs w:val="20"/>
        </w:rPr>
        <w:t xml:space="preserve"> to defen</w:t>
      </w:r>
      <w:r w:rsidR="00AA7BB9">
        <w:rPr>
          <w:rFonts w:cs="Arial"/>
          <w:b/>
          <w:bCs/>
          <w:i/>
          <w:sz w:val="20"/>
          <w:szCs w:val="20"/>
        </w:rPr>
        <w:t>d</w:t>
      </w:r>
      <w:r w:rsidR="00EC7772">
        <w:rPr>
          <w:rFonts w:cs="Arial"/>
          <w:b/>
          <w:bCs/>
          <w:i/>
          <w:sz w:val="20"/>
          <w:szCs w:val="20"/>
        </w:rPr>
        <w:t xml:space="preserve"> human rights including those</w:t>
      </w:r>
      <w:r w:rsidR="004B1AA4" w:rsidRPr="00BF10D0">
        <w:rPr>
          <w:rFonts w:cs="Arial"/>
          <w:b/>
          <w:bCs/>
          <w:i/>
          <w:sz w:val="20"/>
          <w:szCs w:val="20"/>
        </w:rPr>
        <w:t xml:space="preserve"> </w:t>
      </w:r>
      <w:r w:rsidR="00023058">
        <w:rPr>
          <w:rFonts w:cs="Arial"/>
          <w:b/>
          <w:bCs/>
          <w:i/>
          <w:sz w:val="20"/>
          <w:szCs w:val="20"/>
        </w:rPr>
        <w:t xml:space="preserve">peacefully </w:t>
      </w:r>
      <w:r w:rsidR="00F80303">
        <w:rPr>
          <w:rFonts w:cs="Arial"/>
          <w:b/>
          <w:bCs/>
          <w:i/>
          <w:sz w:val="20"/>
          <w:szCs w:val="20"/>
        </w:rPr>
        <w:t>promoting social</w:t>
      </w:r>
      <w:r w:rsidR="00DF07D8">
        <w:rPr>
          <w:rFonts w:cs="Arial"/>
          <w:b/>
          <w:bCs/>
          <w:i/>
          <w:sz w:val="20"/>
          <w:szCs w:val="20"/>
        </w:rPr>
        <w:t xml:space="preserve"> change and non-discrimination.</w:t>
      </w:r>
    </w:p>
    <w:p w14:paraId="196CB8CE" w14:textId="7AA69E39" w:rsidR="00023058" w:rsidRDefault="00023058" w:rsidP="00BE6B97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4A0E61CE" w14:textId="27EBA5A4" w:rsidR="000F1D28" w:rsidRDefault="00987C14" w:rsidP="00BE6B97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  <w:r w:rsidRPr="00DC6F03">
        <w:rPr>
          <w:rFonts w:cs="Arial"/>
          <w:i/>
          <w:sz w:val="20"/>
          <w:szCs w:val="20"/>
        </w:rPr>
        <w:t>Yours sincerely,</w:t>
      </w:r>
      <w:r w:rsidR="000F1D28">
        <w:rPr>
          <w:rFonts w:ascii="Arial" w:hAnsi="Arial" w:cs="Arial"/>
          <w:b/>
          <w:sz w:val="32"/>
          <w:szCs w:val="32"/>
        </w:rPr>
        <w:br w:type="page"/>
      </w:r>
    </w:p>
    <w:p w14:paraId="15D754DB" w14:textId="43345785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37F9D1D" w14:textId="5198D7ED" w:rsidR="00652095" w:rsidRDefault="00652095" w:rsidP="00652095">
      <w:pPr>
        <w:spacing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</w:p>
    <w:p w14:paraId="21BB0E58" w14:textId="77777777" w:rsidR="00652095" w:rsidRDefault="00652095" w:rsidP="00652095">
      <w:pPr>
        <w:spacing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</w:p>
    <w:p w14:paraId="3403FC6E" w14:textId="5B6AE188" w:rsidR="00397F41" w:rsidRPr="00845E1F" w:rsidRDefault="00DF07D8" w:rsidP="00845E1F">
      <w:pPr>
        <w:spacing w:line="240" w:lineRule="auto"/>
        <w:jc w:val="both"/>
        <w:rPr>
          <w:rFonts w:ascii="Arial" w:hAnsi="Arial" w:cs="Arial"/>
          <w:lang w:val="en-US" w:eastAsia="en-US" w:bidi="prs-AF"/>
        </w:rPr>
      </w:pPr>
      <w:r w:rsidRPr="6A3D66ED">
        <w:rPr>
          <w:rFonts w:ascii="Arial" w:hAnsi="Arial" w:cs="Arial"/>
          <w:lang w:eastAsia="en-US"/>
        </w:rPr>
        <w:t xml:space="preserve">Sayed Rahim </w:t>
      </w:r>
      <w:r w:rsidR="009D523E" w:rsidRPr="6A3D66ED">
        <w:rPr>
          <w:rFonts w:ascii="Arial" w:hAnsi="Arial" w:cs="Arial"/>
          <w:lang w:eastAsia="en-US"/>
        </w:rPr>
        <w:t>Saidi</w:t>
      </w:r>
      <w:r w:rsidRPr="6A3D66ED">
        <w:rPr>
          <w:rFonts w:ascii="Arial" w:hAnsi="Arial" w:cs="Arial"/>
          <w:lang w:eastAsia="en-US"/>
        </w:rPr>
        <w:t xml:space="preserve">, a </w:t>
      </w:r>
      <w:r w:rsidR="002134E5" w:rsidRPr="6A3D66ED">
        <w:rPr>
          <w:rFonts w:ascii="Arial" w:hAnsi="Arial" w:cs="Arial"/>
          <w:lang w:eastAsia="en-US"/>
        </w:rPr>
        <w:t>57</w:t>
      </w:r>
      <w:r w:rsidR="003E11EB" w:rsidRPr="6A3D66ED">
        <w:rPr>
          <w:rFonts w:ascii="Arial" w:hAnsi="Arial" w:cs="Arial"/>
          <w:lang w:eastAsia="en-US"/>
        </w:rPr>
        <w:t>-</w:t>
      </w:r>
      <w:r w:rsidRPr="6A3D66ED">
        <w:rPr>
          <w:rFonts w:ascii="Arial" w:hAnsi="Arial" w:cs="Arial"/>
          <w:lang w:eastAsia="en-US"/>
        </w:rPr>
        <w:t>year</w:t>
      </w:r>
      <w:r w:rsidR="003E11EB" w:rsidRPr="6A3D66ED">
        <w:rPr>
          <w:rFonts w:ascii="Arial" w:hAnsi="Arial" w:cs="Arial"/>
          <w:lang w:eastAsia="en-US"/>
        </w:rPr>
        <w:t>-</w:t>
      </w:r>
      <w:r w:rsidRPr="6A3D66ED">
        <w:rPr>
          <w:rFonts w:ascii="Arial" w:hAnsi="Arial" w:cs="Arial"/>
          <w:lang w:eastAsia="en-US"/>
        </w:rPr>
        <w:t>old filmmaker</w:t>
      </w:r>
      <w:r w:rsidR="00ED7FF3" w:rsidRPr="6A3D66ED">
        <w:rPr>
          <w:rFonts w:ascii="Arial" w:hAnsi="Arial" w:cs="Arial"/>
          <w:lang w:eastAsia="en-US"/>
        </w:rPr>
        <w:t>,</w:t>
      </w:r>
      <w:r w:rsidRPr="6A3D66ED">
        <w:rPr>
          <w:rFonts w:ascii="Arial" w:hAnsi="Arial" w:cs="Arial"/>
          <w:lang w:eastAsia="en-US"/>
        </w:rPr>
        <w:t xml:space="preserve"> is known for his documentaries and short films addressing social change and non-discrimination.</w:t>
      </w:r>
      <w:r w:rsidR="00397F41" w:rsidRPr="6A3D66ED">
        <w:rPr>
          <w:rFonts w:ascii="Arial" w:hAnsi="Arial" w:cs="Arial"/>
          <w:lang w:eastAsia="en-US"/>
        </w:rPr>
        <w:t xml:space="preserve"> He has </w:t>
      </w:r>
      <w:r w:rsidR="002134E5" w:rsidRPr="6A3D66ED">
        <w:rPr>
          <w:rFonts w:ascii="Arial" w:hAnsi="Arial" w:cs="Arial"/>
          <w:lang w:eastAsia="en-US"/>
        </w:rPr>
        <w:t xml:space="preserve">worked for </w:t>
      </w:r>
      <w:r w:rsidR="00B6121C" w:rsidRPr="6A3D66ED">
        <w:rPr>
          <w:rFonts w:ascii="Arial" w:hAnsi="Arial" w:cs="Arial"/>
          <w:lang w:eastAsia="en-US"/>
        </w:rPr>
        <w:t xml:space="preserve">over two decades in Afghanistan National TV and other private televisions </w:t>
      </w:r>
      <w:r w:rsidR="00B431E4" w:rsidRPr="6A3D66ED">
        <w:rPr>
          <w:rFonts w:ascii="Arial" w:hAnsi="Arial" w:cs="Arial"/>
          <w:lang w:eastAsia="en-US"/>
        </w:rPr>
        <w:t>and is a member of the Afghanistan Film Association.</w:t>
      </w:r>
      <w:r w:rsidR="1AA4EFEC" w:rsidRPr="6A3D66ED">
        <w:rPr>
          <w:rFonts w:ascii="Arial" w:hAnsi="Arial" w:cs="Arial"/>
          <w:lang w:eastAsia="en-US"/>
        </w:rPr>
        <w:t xml:space="preserve"> </w:t>
      </w:r>
      <w:r w:rsidR="40907EAA" w:rsidRPr="6A3D66ED">
        <w:rPr>
          <w:rFonts w:ascii="Arial" w:hAnsi="Arial" w:cs="Arial"/>
          <w:lang w:val="en-US" w:eastAsia="en-US" w:bidi="prs-AF"/>
        </w:rPr>
        <w:t>Saidi has worked in media and production of media content, film, and cinema in Afghanistan. He has previously worked as a production manager and producer with </w:t>
      </w:r>
      <w:hyperlink r:id="rId8" w:history="1">
        <w:r w:rsidR="40907EAA" w:rsidRPr="6A3D66ED">
          <w:rPr>
            <w:rStyle w:val="Hyperlink"/>
            <w:rFonts w:ascii="Arial" w:hAnsi="Arial" w:cs="Arial"/>
            <w:lang w:val="en-US" w:eastAsia="en-US" w:bidi="prs-AF"/>
          </w:rPr>
          <w:t>Ariana TV</w:t>
        </w:r>
      </w:hyperlink>
      <w:r w:rsidR="40907EAA" w:rsidRPr="6A3D66ED">
        <w:rPr>
          <w:rFonts w:ascii="Arial" w:hAnsi="Arial" w:cs="Arial"/>
          <w:lang w:val="en-US" w:eastAsia="en-US" w:bidi="prs-AF"/>
        </w:rPr>
        <w:t xml:space="preserve"> since its establishment in Kabul in 2005. </w:t>
      </w:r>
      <w:r w:rsidR="47A5C525" w:rsidRPr="6A3D66ED">
        <w:rPr>
          <w:rFonts w:ascii="Arial" w:hAnsi="Arial" w:cs="Arial"/>
          <w:lang w:val="en-US" w:eastAsia="en-US" w:bidi="prs-AF"/>
        </w:rPr>
        <w:t xml:space="preserve">Before his arbitrary arrest, he was working with </w:t>
      </w:r>
      <w:r w:rsidR="40907EAA" w:rsidRPr="6A3D66ED">
        <w:rPr>
          <w:rFonts w:ascii="Arial" w:hAnsi="Arial" w:cs="Arial"/>
          <w:lang w:val="en-US" w:eastAsia="en-US" w:bidi="prs-AF"/>
        </w:rPr>
        <w:t xml:space="preserve">Anar Media, with 17,000 followers on YouTube, </w:t>
      </w:r>
      <w:r w:rsidR="31273A17" w:rsidRPr="6A3D66ED">
        <w:rPr>
          <w:rFonts w:ascii="Arial" w:hAnsi="Arial" w:cs="Arial"/>
          <w:lang w:val="en-US" w:eastAsia="en-US" w:bidi="prs-AF"/>
        </w:rPr>
        <w:t xml:space="preserve">and </w:t>
      </w:r>
      <w:r w:rsidR="40907EAA" w:rsidRPr="6A3D66ED">
        <w:rPr>
          <w:rFonts w:ascii="Arial" w:hAnsi="Arial" w:cs="Arial"/>
          <w:lang w:val="en-US" w:eastAsia="en-US" w:bidi="prs-AF"/>
        </w:rPr>
        <w:t>ha</w:t>
      </w:r>
      <w:r w:rsidR="10DAA488" w:rsidRPr="6A3D66ED">
        <w:rPr>
          <w:rFonts w:ascii="Arial" w:hAnsi="Arial" w:cs="Arial"/>
          <w:lang w:val="en-US" w:eastAsia="en-US" w:bidi="prs-AF"/>
        </w:rPr>
        <w:t>d</w:t>
      </w:r>
      <w:r w:rsidR="40907EAA" w:rsidRPr="6A3D66ED">
        <w:rPr>
          <w:rFonts w:ascii="Arial" w:hAnsi="Arial" w:cs="Arial"/>
          <w:lang w:val="en-US" w:eastAsia="en-US" w:bidi="prs-AF"/>
        </w:rPr>
        <w:t xml:space="preserve"> produced a variety of social, cultural, and religious </w:t>
      </w:r>
      <w:proofErr w:type="spellStart"/>
      <w:r w:rsidR="40907EAA" w:rsidRPr="6A3D66ED">
        <w:rPr>
          <w:rFonts w:ascii="Arial" w:hAnsi="Arial" w:cs="Arial"/>
          <w:lang w:val="en-US" w:eastAsia="en-US" w:bidi="prs-AF"/>
        </w:rPr>
        <w:t>programmes</w:t>
      </w:r>
      <w:proofErr w:type="spellEnd"/>
      <w:r w:rsidR="40907EAA" w:rsidRPr="6A3D66ED">
        <w:rPr>
          <w:rFonts w:ascii="Arial" w:hAnsi="Arial" w:cs="Arial"/>
          <w:lang w:val="en-US" w:eastAsia="en-US" w:bidi="prs-AF"/>
        </w:rPr>
        <w:t>.</w:t>
      </w:r>
    </w:p>
    <w:p w14:paraId="58925E35" w14:textId="06DAB99F" w:rsidR="00E573E1" w:rsidRDefault="005649AE" w:rsidP="00533EF8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6A3D66ED">
        <w:rPr>
          <w:rFonts w:ascii="Arial" w:hAnsi="Arial" w:cs="Arial"/>
          <w:lang w:eastAsia="en-US"/>
        </w:rPr>
        <w:t xml:space="preserve">Saidi </w:t>
      </w:r>
      <w:r w:rsidR="00DF07D8" w:rsidRPr="6A3D66ED">
        <w:rPr>
          <w:rFonts w:ascii="Arial" w:hAnsi="Arial" w:cs="Arial"/>
          <w:lang w:eastAsia="en-US"/>
        </w:rPr>
        <w:t>was arbitrarily arrested by the Taliban General Directorate of Intelligence District 40 on 14 July 2024</w:t>
      </w:r>
      <w:r w:rsidR="00D15A8F" w:rsidRPr="6A3D66ED">
        <w:rPr>
          <w:rFonts w:ascii="Arial" w:hAnsi="Arial" w:cs="Arial"/>
          <w:lang w:eastAsia="en-US"/>
        </w:rPr>
        <w:t xml:space="preserve"> from Khushhal Khan Mena</w:t>
      </w:r>
      <w:r w:rsidR="00881293" w:rsidRPr="6A3D66ED">
        <w:rPr>
          <w:rFonts w:ascii="Arial" w:hAnsi="Arial" w:cs="Arial"/>
          <w:lang w:eastAsia="en-US"/>
        </w:rPr>
        <w:t>, District 5 of Kabul</w:t>
      </w:r>
      <w:r w:rsidR="001D5F32" w:rsidRPr="6A3D66ED">
        <w:rPr>
          <w:rFonts w:ascii="Arial" w:hAnsi="Arial" w:cs="Arial"/>
          <w:lang w:eastAsia="en-US"/>
        </w:rPr>
        <w:t>.</w:t>
      </w:r>
      <w:r w:rsidR="001C7439" w:rsidRPr="6A3D66ED">
        <w:rPr>
          <w:rFonts w:ascii="Arial" w:hAnsi="Arial" w:cs="Arial"/>
          <w:lang w:eastAsia="en-US"/>
        </w:rPr>
        <w:t xml:space="preserve"> </w:t>
      </w:r>
      <w:r w:rsidR="009E4CD5" w:rsidRPr="6A3D66ED">
        <w:rPr>
          <w:rFonts w:ascii="Arial" w:hAnsi="Arial" w:cs="Arial"/>
          <w:lang w:eastAsia="en-US"/>
        </w:rPr>
        <w:t>A</w:t>
      </w:r>
      <w:r w:rsidR="00E573E1" w:rsidRPr="6A3D66ED">
        <w:rPr>
          <w:rFonts w:ascii="Arial" w:hAnsi="Arial" w:cs="Arial"/>
          <w:lang w:eastAsia="en-US"/>
        </w:rPr>
        <w:t xml:space="preserve">round 10 am in the morning, Saidi and his son suddenly found themselves surrounded by Taliban </w:t>
      </w:r>
      <w:r w:rsidR="00081D98" w:rsidRPr="6A3D66ED">
        <w:rPr>
          <w:rFonts w:ascii="Arial" w:hAnsi="Arial" w:cs="Arial"/>
          <w:lang w:eastAsia="en-US"/>
        </w:rPr>
        <w:t>soldiers</w:t>
      </w:r>
      <w:r w:rsidR="00E573E1" w:rsidRPr="6A3D66ED">
        <w:rPr>
          <w:rFonts w:ascii="Arial" w:hAnsi="Arial" w:cs="Arial"/>
          <w:lang w:eastAsia="en-US"/>
        </w:rPr>
        <w:t xml:space="preserve"> </w:t>
      </w:r>
      <w:r w:rsidR="00437B48" w:rsidRPr="6A3D66ED">
        <w:rPr>
          <w:rFonts w:ascii="Arial" w:hAnsi="Arial" w:cs="Arial"/>
          <w:lang w:eastAsia="en-US"/>
        </w:rPr>
        <w:t xml:space="preserve">with covered </w:t>
      </w:r>
      <w:r w:rsidR="00E573E1" w:rsidRPr="6A3D66ED">
        <w:rPr>
          <w:rFonts w:ascii="Arial" w:hAnsi="Arial" w:cs="Arial"/>
          <w:lang w:eastAsia="en-US"/>
        </w:rPr>
        <w:t>faces</w:t>
      </w:r>
      <w:r w:rsidR="00081D98" w:rsidRPr="6A3D66ED">
        <w:rPr>
          <w:rFonts w:ascii="Arial" w:hAnsi="Arial" w:cs="Arial"/>
          <w:lang w:eastAsia="en-US"/>
        </w:rPr>
        <w:t xml:space="preserve">. Without proper communication or presenting a written arrest warrant, </w:t>
      </w:r>
      <w:r w:rsidR="003A2742" w:rsidRPr="6A3D66ED">
        <w:rPr>
          <w:rFonts w:ascii="Arial" w:hAnsi="Arial" w:cs="Arial"/>
          <w:lang w:eastAsia="en-US"/>
        </w:rPr>
        <w:t>the sold</w:t>
      </w:r>
      <w:r w:rsidR="00E00E65" w:rsidRPr="6A3D66ED">
        <w:rPr>
          <w:rFonts w:ascii="Arial" w:hAnsi="Arial" w:cs="Arial"/>
          <w:lang w:eastAsia="en-US"/>
        </w:rPr>
        <w:t xml:space="preserve">iers covered </w:t>
      </w:r>
      <w:r w:rsidR="00373A72" w:rsidRPr="6A3D66ED">
        <w:rPr>
          <w:rFonts w:ascii="Arial" w:hAnsi="Arial" w:cs="Arial"/>
          <w:lang w:eastAsia="en-US"/>
        </w:rPr>
        <w:t xml:space="preserve">their </w:t>
      </w:r>
      <w:r w:rsidR="00081D98" w:rsidRPr="6A3D66ED">
        <w:rPr>
          <w:rFonts w:ascii="Arial" w:hAnsi="Arial" w:cs="Arial"/>
          <w:lang w:eastAsia="en-US"/>
        </w:rPr>
        <w:t xml:space="preserve">faces with black cloths and </w:t>
      </w:r>
      <w:r w:rsidR="00E00E65" w:rsidRPr="6A3D66ED">
        <w:rPr>
          <w:rFonts w:ascii="Arial" w:hAnsi="Arial" w:cs="Arial"/>
          <w:lang w:eastAsia="en-US"/>
        </w:rPr>
        <w:t>took them</w:t>
      </w:r>
      <w:r w:rsidR="00081D98" w:rsidRPr="6A3D66ED">
        <w:rPr>
          <w:rFonts w:ascii="Arial" w:hAnsi="Arial" w:cs="Arial"/>
          <w:lang w:eastAsia="en-US"/>
        </w:rPr>
        <w:t xml:space="preserve"> to the GDI District 40. After </w:t>
      </w:r>
      <w:r w:rsidR="00E00E65" w:rsidRPr="6A3D66ED">
        <w:rPr>
          <w:rFonts w:ascii="Arial" w:hAnsi="Arial" w:cs="Arial"/>
          <w:lang w:eastAsia="en-US"/>
        </w:rPr>
        <w:t xml:space="preserve">a </w:t>
      </w:r>
      <w:r w:rsidR="00081D98" w:rsidRPr="6A3D66ED">
        <w:rPr>
          <w:rFonts w:ascii="Arial" w:hAnsi="Arial" w:cs="Arial"/>
          <w:lang w:eastAsia="en-US"/>
        </w:rPr>
        <w:t xml:space="preserve">couple of hours of interrogation, his </w:t>
      </w:r>
      <w:r w:rsidR="00E00E65" w:rsidRPr="6A3D66ED">
        <w:rPr>
          <w:rFonts w:ascii="Arial" w:hAnsi="Arial" w:cs="Arial"/>
          <w:lang w:eastAsia="en-US"/>
        </w:rPr>
        <w:t xml:space="preserve">son </w:t>
      </w:r>
      <w:r w:rsidR="00081D98" w:rsidRPr="6A3D66ED">
        <w:rPr>
          <w:rFonts w:ascii="Arial" w:hAnsi="Arial" w:cs="Arial"/>
          <w:lang w:eastAsia="en-US"/>
        </w:rPr>
        <w:t>was released</w:t>
      </w:r>
      <w:r w:rsidR="00E00E65" w:rsidRPr="6A3D66ED">
        <w:rPr>
          <w:rFonts w:ascii="Arial" w:hAnsi="Arial" w:cs="Arial"/>
          <w:lang w:eastAsia="en-US"/>
        </w:rPr>
        <w:t>;</w:t>
      </w:r>
      <w:r w:rsidR="00081D98" w:rsidRPr="6A3D66ED">
        <w:rPr>
          <w:rFonts w:ascii="Arial" w:hAnsi="Arial" w:cs="Arial"/>
          <w:lang w:eastAsia="en-US"/>
        </w:rPr>
        <w:t xml:space="preserve"> however</w:t>
      </w:r>
      <w:r w:rsidR="00E00E65" w:rsidRPr="6A3D66ED">
        <w:rPr>
          <w:rFonts w:ascii="Arial" w:hAnsi="Arial" w:cs="Arial"/>
          <w:lang w:eastAsia="en-US"/>
        </w:rPr>
        <w:t>,</w:t>
      </w:r>
      <w:r w:rsidR="00081D98" w:rsidRPr="6A3D66ED">
        <w:rPr>
          <w:rFonts w:ascii="Arial" w:hAnsi="Arial" w:cs="Arial"/>
          <w:lang w:eastAsia="en-US"/>
        </w:rPr>
        <w:t xml:space="preserve"> Saidi was kept </w:t>
      </w:r>
      <w:r w:rsidR="00BB3BAF" w:rsidRPr="6A3D66ED">
        <w:rPr>
          <w:rFonts w:ascii="Arial" w:hAnsi="Arial" w:cs="Arial"/>
          <w:lang w:eastAsia="en-US"/>
        </w:rPr>
        <w:t xml:space="preserve">for further interrogation. During this period, Saidi </w:t>
      </w:r>
      <w:r w:rsidR="007A32EA" w:rsidRPr="6A3D66ED">
        <w:rPr>
          <w:rFonts w:ascii="Arial" w:hAnsi="Arial" w:cs="Arial"/>
          <w:lang w:eastAsia="en-US"/>
        </w:rPr>
        <w:t>was</w:t>
      </w:r>
      <w:r w:rsidR="00BB3BAF" w:rsidRPr="6A3D66ED">
        <w:rPr>
          <w:rFonts w:ascii="Arial" w:hAnsi="Arial" w:cs="Arial"/>
          <w:lang w:eastAsia="en-US"/>
        </w:rPr>
        <w:t xml:space="preserve"> kept in a solitary confinement</w:t>
      </w:r>
      <w:r w:rsidR="009D3A2A" w:rsidRPr="6A3D66ED">
        <w:rPr>
          <w:rFonts w:ascii="Arial" w:hAnsi="Arial" w:cs="Arial"/>
          <w:lang w:eastAsia="en-US"/>
        </w:rPr>
        <w:t xml:space="preserve"> for the first three months of the arrest, </w:t>
      </w:r>
      <w:r w:rsidR="007A32EA" w:rsidRPr="6A3D66ED">
        <w:rPr>
          <w:rFonts w:ascii="Arial" w:hAnsi="Arial" w:cs="Arial"/>
          <w:lang w:eastAsia="en-US"/>
        </w:rPr>
        <w:t xml:space="preserve">denied </w:t>
      </w:r>
      <w:r w:rsidR="009D3A2A" w:rsidRPr="6A3D66ED">
        <w:rPr>
          <w:rFonts w:ascii="Arial" w:hAnsi="Arial" w:cs="Arial"/>
          <w:lang w:eastAsia="en-US"/>
        </w:rPr>
        <w:t>access to a lawyer</w:t>
      </w:r>
      <w:r w:rsidR="006D55AE" w:rsidRPr="6A3D66ED">
        <w:rPr>
          <w:rFonts w:ascii="Arial" w:hAnsi="Arial" w:cs="Arial"/>
          <w:lang w:eastAsia="en-US"/>
        </w:rPr>
        <w:t xml:space="preserve"> as well as </w:t>
      </w:r>
      <w:r w:rsidR="00053A40">
        <w:rPr>
          <w:rFonts w:ascii="Arial" w:hAnsi="Arial" w:cs="Arial"/>
          <w:lang w:eastAsia="en-US"/>
        </w:rPr>
        <w:t>adequate health</w:t>
      </w:r>
      <w:r w:rsidR="009D3A2A" w:rsidRPr="6A3D66ED">
        <w:rPr>
          <w:rFonts w:ascii="Arial" w:hAnsi="Arial" w:cs="Arial"/>
          <w:lang w:eastAsia="en-US"/>
        </w:rPr>
        <w:t>care and medic</w:t>
      </w:r>
      <w:r w:rsidR="00106ED9" w:rsidRPr="6A3D66ED">
        <w:rPr>
          <w:rFonts w:ascii="Arial" w:hAnsi="Arial" w:cs="Arial"/>
          <w:lang w:eastAsia="en-US"/>
        </w:rPr>
        <w:t>ation</w:t>
      </w:r>
      <w:r w:rsidR="009D3A2A" w:rsidRPr="6A3D66ED">
        <w:rPr>
          <w:rFonts w:ascii="Arial" w:hAnsi="Arial" w:cs="Arial"/>
          <w:lang w:eastAsia="en-US"/>
        </w:rPr>
        <w:t xml:space="preserve"> </w:t>
      </w:r>
      <w:r w:rsidR="00D51FB3" w:rsidRPr="6A3D66ED">
        <w:rPr>
          <w:rFonts w:ascii="Arial" w:hAnsi="Arial" w:cs="Arial"/>
          <w:lang w:eastAsia="en-US"/>
        </w:rPr>
        <w:t xml:space="preserve">required for his </w:t>
      </w:r>
      <w:r w:rsidR="009D3A2A" w:rsidRPr="6A3D66ED">
        <w:rPr>
          <w:rFonts w:ascii="Arial" w:hAnsi="Arial" w:cs="Arial"/>
          <w:lang w:eastAsia="en-US"/>
        </w:rPr>
        <w:t>ill</w:t>
      </w:r>
      <w:r w:rsidR="00D51FB3" w:rsidRPr="6A3D66ED">
        <w:rPr>
          <w:rFonts w:ascii="Arial" w:hAnsi="Arial" w:cs="Arial"/>
          <w:lang w:eastAsia="en-US"/>
        </w:rPr>
        <w:t>ness</w:t>
      </w:r>
      <w:r w:rsidR="009D3A2A" w:rsidRPr="6A3D66ED">
        <w:rPr>
          <w:rFonts w:ascii="Arial" w:hAnsi="Arial" w:cs="Arial"/>
          <w:lang w:eastAsia="en-US"/>
        </w:rPr>
        <w:t xml:space="preserve">. While his family was allowed </w:t>
      </w:r>
      <w:r w:rsidR="001F36CF" w:rsidRPr="6A3D66ED">
        <w:rPr>
          <w:rFonts w:ascii="Arial" w:hAnsi="Arial" w:cs="Arial"/>
          <w:lang w:eastAsia="en-US"/>
        </w:rPr>
        <w:t xml:space="preserve">to visit him </w:t>
      </w:r>
      <w:r w:rsidR="00BB14DC" w:rsidRPr="6A3D66ED">
        <w:rPr>
          <w:rFonts w:ascii="Arial" w:hAnsi="Arial" w:cs="Arial"/>
          <w:lang w:eastAsia="en-US"/>
        </w:rPr>
        <w:t xml:space="preserve">a </w:t>
      </w:r>
      <w:r w:rsidR="001F36CF" w:rsidRPr="6A3D66ED">
        <w:rPr>
          <w:rFonts w:ascii="Arial" w:hAnsi="Arial" w:cs="Arial"/>
          <w:lang w:eastAsia="en-US"/>
        </w:rPr>
        <w:t xml:space="preserve">few </w:t>
      </w:r>
      <w:r w:rsidR="002D4EEB" w:rsidRPr="6A3D66ED">
        <w:rPr>
          <w:rFonts w:ascii="Arial" w:hAnsi="Arial" w:cs="Arial"/>
          <w:lang w:eastAsia="en-US"/>
        </w:rPr>
        <w:t>times</w:t>
      </w:r>
      <w:r w:rsidR="001F36CF" w:rsidRPr="6A3D66ED">
        <w:rPr>
          <w:rFonts w:ascii="Arial" w:hAnsi="Arial" w:cs="Arial"/>
          <w:lang w:eastAsia="en-US"/>
        </w:rPr>
        <w:t xml:space="preserve">, the meetings would take place through a glass window via telephone in </w:t>
      </w:r>
      <w:r w:rsidR="00BB14DC" w:rsidRPr="6A3D66ED">
        <w:rPr>
          <w:rFonts w:ascii="Arial" w:hAnsi="Arial" w:cs="Arial"/>
          <w:lang w:eastAsia="en-US"/>
        </w:rPr>
        <w:t xml:space="preserve">the </w:t>
      </w:r>
      <w:r w:rsidR="001F36CF" w:rsidRPr="6A3D66ED">
        <w:rPr>
          <w:rFonts w:ascii="Arial" w:hAnsi="Arial" w:cs="Arial"/>
          <w:lang w:eastAsia="en-US"/>
        </w:rPr>
        <w:t xml:space="preserve">presence of </w:t>
      </w:r>
      <w:r w:rsidR="00BB14DC" w:rsidRPr="6A3D66ED">
        <w:rPr>
          <w:rFonts w:ascii="Arial" w:hAnsi="Arial" w:cs="Arial"/>
          <w:lang w:eastAsia="en-US"/>
        </w:rPr>
        <w:t xml:space="preserve">a </w:t>
      </w:r>
      <w:r w:rsidR="001F36CF" w:rsidRPr="6A3D66ED">
        <w:rPr>
          <w:rFonts w:ascii="Arial" w:hAnsi="Arial" w:cs="Arial"/>
          <w:lang w:eastAsia="en-US"/>
        </w:rPr>
        <w:t xml:space="preserve">Taliban </w:t>
      </w:r>
      <w:r w:rsidR="0019241F" w:rsidRPr="6A3D66ED">
        <w:rPr>
          <w:rFonts w:ascii="Arial" w:hAnsi="Arial" w:cs="Arial"/>
          <w:lang w:eastAsia="en-US"/>
        </w:rPr>
        <w:t>soldier</w:t>
      </w:r>
      <w:r w:rsidR="001F36CF" w:rsidRPr="6A3D66ED">
        <w:rPr>
          <w:rFonts w:ascii="Arial" w:hAnsi="Arial" w:cs="Arial"/>
          <w:lang w:eastAsia="en-US"/>
        </w:rPr>
        <w:t xml:space="preserve">. While his family had tried to send him </w:t>
      </w:r>
      <w:r w:rsidR="0019241F" w:rsidRPr="6A3D66ED">
        <w:rPr>
          <w:rFonts w:ascii="Arial" w:hAnsi="Arial" w:cs="Arial"/>
          <w:lang w:eastAsia="en-US"/>
        </w:rPr>
        <w:t xml:space="preserve">medicines, these medicines never </w:t>
      </w:r>
      <w:r w:rsidR="00803616" w:rsidRPr="6A3D66ED">
        <w:rPr>
          <w:rFonts w:ascii="Arial" w:hAnsi="Arial" w:cs="Arial"/>
          <w:lang w:eastAsia="en-US"/>
        </w:rPr>
        <w:t>reached</w:t>
      </w:r>
      <w:r w:rsidR="0019241F" w:rsidRPr="6A3D66ED">
        <w:rPr>
          <w:rFonts w:ascii="Arial" w:hAnsi="Arial" w:cs="Arial"/>
          <w:lang w:eastAsia="en-US"/>
        </w:rPr>
        <w:t xml:space="preserve"> him in GDI. </w:t>
      </w:r>
      <w:r w:rsidR="00D5441B" w:rsidRPr="6A3D66ED">
        <w:rPr>
          <w:rFonts w:ascii="Arial" w:hAnsi="Arial" w:cs="Arial"/>
          <w:lang w:eastAsia="en-US"/>
        </w:rPr>
        <w:t>Saidi has been seriously ill with lumbar disc herniation since his arrest, and his condition is continually worsening. He</w:t>
      </w:r>
      <w:r w:rsidR="002D4EEB" w:rsidRPr="6A3D66ED">
        <w:rPr>
          <w:rFonts w:ascii="Arial" w:hAnsi="Arial" w:cs="Arial"/>
          <w:lang w:eastAsia="en-US"/>
        </w:rPr>
        <w:t xml:space="preserve"> also </w:t>
      </w:r>
      <w:r w:rsidR="009275E8" w:rsidRPr="6A3D66ED">
        <w:rPr>
          <w:rFonts w:ascii="Arial" w:hAnsi="Arial" w:cs="Arial"/>
          <w:lang w:eastAsia="en-US"/>
        </w:rPr>
        <w:t xml:space="preserve">suffers from </w:t>
      </w:r>
      <w:r w:rsidR="002D4EEB" w:rsidRPr="6A3D66ED">
        <w:rPr>
          <w:rFonts w:ascii="Arial" w:hAnsi="Arial" w:cs="Arial"/>
          <w:lang w:eastAsia="en-US"/>
        </w:rPr>
        <w:t>prostate</w:t>
      </w:r>
      <w:r w:rsidR="009275E8" w:rsidRPr="6A3D66ED">
        <w:rPr>
          <w:rFonts w:ascii="Arial" w:hAnsi="Arial" w:cs="Arial"/>
          <w:lang w:eastAsia="en-US"/>
        </w:rPr>
        <w:t xml:space="preserve"> issues</w:t>
      </w:r>
      <w:r w:rsidR="00D5441B" w:rsidRPr="6A3D66ED">
        <w:rPr>
          <w:rFonts w:ascii="Arial" w:hAnsi="Arial" w:cs="Arial"/>
          <w:lang w:eastAsia="en-US"/>
        </w:rPr>
        <w:t>.</w:t>
      </w:r>
      <w:r w:rsidR="00E7545F" w:rsidRPr="6A3D66ED">
        <w:rPr>
          <w:rFonts w:ascii="Arial" w:hAnsi="Arial" w:cs="Arial"/>
          <w:lang w:eastAsia="en-US"/>
        </w:rPr>
        <w:t xml:space="preserve"> </w:t>
      </w:r>
    </w:p>
    <w:p w14:paraId="00383EDA" w14:textId="22BA96D8" w:rsidR="00CF00A5" w:rsidRPr="00AD44D1" w:rsidRDefault="00E347B3" w:rsidP="005B20A8">
      <w:pPr>
        <w:spacing w:line="240" w:lineRule="auto"/>
        <w:jc w:val="both"/>
        <w:rPr>
          <w:rFonts w:ascii="Arial" w:hAnsi="Arial" w:cs="Arial"/>
          <w:szCs w:val="20"/>
          <w:lang w:val="en-US" w:eastAsia="en-US" w:bidi="prs-AF"/>
        </w:rPr>
      </w:pPr>
      <w:r>
        <w:rPr>
          <w:rFonts w:ascii="Arial" w:hAnsi="Arial" w:cs="Arial"/>
          <w:szCs w:val="20"/>
          <w:lang w:eastAsia="en-US"/>
        </w:rPr>
        <w:t xml:space="preserve">On 18 December 2024, Saidi was presented for the first trail to the </w:t>
      </w:r>
      <w:r>
        <w:rPr>
          <w:rFonts w:ascii="Arial" w:hAnsi="Arial" w:cs="Arial"/>
          <w:szCs w:val="20"/>
          <w:lang w:val="en-US" w:eastAsia="en-US" w:bidi="prs-AF"/>
        </w:rPr>
        <w:t>judge in</w:t>
      </w:r>
      <w:r w:rsidR="00402A84">
        <w:rPr>
          <w:rFonts w:ascii="Arial" w:hAnsi="Arial" w:cs="Arial"/>
          <w:szCs w:val="20"/>
          <w:lang w:val="en-US" w:eastAsia="en-US" w:bidi="prs-AF"/>
        </w:rPr>
        <w:t xml:space="preserve"> the</w:t>
      </w:r>
      <w:r>
        <w:rPr>
          <w:rFonts w:ascii="Arial" w:hAnsi="Arial" w:cs="Arial"/>
          <w:szCs w:val="20"/>
          <w:lang w:val="en-US" w:eastAsia="en-US" w:bidi="prs-AF"/>
        </w:rPr>
        <w:t xml:space="preserve"> first court in Kabul as a criminal</w:t>
      </w:r>
      <w:r w:rsidR="00402A84">
        <w:rPr>
          <w:rFonts w:ascii="Arial" w:hAnsi="Arial" w:cs="Arial"/>
          <w:szCs w:val="20"/>
          <w:lang w:val="en-US" w:eastAsia="en-US" w:bidi="prs-AF"/>
        </w:rPr>
        <w:t>; h</w:t>
      </w:r>
      <w:r w:rsidR="00953FC0">
        <w:rPr>
          <w:rFonts w:ascii="Arial" w:hAnsi="Arial" w:cs="Arial"/>
          <w:szCs w:val="20"/>
          <w:lang w:val="en-US" w:eastAsia="en-US" w:bidi="prs-AF"/>
        </w:rPr>
        <w:t>is</w:t>
      </w:r>
      <w:r>
        <w:rPr>
          <w:rFonts w:ascii="Arial" w:hAnsi="Arial" w:cs="Arial"/>
          <w:szCs w:val="20"/>
          <w:lang w:val="en-US" w:eastAsia="en-US" w:bidi="prs-AF"/>
        </w:rPr>
        <w:t xml:space="preserve"> </w:t>
      </w:r>
      <w:r w:rsidR="00424686">
        <w:rPr>
          <w:rFonts w:ascii="Arial" w:hAnsi="Arial" w:cs="Arial"/>
          <w:szCs w:val="20"/>
          <w:lang w:val="en-US" w:eastAsia="en-US" w:bidi="prs-AF"/>
        </w:rPr>
        <w:t>hands and legs were chained</w:t>
      </w:r>
      <w:r w:rsidR="00402A84">
        <w:rPr>
          <w:rFonts w:ascii="Arial" w:hAnsi="Arial" w:cs="Arial"/>
          <w:szCs w:val="20"/>
          <w:lang w:val="en-US" w:eastAsia="en-US" w:bidi="prs-AF"/>
        </w:rPr>
        <w:t>,</w:t>
      </w:r>
      <w:r w:rsidR="00424686">
        <w:rPr>
          <w:rFonts w:ascii="Arial" w:hAnsi="Arial" w:cs="Arial"/>
          <w:szCs w:val="20"/>
          <w:lang w:val="en-US" w:eastAsia="en-US" w:bidi="prs-AF"/>
        </w:rPr>
        <w:t xml:space="preserve"> and </w:t>
      </w:r>
      <w:r w:rsidR="00402A84">
        <w:rPr>
          <w:rFonts w:ascii="Arial" w:hAnsi="Arial" w:cs="Arial"/>
          <w:szCs w:val="20"/>
          <w:lang w:val="en-US" w:eastAsia="en-US" w:bidi="prs-AF"/>
        </w:rPr>
        <w:t xml:space="preserve">he </w:t>
      </w:r>
      <w:r w:rsidR="00424686">
        <w:rPr>
          <w:rFonts w:ascii="Arial" w:hAnsi="Arial" w:cs="Arial"/>
          <w:szCs w:val="20"/>
          <w:lang w:val="en-US" w:eastAsia="en-US" w:bidi="prs-AF"/>
        </w:rPr>
        <w:t>was not allowed to speak to his family</w:t>
      </w:r>
      <w:r>
        <w:rPr>
          <w:rFonts w:ascii="Arial" w:hAnsi="Arial" w:cs="Arial"/>
          <w:szCs w:val="20"/>
          <w:lang w:val="en-US" w:eastAsia="en-US" w:bidi="prs-AF"/>
        </w:rPr>
        <w:t>. During this tr</w:t>
      </w:r>
      <w:r w:rsidR="00402A84">
        <w:rPr>
          <w:rFonts w:ascii="Arial" w:hAnsi="Arial" w:cs="Arial"/>
          <w:szCs w:val="20"/>
          <w:lang w:val="en-US" w:eastAsia="en-US" w:bidi="prs-AF"/>
        </w:rPr>
        <w:t>ia</w:t>
      </w:r>
      <w:r>
        <w:rPr>
          <w:rFonts w:ascii="Arial" w:hAnsi="Arial" w:cs="Arial"/>
          <w:szCs w:val="20"/>
          <w:lang w:val="en-US" w:eastAsia="en-US" w:bidi="prs-AF"/>
        </w:rPr>
        <w:t>l</w:t>
      </w:r>
      <w:r w:rsidR="00402A84">
        <w:rPr>
          <w:rFonts w:ascii="Arial" w:hAnsi="Arial" w:cs="Arial"/>
          <w:szCs w:val="20"/>
          <w:lang w:val="en-US" w:eastAsia="en-US" w:bidi="prs-AF"/>
        </w:rPr>
        <w:t>,</w:t>
      </w:r>
      <w:r>
        <w:rPr>
          <w:rFonts w:ascii="Arial" w:hAnsi="Arial" w:cs="Arial"/>
          <w:szCs w:val="20"/>
          <w:lang w:val="en-US" w:eastAsia="en-US" w:bidi="prs-AF"/>
        </w:rPr>
        <w:t xml:space="preserve"> Saidi </w:t>
      </w:r>
      <w:r w:rsidR="00BE45A2">
        <w:rPr>
          <w:rFonts w:ascii="Arial" w:hAnsi="Arial" w:cs="Arial"/>
          <w:szCs w:val="20"/>
          <w:lang w:val="en-US" w:eastAsia="en-US" w:bidi="prs-AF"/>
        </w:rPr>
        <w:t xml:space="preserve">was denied </w:t>
      </w:r>
      <w:r>
        <w:rPr>
          <w:rFonts w:ascii="Arial" w:hAnsi="Arial" w:cs="Arial"/>
          <w:szCs w:val="20"/>
          <w:lang w:val="en-US" w:eastAsia="en-US" w:bidi="prs-AF"/>
        </w:rPr>
        <w:t xml:space="preserve">access to </w:t>
      </w:r>
      <w:r w:rsidR="00E3544C">
        <w:rPr>
          <w:rFonts w:ascii="Arial" w:hAnsi="Arial" w:cs="Arial"/>
          <w:szCs w:val="20"/>
          <w:lang w:val="en-US" w:eastAsia="en-US" w:bidi="prs-AF"/>
        </w:rPr>
        <w:t xml:space="preserve">a </w:t>
      </w:r>
      <w:proofErr w:type="spellStart"/>
      <w:r>
        <w:rPr>
          <w:rFonts w:ascii="Arial" w:hAnsi="Arial" w:cs="Arial"/>
          <w:szCs w:val="20"/>
          <w:lang w:val="en-US" w:eastAsia="en-US" w:bidi="prs-AF"/>
        </w:rPr>
        <w:t>defen</w:t>
      </w:r>
      <w:r w:rsidR="0046486F">
        <w:rPr>
          <w:rFonts w:ascii="Arial" w:hAnsi="Arial" w:cs="Arial"/>
          <w:szCs w:val="20"/>
          <w:lang w:val="en-US" w:eastAsia="en-US" w:bidi="prs-AF"/>
        </w:rPr>
        <w:t>c</w:t>
      </w:r>
      <w:r>
        <w:rPr>
          <w:rFonts w:ascii="Arial" w:hAnsi="Arial" w:cs="Arial"/>
          <w:szCs w:val="20"/>
          <w:lang w:val="en-US" w:eastAsia="en-US" w:bidi="prs-AF"/>
        </w:rPr>
        <w:t>e</w:t>
      </w:r>
      <w:proofErr w:type="spellEnd"/>
      <w:r>
        <w:rPr>
          <w:rFonts w:ascii="Arial" w:hAnsi="Arial" w:cs="Arial"/>
          <w:szCs w:val="20"/>
          <w:lang w:val="en-US" w:eastAsia="en-US" w:bidi="prs-AF"/>
        </w:rPr>
        <w:t xml:space="preserve"> lawyer</w:t>
      </w:r>
      <w:r w:rsidR="00424686">
        <w:rPr>
          <w:rFonts w:ascii="Arial" w:hAnsi="Arial" w:cs="Arial"/>
          <w:szCs w:val="20"/>
          <w:lang w:val="en-US" w:eastAsia="en-US" w:bidi="prs-AF"/>
        </w:rPr>
        <w:t xml:space="preserve"> to </w:t>
      </w:r>
      <w:r w:rsidR="00E3544C">
        <w:rPr>
          <w:rFonts w:ascii="Arial" w:hAnsi="Arial" w:cs="Arial"/>
          <w:szCs w:val="20"/>
          <w:lang w:val="en-US" w:eastAsia="en-US" w:bidi="prs-AF"/>
        </w:rPr>
        <w:t xml:space="preserve">challenge the </w:t>
      </w:r>
      <w:r w:rsidR="005F6160">
        <w:rPr>
          <w:rFonts w:ascii="Arial" w:hAnsi="Arial" w:cs="Arial"/>
          <w:szCs w:val="20"/>
          <w:lang w:val="en-US" w:eastAsia="en-US" w:bidi="prs-AF"/>
        </w:rPr>
        <w:t>allegations of spreading propaganda against the Taliban de</w:t>
      </w:r>
      <w:r w:rsidR="002A7121">
        <w:rPr>
          <w:rFonts w:ascii="Arial" w:hAnsi="Arial" w:cs="Arial"/>
          <w:szCs w:val="20"/>
          <w:lang w:val="en-US" w:eastAsia="en-US" w:bidi="prs-AF"/>
        </w:rPr>
        <w:t xml:space="preserve"> </w:t>
      </w:r>
      <w:r w:rsidR="005F6160">
        <w:rPr>
          <w:rFonts w:ascii="Arial" w:hAnsi="Arial" w:cs="Arial"/>
          <w:szCs w:val="20"/>
          <w:lang w:val="en-US" w:eastAsia="en-US" w:bidi="prs-AF"/>
        </w:rPr>
        <w:t xml:space="preserve">facto authorities and </w:t>
      </w:r>
      <w:r w:rsidR="00BE45A2">
        <w:rPr>
          <w:rFonts w:ascii="Arial" w:hAnsi="Arial" w:cs="Arial"/>
          <w:szCs w:val="20"/>
          <w:lang w:val="en-US" w:eastAsia="en-US" w:bidi="prs-AF"/>
        </w:rPr>
        <w:t xml:space="preserve">to assert </w:t>
      </w:r>
      <w:r w:rsidR="005F6160">
        <w:rPr>
          <w:rFonts w:ascii="Arial" w:hAnsi="Arial" w:cs="Arial"/>
          <w:szCs w:val="20"/>
          <w:lang w:val="en-US" w:eastAsia="en-US" w:bidi="prs-AF"/>
        </w:rPr>
        <w:t xml:space="preserve">his right to </w:t>
      </w:r>
      <w:r w:rsidR="00053A40">
        <w:rPr>
          <w:rFonts w:ascii="Arial" w:hAnsi="Arial" w:cs="Arial"/>
          <w:szCs w:val="20"/>
          <w:lang w:val="en-US" w:eastAsia="en-US" w:bidi="prs-AF"/>
        </w:rPr>
        <w:t xml:space="preserve">have access to adequate </w:t>
      </w:r>
      <w:r w:rsidR="005F6160">
        <w:rPr>
          <w:rFonts w:ascii="Arial" w:hAnsi="Arial" w:cs="Arial"/>
          <w:szCs w:val="20"/>
          <w:lang w:val="en-US" w:eastAsia="en-US" w:bidi="prs-AF"/>
        </w:rPr>
        <w:t>health</w:t>
      </w:r>
      <w:r w:rsidR="00AC5B92">
        <w:rPr>
          <w:rFonts w:ascii="Arial" w:hAnsi="Arial" w:cs="Arial"/>
          <w:szCs w:val="20"/>
          <w:lang w:val="en-US" w:eastAsia="en-US" w:bidi="prs-AF"/>
        </w:rPr>
        <w:t xml:space="preserve">care. He was warned by the judge that if he denies the first court judgement and appeal, his case and imprisonment period will be prolonged. He </w:t>
      </w:r>
      <w:r>
        <w:rPr>
          <w:rFonts w:ascii="Arial" w:hAnsi="Arial" w:cs="Arial"/>
          <w:szCs w:val="20"/>
          <w:lang w:val="en-US" w:eastAsia="en-US" w:bidi="prs-AF"/>
        </w:rPr>
        <w:t xml:space="preserve">was forced to confess that he was responsible for spreading propaganda against the Taliban and was </w:t>
      </w:r>
      <w:r w:rsidR="001E1123">
        <w:rPr>
          <w:rFonts w:ascii="Arial" w:hAnsi="Arial" w:cs="Arial"/>
          <w:szCs w:val="20"/>
          <w:lang w:val="en-US" w:eastAsia="en-US" w:bidi="prs-AF"/>
        </w:rPr>
        <w:t xml:space="preserve">sentenced </w:t>
      </w:r>
      <w:r>
        <w:rPr>
          <w:rFonts w:ascii="Arial" w:hAnsi="Arial" w:cs="Arial"/>
          <w:szCs w:val="20"/>
          <w:lang w:val="en-US" w:eastAsia="en-US" w:bidi="prs-AF"/>
        </w:rPr>
        <w:t>to three years imprisonment</w:t>
      </w:r>
      <w:r w:rsidR="001E1123">
        <w:rPr>
          <w:rFonts w:ascii="Arial" w:hAnsi="Arial" w:cs="Arial"/>
          <w:szCs w:val="20"/>
          <w:lang w:val="en-US" w:eastAsia="en-US" w:bidi="prs-AF"/>
        </w:rPr>
        <w:t>. He</w:t>
      </w:r>
      <w:r w:rsidR="005B20A8">
        <w:rPr>
          <w:rFonts w:ascii="Arial" w:hAnsi="Arial" w:cs="Arial"/>
          <w:szCs w:val="20"/>
          <w:lang w:val="en-US" w:eastAsia="en-US" w:bidi="prs-AF"/>
        </w:rPr>
        <w:t xml:space="preserve"> was sent to</w:t>
      </w:r>
      <w:r>
        <w:rPr>
          <w:rFonts w:ascii="Arial" w:hAnsi="Arial" w:cs="Arial"/>
          <w:szCs w:val="20"/>
          <w:lang w:val="en-US" w:eastAsia="en-US" w:bidi="prs-AF"/>
        </w:rPr>
        <w:t xml:space="preserve"> Pol-e-</w:t>
      </w:r>
      <w:proofErr w:type="spellStart"/>
      <w:r>
        <w:rPr>
          <w:rFonts w:ascii="Arial" w:hAnsi="Arial" w:cs="Arial"/>
          <w:szCs w:val="20"/>
          <w:lang w:val="en-US" w:eastAsia="en-US" w:bidi="prs-AF"/>
        </w:rPr>
        <w:t>Charkhi</w:t>
      </w:r>
      <w:proofErr w:type="spellEnd"/>
      <w:r>
        <w:rPr>
          <w:rFonts w:ascii="Arial" w:hAnsi="Arial" w:cs="Arial"/>
          <w:szCs w:val="20"/>
          <w:lang w:val="en-US" w:eastAsia="en-US" w:bidi="prs-AF"/>
        </w:rPr>
        <w:t xml:space="preserve"> prison</w:t>
      </w:r>
      <w:r w:rsidR="001E1123">
        <w:rPr>
          <w:rFonts w:ascii="Arial" w:hAnsi="Arial" w:cs="Arial"/>
          <w:szCs w:val="20"/>
          <w:lang w:val="en-US" w:eastAsia="en-US" w:bidi="prs-AF"/>
        </w:rPr>
        <w:t xml:space="preserve"> immediately afterwards</w:t>
      </w:r>
      <w:r>
        <w:rPr>
          <w:rFonts w:ascii="Arial" w:hAnsi="Arial" w:cs="Arial"/>
          <w:szCs w:val="20"/>
          <w:lang w:val="en-US" w:eastAsia="en-US" w:bidi="prs-AF"/>
        </w:rPr>
        <w:t xml:space="preserve">. </w:t>
      </w:r>
      <w:r w:rsidR="005B20A8">
        <w:rPr>
          <w:rFonts w:ascii="Arial" w:hAnsi="Arial" w:cs="Arial"/>
          <w:szCs w:val="20"/>
          <w:lang w:val="en-US" w:eastAsia="en-US" w:bidi="prs-AF"/>
        </w:rPr>
        <w:t xml:space="preserve"> </w:t>
      </w:r>
    </w:p>
    <w:p w14:paraId="7C887788" w14:textId="663F1DEF" w:rsidR="00652095" w:rsidRDefault="00E22C21" w:rsidP="6A3D66ED">
      <w:pPr>
        <w:spacing w:line="240" w:lineRule="auto"/>
        <w:rPr>
          <w:rFonts w:ascii="Arial" w:hAnsi="Arial" w:cs="Arial"/>
          <w:lang w:eastAsia="en-US"/>
        </w:rPr>
      </w:pPr>
      <w:r w:rsidRPr="6A3D66ED">
        <w:rPr>
          <w:rFonts w:ascii="Arial" w:hAnsi="Arial" w:cs="Arial"/>
          <w:lang w:eastAsia="en-US"/>
        </w:rPr>
        <w:t>The</w:t>
      </w:r>
      <w:r w:rsidR="009810D4" w:rsidRPr="6A3D66ED">
        <w:rPr>
          <w:rFonts w:ascii="Arial" w:hAnsi="Arial" w:cs="Arial"/>
          <w:lang w:eastAsia="en-US"/>
        </w:rPr>
        <w:t xml:space="preserve"> Afghanistan Journalists </w:t>
      </w:r>
      <w:proofErr w:type="spellStart"/>
      <w:r w:rsidR="009810D4" w:rsidRPr="6A3D66ED">
        <w:rPr>
          <w:rFonts w:ascii="Arial" w:hAnsi="Arial" w:cs="Arial"/>
          <w:lang w:eastAsia="en-US"/>
        </w:rPr>
        <w:t>Center</w:t>
      </w:r>
      <w:proofErr w:type="spellEnd"/>
      <w:r w:rsidR="009810D4" w:rsidRPr="6A3D66ED">
        <w:rPr>
          <w:rFonts w:ascii="Arial" w:hAnsi="Arial" w:cs="Arial"/>
          <w:lang w:eastAsia="en-US"/>
        </w:rPr>
        <w:t xml:space="preserve"> </w:t>
      </w:r>
      <w:hyperlink r:id="rId9">
        <w:r w:rsidR="009810D4" w:rsidRPr="6A3D66ED">
          <w:rPr>
            <w:rStyle w:val="Hyperlink"/>
            <w:rFonts w:ascii="Arial" w:hAnsi="Arial" w:cs="Arial"/>
            <w:lang w:eastAsia="en-US"/>
          </w:rPr>
          <w:t>(AFJC)</w:t>
        </w:r>
      </w:hyperlink>
      <w:r w:rsidR="009810D4" w:rsidRPr="6A3D66ED">
        <w:rPr>
          <w:rFonts w:ascii="Arial" w:hAnsi="Arial" w:cs="Arial"/>
          <w:lang w:eastAsia="en-US"/>
        </w:rPr>
        <w:t xml:space="preserve"> </w:t>
      </w:r>
      <w:r w:rsidR="00843337" w:rsidRPr="6A3D66ED">
        <w:rPr>
          <w:rFonts w:ascii="Arial" w:hAnsi="Arial" w:cs="Arial"/>
          <w:lang w:eastAsia="en-US"/>
        </w:rPr>
        <w:t>has</w:t>
      </w:r>
      <w:r w:rsidR="00064AF1" w:rsidRPr="6A3D66ED">
        <w:rPr>
          <w:rFonts w:ascii="Arial" w:hAnsi="Arial" w:cs="Arial"/>
          <w:lang w:eastAsia="en-US"/>
        </w:rPr>
        <w:t xml:space="preserve"> </w:t>
      </w:r>
      <w:r w:rsidR="000B65D0" w:rsidRPr="6A3D66ED">
        <w:rPr>
          <w:rFonts w:ascii="Arial" w:hAnsi="Arial" w:cs="Arial"/>
          <w:lang w:eastAsia="en-US"/>
        </w:rPr>
        <w:t>condemned</w:t>
      </w:r>
      <w:r w:rsidR="00064AF1" w:rsidRPr="6A3D66ED">
        <w:rPr>
          <w:rFonts w:ascii="Arial" w:hAnsi="Arial" w:cs="Arial"/>
          <w:lang w:eastAsia="en-US"/>
        </w:rPr>
        <w:t xml:space="preserve"> </w:t>
      </w:r>
      <w:r w:rsidR="00843337" w:rsidRPr="6A3D66ED">
        <w:rPr>
          <w:rFonts w:ascii="Arial" w:hAnsi="Arial" w:cs="Arial"/>
          <w:lang w:eastAsia="en-US"/>
        </w:rPr>
        <w:t>Sa</w:t>
      </w:r>
      <w:r w:rsidR="3FEE9423" w:rsidRPr="6A3D66ED">
        <w:rPr>
          <w:rFonts w:ascii="Arial" w:hAnsi="Arial" w:cs="Arial"/>
          <w:lang w:eastAsia="en-US"/>
        </w:rPr>
        <w:t>idi</w:t>
      </w:r>
      <w:r w:rsidR="008A49DE">
        <w:rPr>
          <w:rFonts w:ascii="Arial" w:hAnsi="Arial" w:cs="Arial"/>
          <w:lang w:eastAsia="en-US"/>
        </w:rPr>
        <w:t>’s</w:t>
      </w:r>
      <w:r w:rsidR="00CB0FB3" w:rsidRPr="6A3D66ED">
        <w:rPr>
          <w:rFonts w:ascii="Arial" w:hAnsi="Arial" w:cs="Arial"/>
          <w:lang w:eastAsia="en-US"/>
        </w:rPr>
        <w:t xml:space="preserve"> </w:t>
      </w:r>
      <w:r w:rsidR="00DF5A53" w:rsidRPr="6A3D66ED">
        <w:rPr>
          <w:rFonts w:ascii="Arial" w:hAnsi="Arial" w:cs="Arial"/>
          <w:lang w:eastAsia="en-US"/>
        </w:rPr>
        <w:t>arbitrary arrest and</w:t>
      </w:r>
      <w:r w:rsidR="00055DED" w:rsidRPr="6A3D66ED">
        <w:rPr>
          <w:rFonts w:ascii="Arial" w:hAnsi="Arial" w:cs="Arial"/>
          <w:lang w:eastAsia="en-US"/>
        </w:rPr>
        <w:t xml:space="preserve"> </w:t>
      </w:r>
      <w:r w:rsidR="000B65D0" w:rsidRPr="6A3D66ED">
        <w:rPr>
          <w:rFonts w:ascii="Arial" w:hAnsi="Arial" w:cs="Arial"/>
          <w:lang w:eastAsia="en-US"/>
        </w:rPr>
        <w:t>called for</w:t>
      </w:r>
      <w:r w:rsidR="00055DED" w:rsidRPr="6A3D66ED">
        <w:rPr>
          <w:rFonts w:ascii="Arial" w:hAnsi="Arial" w:cs="Arial"/>
          <w:lang w:eastAsia="en-US"/>
        </w:rPr>
        <w:t xml:space="preserve"> </w:t>
      </w:r>
      <w:r w:rsidR="00BF0BF5" w:rsidRPr="6A3D66ED">
        <w:rPr>
          <w:rFonts w:ascii="Arial" w:hAnsi="Arial" w:cs="Arial"/>
          <w:lang w:eastAsia="en-US"/>
        </w:rPr>
        <w:t xml:space="preserve">his </w:t>
      </w:r>
      <w:r w:rsidR="001010DA" w:rsidRPr="6A3D66ED">
        <w:rPr>
          <w:rFonts w:ascii="Arial" w:hAnsi="Arial" w:cs="Arial"/>
          <w:lang w:eastAsia="en-US"/>
        </w:rPr>
        <w:t xml:space="preserve">unconditional release, as well as </w:t>
      </w:r>
      <w:r w:rsidR="00055DED" w:rsidRPr="6A3D66ED">
        <w:rPr>
          <w:rFonts w:ascii="Arial" w:hAnsi="Arial" w:cs="Arial"/>
          <w:lang w:eastAsia="en-US"/>
        </w:rPr>
        <w:t>an immediate end to arbitrary arrests</w:t>
      </w:r>
      <w:r w:rsidR="00843337" w:rsidRPr="6A3D66ED">
        <w:rPr>
          <w:rFonts w:ascii="Arial" w:hAnsi="Arial" w:cs="Arial"/>
          <w:lang w:eastAsia="en-US"/>
        </w:rPr>
        <w:t xml:space="preserve"> and </w:t>
      </w:r>
      <w:r w:rsidR="00141C15" w:rsidRPr="6A3D66ED">
        <w:rPr>
          <w:rFonts w:ascii="Arial" w:hAnsi="Arial" w:cs="Arial"/>
          <w:lang w:eastAsia="en-US"/>
        </w:rPr>
        <w:t xml:space="preserve">imprisonment of media workers and journalists </w:t>
      </w:r>
      <w:r w:rsidR="00C00138" w:rsidRPr="6A3D66ED">
        <w:rPr>
          <w:rFonts w:ascii="Arial" w:hAnsi="Arial" w:cs="Arial"/>
          <w:lang w:eastAsia="en-US"/>
        </w:rPr>
        <w:t xml:space="preserve">simply </w:t>
      </w:r>
      <w:r w:rsidR="00141C15" w:rsidRPr="6A3D66ED">
        <w:rPr>
          <w:rFonts w:ascii="Arial" w:hAnsi="Arial" w:cs="Arial"/>
          <w:lang w:eastAsia="en-US"/>
        </w:rPr>
        <w:t xml:space="preserve">for </w:t>
      </w:r>
      <w:r w:rsidR="3747D199" w:rsidRPr="6A3D66ED">
        <w:rPr>
          <w:rFonts w:ascii="Arial" w:hAnsi="Arial" w:cs="Arial"/>
          <w:lang w:eastAsia="en-US"/>
        </w:rPr>
        <w:t>performing their duties</w:t>
      </w:r>
      <w:r w:rsidR="00141C15" w:rsidRPr="6A3D66ED">
        <w:rPr>
          <w:rFonts w:ascii="Arial" w:hAnsi="Arial" w:cs="Arial"/>
          <w:lang w:eastAsia="en-US"/>
        </w:rPr>
        <w:t>.</w:t>
      </w:r>
    </w:p>
    <w:p w14:paraId="1A5E8948" w14:textId="77777777" w:rsidR="00652095" w:rsidRDefault="00652095" w:rsidP="0065209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7C53FC9" w14:textId="764B0ED1" w:rsidR="00652095" w:rsidRPr="008F0446" w:rsidRDefault="00652095" w:rsidP="006520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English</w:t>
      </w:r>
      <w:r w:rsidR="007B7DFF">
        <w:rPr>
          <w:rFonts w:ascii="Arial" w:hAnsi="Arial" w:cs="Arial"/>
          <w:sz w:val="20"/>
          <w:szCs w:val="20"/>
        </w:rPr>
        <w:t>, Dari/Farsi/ Pashto</w:t>
      </w:r>
    </w:p>
    <w:p w14:paraId="252CD771" w14:textId="77777777" w:rsidR="00652095" w:rsidRPr="008F0446" w:rsidRDefault="00652095" w:rsidP="0065209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4451C039" w14:textId="77777777" w:rsidR="00652095" w:rsidRPr="008F0446" w:rsidRDefault="00652095" w:rsidP="0065209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EAE6165" w14:textId="447C673C" w:rsidR="0005617D" w:rsidRDefault="00652095" w:rsidP="008667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6A3D66ED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00485232">
        <w:rPr>
          <w:rFonts w:ascii="Arial" w:hAnsi="Arial" w:cs="Arial"/>
          <w:sz w:val="20"/>
          <w:szCs w:val="20"/>
        </w:rPr>
        <w:t xml:space="preserve">24 </w:t>
      </w:r>
      <w:r w:rsidR="00F240EF">
        <w:rPr>
          <w:rFonts w:ascii="Arial" w:hAnsi="Arial" w:cs="Arial"/>
          <w:sz w:val="20"/>
          <w:szCs w:val="20"/>
        </w:rPr>
        <w:t>April</w:t>
      </w:r>
      <w:r w:rsidR="00485232">
        <w:rPr>
          <w:rFonts w:ascii="Arial" w:hAnsi="Arial" w:cs="Arial"/>
          <w:sz w:val="20"/>
          <w:szCs w:val="20"/>
        </w:rPr>
        <w:t xml:space="preserve"> 2025</w:t>
      </w:r>
    </w:p>
    <w:p w14:paraId="5009AE30" w14:textId="77777777" w:rsidR="00866723" w:rsidRDefault="00866723" w:rsidP="0086672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8EEAEF" w14:textId="77777777" w:rsidR="00652095" w:rsidRPr="008F0446" w:rsidRDefault="00652095" w:rsidP="006520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08D7AE8A" w14:textId="77777777" w:rsidR="00652095" w:rsidRPr="008F0446" w:rsidRDefault="00652095" w:rsidP="006520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4FA432" w14:textId="4A04730E" w:rsidR="00652095" w:rsidRPr="00293885" w:rsidRDefault="00652095" w:rsidP="0065209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PRONOUN: </w:t>
      </w:r>
      <w:r w:rsidR="00866723">
        <w:rPr>
          <w:rFonts w:ascii="Arial" w:hAnsi="Arial" w:cs="Arial"/>
          <w:b/>
          <w:sz w:val="20"/>
          <w:szCs w:val="20"/>
        </w:rPr>
        <w:t xml:space="preserve">Sayed Rahim </w:t>
      </w:r>
      <w:r w:rsidR="005B20A8">
        <w:rPr>
          <w:rFonts w:ascii="Arial" w:hAnsi="Arial" w:cs="Arial"/>
          <w:b/>
          <w:sz w:val="20"/>
          <w:szCs w:val="20"/>
        </w:rPr>
        <w:t>Saidi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="000D0AD4" w:rsidRPr="00845E1F">
        <w:rPr>
          <w:rFonts w:ascii="Arial" w:hAnsi="Arial" w:cs="Arial"/>
          <w:bCs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He/him</w:t>
      </w:r>
      <w:r w:rsidR="000D0AD4">
        <w:rPr>
          <w:rFonts w:ascii="Arial" w:hAnsi="Arial" w:cs="Arial"/>
          <w:sz w:val="20"/>
          <w:szCs w:val="20"/>
        </w:rPr>
        <w:t>]</w:t>
      </w:r>
    </w:p>
    <w:p w14:paraId="0CD61DE1" w14:textId="1D38A535" w:rsidR="00B92AEC" w:rsidRPr="003904F0" w:rsidRDefault="00B92AEC" w:rsidP="00980425">
      <w:pPr>
        <w:spacing w:line="240" w:lineRule="auto"/>
      </w:pPr>
    </w:p>
    <w:sectPr w:rsidR="00B92AEC" w:rsidRPr="003904F0" w:rsidSect="0082127B">
      <w:headerReference w:type="default" r:id="rId10"/>
      <w:headerReference w:type="first" r:id="rId11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2EE9" w14:textId="77777777" w:rsidR="004F3EE2" w:rsidRDefault="004F3EE2">
      <w:r>
        <w:separator/>
      </w:r>
    </w:p>
  </w:endnote>
  <w:endnote w:type="continuationSeparator" w:id="0">
    <w:p w14:paraId="5246987A" w14:textId="77777777" w:rsidR="004F3EE2" w:rsidRDefault="004F3EE2">
      <w:r>
        <w:continuationSeparator/>
      </w:r>
    </w:p>
  </w:endnote>
  <w:endnote w:type="continuationNotice" w:id="1">
    <w:p w14:paraId="33C60C0F" w14:textId="77777777" w:rsidR="004F3EE2" w:rsidRDefault="004F3E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49B5" w14:textId="77777777" w:rsidR="004F3EE2" w:rsidRDefault="004F3EE2">
      <w:r>
        <w:separator/>
      </w:r>
    </w:p>
  </w:footnote>
  <w:footnote w:type="continuationSeparator" w:id="0">
    <w:p w14:paraId="2CA1017F" w14:textId="77777777" w:rsidR="004F3EE2" w:rsidRDefault="004F3EE2">
      <w:r>
        <w:continuationSeparator/>
      </w:r>
    </w:p>
  </w:footnote>
  <w:footnote w:type="continuationNotice" w:id="1">
    <w:p w14:paraId="545D1C25" w14:textId="77777777" w:rsidR="004F3EE2" w:rsidRDefault="004F3E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5C3E" w14:textId="051BCD0F" w:rsidR="00355617" w:rsidRDefault="00110DEC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503CE3">
      <w:rPr>
        <w:sz w:val="16"/>
        <w:szCs w:val="16"/>
      </w:rPr>
      <w:t>7/25</w:t>
    </w:r>
    <w:r w:rsidR="007A3AEA">
      <w:rPr>
        <w:sz w:val="16"/>
        <w:szCs w:val="16"/>
      </w:rPr>
      <w:t xml:space="preserve"> Index: </w:t>
    </w:r>
    <w:r w:rsidR="00FD15B9" w:rsidRPr="00FD15B9">
      <w:rPr>
        <w:sz w:val="16"/>
        <w:szCs w:val="16"/>
      </w:rPr>
      <w:t>ASA 11/8970/2025</w:t>
    </w:r>
    <w:r w:rsidR="007A3AEA">
      <w:rPr>
        <w:sz w:val="16"/>
        <w:szCs w:val="16"/>
      </w:rPr>
      <w:t xml:space="preserve"> </w:t>
    </w:r>
    <w:r w:rsidR="000D710F">
      <w:rPr>
        <w:sz w:val="16"/>
        <w:szCs w:val="16"/>
      </w:rPr>
      <w:t>Afghanistan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FD15B9">
      <w:rPr>
        <w:sz w:val="16"/>
        <w:szCs w:val="16"/>
      </w:rPr>
      <w:t>24 January 2025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086766"/>
    <w:multiLevelType w:val="hybridMultilevel"/>
    <w:tmpl w:val="12A0C504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7A0E31EF"/>
    <w:multiLevelType w:val="hybridMultilevel"/>
    <w:tmpl w:val="5BBA4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81291">
    <w:abstractNumId w:val="0"/>
  </w:num>
  <w:num w:numId="2" w16cid:durableId="905140736">
    <w:abstractNumId w:val="22"/>
  </w:num>
  <w:num w:numId="3" w16cid:durableId="1380713391">
    <w:abstractNumId w:val="19"/>
  </w:num>
  <w:num w:numId="4" w16cid:durableId="2033147666">
    <w:abstractNumId w:val="9"/>
  </w:num>
  <w:num w:numId="5" w16cid:durableId="1792281957">
    <w:abstractNumId w:val="3"/>
  </w:num>
  <w:num w:numId="6" w16cid:durableId="1047800518">
    <w:abstractNumId w:val="18"/>
  </w:num>
  <w:num w:numId="7" w16cid:durableId="289363999">
    <w:abstractNumId w:val="16"/>
  </w:num>
  <w:num w:numId="8" w16cid:durableId="2063557109">
    <w:abstractNumId w:val="8"/>
  </w:num>
  <w:num w:numId="9" w16cid:durableId="548496956">
    <w:abstractNumId w:val="7"/>
  </w:num>
  <w:num w:numId="10" w16cid:durableId="1632244208">
    <w:abstractNumId w:val="12"/>
  </w:num>
  <w:num w:numId="11" w16cid:durableId="2053846527">
    <w:abstractNumId w:val="5"/>
  </w:num>
  <w:num w:numId="12" w16cid:durableId="398555596">
    <w:abstractNumId w:val="13"/>
  </w:num>
  <w:num w:numId="13" w16cid:durableId="1243182117">
    <w:abstractNumId w:val="14"/>
  </w:num>
  <w:num w:numId="14" w16cid:durableId="1878930733">
    <w:abstractNumId w:val="1"/>
  </w:num>
  <w:num w:numId="15" w16cid:durableId="309212777">
    <w:abstractNumId w:val="17"/>
  </w:num>
  <w:num w:numId="16" w16cid:durableId="2120827977">
    <w:abstractNumId w:val="10"/>
  </w:num>
  <w:num w:numId="17" w16cid:durableId="1050493915">
    <w:abstractNumId w:val="11"/>
  </w:num>
  <w:num w:numId="18" w16cid:durableId="1922130531">
    <w:abstractNumId w:val="4"/>
  </w:num>
  <w:num w:numId="19" w16cid:durableId="1677884545">
    <w:abstractNumId w:val="6"/>
  </w:num>
  <w:num w:numId="20" w16cid:durableId="1322390765">
    <w:abstractNumId w:val="15"/>
  </w:num>
  <w:num w:numId="21" w16cid:durableId="117575748">
    <w:abstractNumId w:val="2"/>
  </w:num>
  <w:num w:numId="22" w16cid:durableId="1488400405">
    <w:abstractNumId w:val="23"/>
  </w:num>
  <w:num w:numId="23" w16cid:durableId="1807501207">
    <w:abstractNumId w:val="20"/>
  </w:num>
  <w:num w:numId="24" w16cid:durableId="1851528911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65D"/>
    <w:rsid w:val="00002645"/>
    <w:rsid w:val="00004D79"/>
    <w:rsid w:val="000058B2"/>
    <w:rsid w:val="000060E1"/>
    <w:rsid w:val="00006629"/>
    <w:rsid w:val="00006C5D"/>
    <w:rsid w:val="0000733D"/>
    <w:rsid w:val="000103A2"/>
    <w:rsid w:val="0001498F"/>
    <w:rsid w:val="000217D7"/>
    <w:rsid w:val="00023058"/>
    <w:rsid w:val="0002386F"/>
    <w:rsid w:val="0002677C"/>
    <w:rsid w:val="00033D1C"/>
    <w:rsid w:val="0004153F"/>
    <w:rsid w:val="000424C8"/>
    <w:rsid w:val="00052571"/>
    <w:rsid w:val="00053A40"/>
    <w:rsid w:val="00054F1D"/>
    <w:rsid w:val="000550CA"/>
    <w:rsid w:val="00055DED"/>
    <w:rsid w:val="0005617D"/>
    <w:rsid w:val="00057A7E"/>
    <w:rsid w:val="00061D01"/>
    <w:rsid w:val="00061FFA"/>
    <w:rsid w:val="0006274E"/>
    <w:rsid w:val="000643AB"/>
    <w:rsid w:val="00064AF1"/>
    <w:rsid w:val="0006522E"/>
    <w:rsid w:val="000707A1"/>
    <w:rsid w:val="000722C3"/>
    <w:rsid w:val="0007235A"/>
    <w:rsid w:val="000732B3"/>
    <w:rsid w:val="00074BF5"/>
    <w:rsid w:val="00076037"/>
    <w:rsid w:val="0007702A"/>
    <w:rsid w:val="000775F5"/>
    <w:rsid w:val="00080C0C"/>
    <w:rsid w:val="000817BD"/>
    <w:rsid w:val="00081D98"/>
    <w:rsid w:val="00083462"/>
    <w:rsid w:val="0008640B"/>
    <w:rsid w:val="00086C37"/>
    <w:rsid w:val="00087E2B"/>
    <w:rsid w:val="0009130D"/>
    <w:rsid w:val="00092DFA"/>
    <w:rsid w:val="0009307F"/>
    <w:rsid w:val="00095596"/>
    <w:rsid w:val="000957C5"/>
    <w:rsid w:val="0009581A"/>
    <w:rsid w:val="00097296"/>
    <w:rsid w:val="0009795F"/>
    <w:rsid w:val="000A18C8"/>
    <w:rsid w:val="000A1F14"/>
    <w:rsid w:val="000A6647"/>
    <w:rsid w:val="000A6F45"/>
    <w:rsid w:val="000B02B4"/>
    <w:rsid w:val="000B2E07"/>
    <w:rsid w:val="000B4A38"/>
    <w:rsid w:val="000B5364"/>
    <w:rsid w:val="000B6335"/>
    <w:rsid w:val="000B65D0"/>
    <w:rsid w:val="000B6C3A"/>
    <w:rsid w:val="000B7B1F"/>
    <w:rsid w:val="000C0BE8"/>
    <w:rsid w:val="000C293E"/>
    <w:rsid w:val="000C2A0D"/>
    <w:rsid w:val="000C2CEA"/>
    <w:rsid w:val="000C3CD0"/>
    <w:rsid w:val="000C6196"/>
    <w:rsid w:val="000D0ABB"/>
    <w:rsid w:val="000D0AD4"/>
    <w:rsid w:val="000D0CBA"/>
    <w:rsid w:val="000D70C1"/>
    <w:rsid w:val="000D710F"/>
    <w:rsid w:val="000E0D61"/>
    <w:rsid w:val="000E13EC"/>
    <w:rsid w:val="000E57D4"/>
    <w:rsid w:val="000E6F13"/>
    <w:rsid w:val="000F0B77"/>
    <w:rsid w:val="000F0DE4"/>
    <w:rsid w:val="000F1D28"/>
    <w:rsid w:val="000F3012"/>
    <w:rsid w:val="000F4E6C"/>
    <w:rsid w:val="000F52A2"/>
    <w:rsid w:val="00100FE4"/>
    <w:rsid w:val="001010DA"/>
    <w:rsid w:val="0010416A"/>
    <w:rsid w:val="0010425E"/>
    <w:rsid w:val="0010477D"/>
    <w:rsid w:val="00105902"/>
    <w:rsid w:val="00106837"/>
    <w:rsid w:val="00106D61"/>
    <w:rsid w:val="00106ED9"/>
    <w:rsid w:val="00110DEC"/>
    <w:rsid w:val="00112BBB"/>
    <w:rsid w:val="00114556"/>
    <w:rsid w:val="0012544D"/>
    <w:rsid w:val="00126DAD"/>
    <w:rsid w:val="001272DD"/>
    <w:rsid w:val="00127B73"/>
    <w:rsid w:val="001300C3"/>
    <w:rsid w:val="00130B8A"/>
    <w:rsid w:val="001324FE"/>
    <w:rsid w:val="001361B6"/>
    <w:rsid w:val="00136FC7"/>
    <w:rsid w:val="00137181"/>
    <w:rsid w:val="0013760E"/>
    <w:rsid w:val="00141C15"/>
    <w:rsid w:val="00144418"/>
    <w:rsid w:val="0014617E"/>
    <w:rsid w:val="001526C3"/>
    <w:rsid w:val="001561F4"/>
    <w:rsid w:val="00160E3F"/>
    <w:rsid w:val="0016118D"/>
    <w:rsid w:val="001648DB"/>
    <w:rsid w:val="00166ACD"/>
    <w:rsid w:val="00170122"/>
    <w:rsid w:val="00171164"/>
    <w:rsid w:val="00174398"/>
    <w:rsid w:val="00176678"/>
    <w:rsid w:val="001773D1"/>
    <w:rsid w:val="00177564"/>
    <w:rsid w:val="00177779"/>
    <w:rsid w:val="00177DA7"/>
    <w:rsid w:val="001818B8"/>
    <w:rsid w:val="00184B0A"/>
    <w:rsid w:val="00185A66"/>
    <w:rsid w:val="0019077A"/>
    <w:rsid w:val="0019118D"/>
    <w:rsid w:val="0019241F"/>
    <w:rsid w:val="00194CD5"/>
    <w:rsid w:val="001A088E"/>
    <w:rsid w:val="001A0F90"/>
    <w:rsid w:val="001A31F6"/>
    <w:rsid w:val="001A3B23"/>
    <w:rsid w:val="001A635D"/>
    <w:rsid w:val="001A6AC9"/>
    <w:rsid w:val="001A7DEC"/>
    <w:rsid w:val="001B2EA6"/>
    <w:rsid w:val="001B4173"/>
    <w:rsid w:val="001B7421"/>
    <w:rsid w:val="001C0667"/>
    <w:rsid w:val="001C6804"/>
    <w:rsid w:val="001C7439"/>
    <w:rsid w:val="001D1156"/>
    <w:rsid w:val="001D52A5"/>
    <w:rsid w:val="001D5F32"/>
    <w:rsid w:val="001D6B3F"/>
    <w:rsid w:val="001E1123"/>
    <w:rsid w:val="001E2045"/>
    <w:rsid w:val="001E2B0F"/>
    <w:rsid w:val="001F3481"/>
    <w:rsid w:val="001F36CF"/>
    <w:rsid w:val="00201189"/>
    <w:rsid w:val="0020159C"/>
    <w:rsid w:val="002036C0"/>
    <w:rsid w:val="00204B74"/>
    <w:rsid w:val="002108C1"/>
    <w:rsid w:val="00211338"/>
    <w:rsid w:val="002134E5"/>
    <w:rsid w:val="00213EEB"/>
    <w:rsid w:val="00214396"/>
    <w:rsid w:val="00215C3E"/>
    <w:rsid w:val="00215E33"/>
    <w:rsid w:val="00225A11"/>
    <w:rsid w:val="002262CD"/>
    <w:rsid w:val="0022719F"/>
    <w:rsid w:val="0023157D"/>
    <w:rsid w:val="002330ED"/>
    <w:rsid w:val="00234641"/>
    <w:rsid w:val="00242D0B"/>
    <w:rsid w:val="00242D41"/>
    <w:rsid w:val="00243D06"/>
    <w:rsid w:val="00244C77"/>
    <w:rsid w:val="0024533F"/>
    <w:rsid w:val="00247306"/>
    <w:rsid w:val="002558D7"/>
    <w:rsid w:val="00256D0A"/>
    <w:rsid w:val="0025792F"/>
    <w:rsid w:val="00261CC7"/>
    <w:rsid w:val="00261D2B"/>
    <w:rsid w:val="00262056"/>
    <w:rsid w:val="002665C3"/>
    <w:rsid w:val="00266EC7"/>
    <w:rsid w:val="00267383"/>
    <w:rsid w:val="002703E7"/>
    <w:rsid w:val="00270980"/>
    <w:rsid w:val="002709C3"/>
    <w:rsid w:val="0027246A"/>
    <w:rsid w:val="002739C9"/>
    <w:rsid w:val="00273E9A"/>
    <w:rsid w:val="0027538D"/>
    <w:rsid w:val="002776AB"/>
    <w:rsid w:val="00277B76"/>
    <w:rsid w:val="0028262A"/>
    <w:rsid w:val="00284F30"/>
    <w:rsid w:val="00291C21"/>
    <w:rsid w:val="0029528D"/>
    <w:rsid w:val="00296BCE"/>
    <w:rsid w:val="002A06B2"/>
    <w:rsid w:val="002A2160"/>
    <w:rsid w:val="002A2F36"/>
    <w:rsid w:val="002A4F71"/>
    <w:rsid w:val="002A59B2"/>
    <w:rsid w:val="002A7121"/>
    <w:rsid w:val="002B1CA3"/>
    <w:rsid w:val="002B2E9B"/>
    <w:rsid w:val="002B565E"/>
    <w:rsid w:val="002B75A3"/>
    <w:rsid w:val="002C06A6"/>
    <w:rsid w:val="002C1D9B"/>
    <w:rsid w:val="002C5FE4"/>
    <w:rsid w:val="002C7F1F"/>
    <w:rsid w:val="002D48CD"/>
    <w:rsid w:val="002D4EEB"/>
    <w:rsid w:val="002D5454"/>
    <w:rsid w:val="002E1063"/>
    <w:rsid w:val="002E1C6A"/>
    <w:rsid w:val="002E2DBB"/>
    <w:rsid w:val="002E3658"/>
    <w:rsid w:val="002F02BA"/>
    <w:rsid w:val="002F035A"/>
    <w:rsid w:val="002F12BA"/>
    <w:rsid w:val="002F1727"/>
    <w:rsid w:val="002F1E65"/>
    <w:rsid w:val="002F3C80"/>
    <w:rsid w:val="002F7347"/>
    <w:rsid w:val="002F7B07"/>
    <w:rsid w:val="00304F70"/>
    <w:rsid w:val="00307492"/>
    <w:rsid w:val="00310617"/>
    <w:rsid w:val="00312070"/>
    <w:rsid w:val="0031230A"/>
    <w:rsid w:val="00313E8B"/>
    <w:rsid w:val="00314BEC"/>
    <w:rsid w:val="00320461"/>
    <w:rsid w:val="003271FE"/>
    <w:rsid w:val="00332D49"/>
    <w:rsid w:val="00335F58"/>
    <w:rsid w:val="0033624A"/>
    <w:rsid w:val="00337151"/>
    <w:rsid w:val="003373A5"/>
    <w:rsid w:val="00337826"/>
    <w:rsid w:val="0034128A"/>
    <w:rsid w:val="00342A46"/>
    <w:rsid w:val="0034324D"/>
    <w:rsid w:val="00345858"/>
    <w:rsid w:val="00346127"/>
    <w:rsid w:val="003471F2"/>
    <w:rsid w:val="00347EEF"/>
    <w:rsid w:val="00350DC5"/>
    <w:rsid w:val="003525B7"/>
    <w:rsid w:val="00352A97"/>
    <w:rsid w:val="0035329F"/>
    <w:rsid w:val="00355617"/>
    <w:rsid w:val="00357018"/>
    <w:rsid w:val="00357EA3"/>
    <w:rsid w:val="003626B8"/>
    <w:rsid w:val="00364A08"/>
    <w:rsid w:val="003658A0"/>
    <w:rsid w:val="00367EF0"/>
    <w:rsid w:val="00370AC4"/>
    <w:rsid w:val="00372B21"/>
    <w:rsid w:val="00373A72"/>
    <w:rsid w:val="00373D76"/>
    <w:rsid w:val="00376EF4"/>
    <w:rsid w:val="0038237B"/>
    <w:rsid w:val="00383752"/>
    <w:rsid w:val="00386ABF"/>
    <w:rsid w:val="003904F0"/>
    <w:rsid w:val="0039298F"/>
    <w:rsid w:val="0039405F"/>
    <w:rsid w:val="003975C9"/>
    <w:rsid w:val="00397F41"/>
    <w:rsid w:val="003A20DF"/>
    <w:rsid w:val="003A2742"/>
    <w:rsid w:val="003A3307"/>
    <w:rsid w:val="003A4F2D"/>
    <w:rsid w:val="003A6BA3"/>
    <w:rsid w:val="003B07C2"/>
    <w:rsid w:val="003B19F1"/>
    <w:rsid w:val="003B294A"/>
    <w:rsid w:val="003C2911"/>
    <w:rsid w:val="003C3210"/>
    <w:rsid w:val="003C3AF8"/>
    <w:rsid w:val="003C3DB2"/>
    <w:rsid w:val="003C53A1"/>
    <w:rsid w:val="003C5EEA"/>
    <w:rsid w:val="003C7CB6"/>
    <w:rsid w:val="003D16FA"/>
    <w:rsid w:val="003D3ED1"/>
    <w:rsid w:val="003E11EB"/>
    <w:rsid w:val="003F0209"/>
    <w:rsid w:val="003F112C"/>
    <w:rsid w:val="003F3D5D"/>
    <w:rsid w:val="003F66B5"/>
    <w:rsid w:val="004000DC"/>
    <w:rsid w:val="00400456"/>
    <w:rsid w:val="00400785"/>
    <w:rsid w:val="00402A84"/>
    <w:rsid w:val="00405800"/>
    <w:rsid w:val="00406D42"/>
    <w:rsid w:val="00411268"/>
    <w:rsid w:val="00416CA8"/>
    <w:rsid w:val="00417F26"/>
    <w:rsid w:val="004217D7"/>
    <w:rsid w:val="0042210F"/>
    <w:rsid w:val="00423E1C"/>
    <w:rsid w:val="00424686"/>
    <w:rsid w:val="004301BE"/>
    <w:rsid w:val="00431F51"/>
    <w:rsid w:val="004322EA"/>
    <w:rsid w:val="004334BF"/>
    <w:rsid w:val="00437873"/>
    <w:rsid w:val="00437B48"/>
    <w:rsid w:val="004408A1"/>
    <w:rsid w:val="00442E5B"/>
    <w:rsid w:val="0044379B"/>
    <w:rsid w:val="00445D50"/>
    <w:rsid w:val="00447980"/>
    <w:rsid w:val="00453538"/>
    <w:rsid w:val="00453CCD"/>
    <w:rsid w:val="004603A2"/>
    <w:rsid w:val="004609B5"/>
    <w:rsid w:val="00461320"/>
    <w:rsid w:val="004618C2"/>
    <w:rsid w:val="0046486F"/>
    <w:rsid w:val="00467C2D"/>
    <w:rsid w:val="00471EB2"/>
    <w:rsid w:val="004819B8"/>
    <w:rsid w:val="00483189"/>
    <w:rsid w:val="00485232"/>
    <w:rsid w:val="00486088"/>
    <w:rsid w:val="00486D47"/>
    <w:rsid w:val="004879B8"/>
    <w:rsid w:val="00492129"/>
    <w:rsid w:val="00492FA8"/>
    <w:rsid w:val="00494AD5"/>
    <w:rsid w:val="004951C3"/>
    <w:rsid w:val="004976C9"/>
    <w:rsid w:val="004A0AEF"/>
    <w:rsid w:val="004A0DB4"/>
    <w:rsid w:val="004A0EFA"/>
    <w:rsid w:val="004A156D"/>
    <w:rsid w:val="004A1984"/>
    <w:rsid w:val="004A1B91"/>
    <w:rsid w:val="004A1BDD"/>
    <w:rsid w:val="004A7E48"/>
    <w:rsid w:val="004B1927"/>
    <w:rsid w:val="004B1AA4"/>
    <w:rsid w:val="004B1E15"/>
    <w:rsid w:val="004B2367"/>
    <w:rsid w:val="004B2EC4"/>
    <w:rsid w:val="004B381D"/>
    <w:rsid w:val="004B3A08"/>
    <w:rsid w:val="004B3DDA"/>
    <w:rsid w:val="004B4436"/>
    <w:rsid w:val="004B498D"/>
    <w:rsid w:val="004B5F45"/>
    <w:rsid w:val="004B65B3"/>
    <w:rsid w:val="004B7733"/>
    <w:rsid w:val="004B7A27"/>
    <w:rsid w:val="004C0C5D"/>
    <w:rsid w:val="004C0F80"/>
    <w:rsid w:val="004C265C"/>
    <w:rsid w:val="004C2AC1"/>
    <w:rsid w:val="004C51DD"/>
    <w:rsid w:val="004C71F5"/>
    <w:rsid w:val="004C794A"/>
    <w:rsid w:val="004D0821"/>
    <w:rsid w:val="004D41DC"/>
    <w:rsid w:val="004E1E13"/>
    <w:rsid w:val="004E49FE"/>
    <w:rsid w:val="004F3EE2"/>
    <w:rsid w:val="0050126C"/>
    <w:rsid w:val="005017ED"/>
    <w:rsid w:val="0050373A"/>
    <w:rsid w:val="00503CE3"/>
    <w:rsid w:val="00504FBC"/>
    <w:rsid w:val="00517685"/>
    <w:rsid w:val="00517E88"/>
    <w:rsid w:val="00521A43"/>
    <w:rsid w:val="00524137"/>
    <w:rsid w:val="005248CE"/>
    <w:rsid w:val="00527A17"/>
    <w:rsid w:val="0053085F"/>
    <w:rsid w:val="00533EF8"/>
    <w:rsid w:val="005363CA"/>
    <w:rsid w:val="00540889"/>
    <w:rsid w:val="00542F58"/>
    <w:rsid w:val="005437BA"/>
    <w:rsid w:val="00545423"/>
    <w:rsid w:val="00547329"/>
    <w:rsid w:val="00547E71"/>
    <w:rsid w:val="005533F8"/>
    <w:rsid w:val="00560194"/>
    <w:rsid w:val="00563D9A"/>
    <w:rsid w:val="005649AE"/>
    <w:rsid w:val="00565462"/>
    <w:rsid w:val="005668D0"/>
    <w:rsid w:val="00567F75"/>
    <w:rsid w:val="0057074D"/>
    <w:rsid w:val="00572CCD"/>
    <w:rsid w:val="0057440A"/>
    <w:rsid w:val="00580461"/>
    <w:rsid w:val="00581A12"/>
    <w:rsid w:val="00592C3E"/>
    <w:rsid w:val="005938C3"/>
    <w:rsid w:val="00594FB4"/>
    <w:rsid w:val="00596449"/>
    <w:rsid w:val="005964D0"/>
    <w:rsid w:val="00596687"/>
    <w:rsid w:val="00597E44"/>
    <w:rsid w:val="00597F99"/>
    <w:rsid w:val="005A186F"/>
    <w:rsid w:val="005A3E28"/>
    <w:rsid w:val="005A6521"/>
    <w:rsid w:val="005A71AD"/>
    <w:rsid w:val="005A7277"/>
    <w:rsid w:val="005A7F1B"/>
    <w:rsid w:val="005B07DC"/>
    <w:rsid w:val="005B208C"/>
    <w:rsid w:val="005B20A8"/>
    <w:rsid w:val="005B227F"/>
    <w:rsid w:val="005B5292"/>
    <w:rsid w:val="005B59ED"/>
    <w:rsid w:val="005B5C5A"/>
    <w:rsid w:val="005C1317"/>
    <w:rsid w:val="005C1876"/>
    <w:rsid w:val="005C1F0A"/>
    <w:rsid w:val="005C7251"/>
    <w:rsid w:val="005C751F"/>
    <w:rsid w:val="005D14AA"/>
    <w:rsid w:val="005D1D7B"/>
    <w:rsid w:val="005D2C37"/>
    <w:rsid w:val="005D693D"/>
    <w:rsid w:val="005D7287"/>
    <w:rsid w:val="005D7B49"/>
    <w:rsid w:val="005D7D1C"/>
    <w:rsid w:val="005E286A"/>
    <w:rsid w:val="005F0297"/>
    <w:rsid w:val="005F0355"/>
    <w:rsid w:val="005F5E43"/>
    <w:rsid w:val="005F6160"/>
    <w:rsid w:val="005F7AB7"/>
    <w:rsid w:val="006035CD"/>
    <w:rsid w:val="00606108"/>
    <w:rsid w:val="00617060"/>
    <w:rsid w:val="006201FC"/>
    <w:rsid w:val="00620ADD"/>
    <w:rsid w:val="006230F4"/>
    <w:rsid w:val="0062423E"/>
    <w:rsid w:val="00625C4A"/>
    <w:rsid w:val="00625EBB"/>
    <w:rsid w:val="00627770"/>
    <w:rsid w:val="00631675"/>
    <w:rsid w:val="0063335E"/>
    <w:rsid w:val="00633AE4"/>
    <w:rsid w:val="006403B9"/>
    <w:rsid w:val="00640D7F"/>
    <w:rsid w:val="00640EF2"/>
    <w:rsid w:val="00641D6D"/>
    <w:rsid w:val="00643479"/>
    <w:rsid w:val="00643C46"/>
    <w:rsid w:val="00646A1B"/>
    <w:rsid w:val="0064718C"/>
    <w:rsid w:val="0065042E"/>
    <w:rsid w:val="0065049B"/>
    <w:rsid w:val="00650D73"/>
    <w:rsid w:val="00652095"/>
    <w:rsid w:val="00655749"/>
    <w:rsid w:val="006558EE"/>
    <w:rsid w:val="006560D0"/>
    <w:rsid w:val="00657231"/>
    <w:rsid w:val="00657EBD"/>
    <w:rsid w:val="00663D85"/>
    <w:rsid w:val="0066491F"/>
    <w:rsid w:val="00666753"/>
    <w:rsid w:val="00666D04"/>
    <w:rsid w:val="00667FBC"/>
    <w:rsid w:val="00670958"/>
    <w:rsid w:val="00675FBA"/>
    <w:rsid w:val="00680A03"/>
    <w:rsid w:val="00682B64"/>
    <w:rsid w:val="006831B1"/>
    <w:rsid w:val="00692DDB"/>
    <w:rsid w:val="0069566C"/>
    <w:rsid w:val="0069571A"/>
    <w:rsid w:val="006A0BB9"/>
    <w:rsid w:val="006A2C85"/>
    <w:rsid w:val="006A43C6"/>
    <w:rsid w:val="006A5F43"/>
    <w:rsid w:val="006A7B0F"/>
    <w:rsid w:val="006B021C"/>
    <w:rsid w:val="006B08D7"/>
    <w:rsid w:val="006B12FA"/>
    <w:rsid w:val="006B2ECA"/>
    <w:rsid w:val="006B3BC5"/>
    <w:rsid w:val="006B461E"/>
    <w:rsid w:val="006C2D5C"/>
    <w:rsid w:val="006C2EC9"/>
    <w:rsid w:val="006C3C21"/>
    <w:rsid w:val="006C6669"/>
    <w:rsid w:val="006C7A31"/>
    <w:rsid w:val="006D2B79"/>
    <w:rsid w:val="006D3763"/>
    <w:rsid w:val="006D472D"/>
    <w:rsid w:val="006D55AE"/>
    <w:rsid w:val="006D6606"/>
    <w:rsid w:val="006D744E"/>
    <w:rsid w:val="006E0A1C"/>
    <w:rsid w:val="006E64D3"/>
    <w:rsid w:val="006F0D22"/>
    <w:rsid w:val="006F10D5"/>
    <w:rsid w:val="006F27FC"/>
    <w:rsid w:val="006F32D9"/>
    <w:rsid w:val="006F3623"/>
    <w:rsid w:val="006F36C3"/>
    <w:rsid w:val="006F4C28"/>
    <w:rsid w:val="007014C2"/>
    <w:rsid w:val="00703172"/>
    <w:rsid w:val="0070364E"/>
    <w:rsid w:val="00707015"/>
    <w:rsid w:val="007104E8"/>
    <w:rsid w:val="007108B3"/>
    <w:rsid w:val="00712C1B"/>
    <w:rsid w:val="00713EC6"/>
    <w:rsid w:val="007156FC"/>
    <w:rsid w:val="00716942"/>
    <w:rsid w:val="007173E9"/>
    <w:rsid w:val="00717E4E"/>
    <w:rsid w:val="007203F5"/>
    <w:rsid w:val="00727519"/>
    <w:rsid w:val="0072787A"/>
    <w:rsid w:val="00727CA7"/>
    <w:rsid w:val="00733D2A"/>
    <w:rsid w:val="0073431C"/>
    <w:rsid w:val="00735C51"/>
    <w:rsid w:val="00735F6B"/>
    <w:rsid w:val="00743E25"/>
    <w:rsid w:val="00745FAF"/>
    <w:rsid w:val="00746054"/>
    <w:rsid w:val="00750021"/>
    <w:rsid w:val="007503BD"/>
    <w:rsid w:val="007541D0"/>
    <w:rsid w:val="0075445A"/>
    <w:rsid w:val="007547D1"/>
    <w:rsid w:val="0075521A"/>
    <w:rsid w:val="0076548E"/>
    <w:rsid w:val="007656E7"/>
    <w:rsid w:val="007666A4"/>
    <w:rsid w:val="00766C2E"/>
    <w:rsid w:val="0077063E"/>
    <w:rsid w:val="00773365"/>
    <w:rsid w:val="00773421"/>
    <w:rsid w:val="00774A55"/>
    <w:rsid w:val="007801B1"/>
    <w:rsid w:val="00781624"/>
    <w:rsid w:val="00781E3C"/>
    <w:rsid w:val="00783183"/>
    <w:rsid w:val="007858BA"/>
    <w:rsid w:val="00785E7B"/>
    <w:rsid w:val="0078609E"/>
    <w:rsid w:val="0078726A"/>
    <w:rsid w:val="007938F0"/>
    <w:rsid w:val="007A1133"/>
    <w:rsid w:val="007A17D3"/>
    <w:rsid w:val="007A2ABA"/>
    <w:rsid w:val="007A32EA"/>
    <w:rsid w:val="007A3528"/>
    <w:rsid w:val="007A3AEA"/>
    <w:rsid w:val="007A5313"/>
    <w:rsid w:val="007A7092"/>
    <w:rsid w:val="007A7D5B"/>
    <w:rsid w:val="007A7F97"/>
    <w:rsid w:val="007B0C04"/>
    <w:rsid w:val="007B14D7"/>
    <w:rsid w:val="007B23DC"/>
    <w:rsid w:val="007B4E31"/>
    <w:rsid w:val="007B4F3E"/>
    <w:rsid w:val="007B53AF"/>
    <w:rsid w:val="007B7197"/>
    <w:rsid w:val="007B7D7F"/>
    <w:rsid w:val="007B7DFF"/>
    <w:rsid w:val="007C17E6"/>
    <w:rsid w:val="007C26E2"/>
    <w:rsid w:val="007C4BE8"/>
    <w:rsid w:val="007C6CD0"/>
    <w:rsid w:val="007D0E1E"/>
    <w:rsid w:val="007D16EB"/>
    <w:rsid w:val="007D2CE1"/>
    <w:rsid w:val="007D3D22"/>
    <w:rsid w:val="007D6EFA"/>
    <w:rsid w:val="007D7FB7"/>
    <w:rsid w:val="007E69A1"/>
    <w:rsid w:val="007F72FF"/>
    <w:rsid w:val="007F7B5E"/>
    <w:rsid w:val="0080295C"/>
    <w:rsid w:val="00803616"/>
    <w:rsid w:val="008056E9"/>
    <w:rsid w:val="00805A62"/>
    <w:rsid w:val="0081049F"/>
    <w:rsid w:val="00810C82"/>
    <w:rsid w:val="008119F3"/>
    <w:rsid w:val="00814632"/>
    <w:rsid w:val="0082127B"/>
    <w:rsid w:val="008236BB"/>
    <w:rsid w:val="008263C4"/>
    <w:rsid w:val="00827A40"/>
    <w:rsid w:val="0083046F"/>
    <w:rsid w:val="00835A8D"/>
    <w:rsid w:val="00836EAA"/>
    <w:rsid w:val="008370B9"/>
    <w:rsid w:val="00837CF3"/>
    <w:rsid w:val="00840C7B"/>
    <w:rsid w:val="008415C2"/>
    <w:rsid w:val="00842E5D"/>
    <w:rsid w:val="00843337"/>
    <w:rsid w:val="008436DF"/>
    <w:rsid w:val="00844F48"/>
    <w:rsid w:val="00845535"/>
    <w:rsid w:val="008455C2"/>
    <w:rsid w:val="00845E1F"/>
    <w:rsid w:val="00846E45"/>
    <w:rsid w:val="00846FE4"/>
    <w:rsid w:val="00857809"/>
    <w:rsid w:val="0086241A"/>
    <w:rsid w:val="00864035"/>
    <w:rsid w:val="00864570"/>
    <w:rsid w:val="00866723"/>
    <w:rsid w:val="00866873"/>
    <w:rsid w:val="0086892F"/>
    <w:rsid w:val="00870654"/>
    <w:rsid w:val="0087286B"/>
    <w:rsid w:val="008763F4"/>
    <w:rsid w:val="00877D2B"/>
    <w:rsid w:val="00880E8A"/>
    <w:rsid w:val="00881293"/>
    <w:rsid w:val="008849EA"/>
    <w:rsid w:val="00887A3F"/>
    <w:rsid w:val="008911AD"/>
    <w:rsid w:val="00891FE8"/>
    <w:rsid w:val="00896FC9"/>
    <w:rsid w:val="008A3F31"/>
    <w:rsid w:val="008A49DE"/>
    <w:rsid w:val="008A6865"/>
    <w:rsid w:val="008B2110"/>
    <w:rsid w:val="008B4269"/>
    <w:rsid w:val="008B5223"/>
    <w:rsid w:val="008C0320"/>
    <w:rsid w:val="008C1F2B"/>
    <w:rsid w:val="008C20BC"/>
    <w:rsid w:val="008C6B78"/>
    <w:rsid w:val="008C77A5"/>
    <w:rsid w:val="008D16ED"/>
    <w:rsid w:val="008D23A2"/>
    <w:rsid w:val="008D2A6B"/>
    <w:rsid w:val="008D49A5"/>
    <w:rsid w:val="008D5233"/>
    <w:rsid w:val="008D6470"/>
    <w:rsid w:val="008E0B66"/>
    <w:rsid w:val="008E129F"/>
    <w:rsid w:val="008E172D"/>
    <w:rsid w:val="008E44AE"/>
    <w:rsid w:val="008E72BF"/>
    <w:rsid w:val="008E7892"/>
    <w:rsid w:val="008E7E00"/>
    <w:rsid w:val="008F04AF"/>
    <w:rsid w:val="008F339B"/>
    <w:rsid w:val="008F4C5C"/>
    <w:rsid w:val="008F6024"/>
    <w:rsid w:val="00902730"/>
    <w:rsid w:val="00902789"/>
    <w:rsid w:val="00904F7D"/>
    <w:rsid w:val="00905573"/>
    <w:rsid w:val="00906C9F"/>
    <w:rsid w:val="00912B8C"/>
    <w:rsid w:val="00913BE2"/>
    <w:rsid w:val="00921577"/>
    <w:rsid w:val="0092319A"/>
    <w:rsid w:val="009240B8"/>
    <w:rsid w:val="009259E1"/>
    <w:rsid w:val="009275E8"/>
    <w:rsid w:val="009321DA"/>
    <w:rsid w:val="00937A38"/>
    <w:rsid w:val="00942FD9"/>
    <w:rsid w:val="009431D7"/>
    <w:rsid w:val="009513A6"/>
    <w:rsid w:val="0095188F"/>
    <w:rsid w:val="0095221B"/>
    <w:rsid w:val="00953FC0"/>
    <w:rsid w:val="009550A0"/>
    <w:rsid w:val="00957AF3"/>
    <w:rsid w:val="00960884"/>
    <w:rsid w:val="00960C64"/>
    <w:rsid w:val="00961588"/>
    <w:rsid w:val="00963527"/>
    <w:rsid w:val="00963D4F"/>
    <w:rsid w:val="00966587"/>
    <w:rsid w:val="009677A2"/>
    <w:rsid w:val="009678FF"/>
    <w:rsid w:val="009712C8"/>
    <w:rsid w:val="0097218E"/>
    <w:rsid w:val="00972986"/>
    <w:rsid w:val="00980425"/>
    <w:rsid w:val="009810D4"/>
    <w:rsid w:val="009845B5"/>
    <w:rsid w:val="0098731B"/>
    <w:rsid w:val="00987C14"/>
    <w:rsid w:val="0099169B"/>
    <w:rsid w:val="00991C69"/>
    <w:rsid w:val="009923C0"/>
    <w:rsid w:val="00994615"/>
    <w:rsid w:val="009952B8"/>
    <w:rsid w:val="00995E20"/>
    <w:rsid w:val="00997999"/>
    <w:rsid w:val="009A6EAA"/>
    <w:rsid w:val="009B0EAC"/>
    <w:rsid w:val="009B78FE"/>
    <w:rsid w:val="009C131C"/>
    <w:rsid w:val="009C1D04"/>
    <w:rsid w:val="009C2759"/>
    <w:rsid w:val="009C3521"/>
    <w:rsid w:val="009C37DF"/>
    <w:rsid w:val="009C4461"/>
    <w:rsid w:val="009C58C9"/>
    <w:rsid w:val="009C6B5A"/>
    <w:rsid w:val="009D13D7"/>
    <w:rsid w:val="009D3136"/>
    <w:rsid w:val="009D3A2A"/>
    <w:rsid w:val="009D523E"/>
    <w:rsid w:val="009E097D"/>
    <w:rsid w:val="009E1C14"/>
    <w:rsid w:val="009E2DCE"/>
    <w:rsid w:val="009E429E"/>
    <w:rsid w:val="009E4CD5"/>
    <w:rsid w:val="009E4EAE"/>
    <w:rsid w:val="009E7E6E"/>
    <w:rsid w:val="009F220C"/>
    <w:rsid w:val="009F2615"/>
    <w:rsid w:val="009F2AD0"/>
    <w:rsid w:val="009F36DD"/>
    <w:rsid w:val="009F41AA"/>
    <w:rsid w:val="00A006CA"/>
    <w:rsid w:val="00A01B76"/>
    <w:rsid w:val="00A01F16"/>
    <w:rsid w:val="00A02256"/>
    <w:rsid w:val="00A02509"/>
    <w:rsid w:val="00A074E5"/>
    <w:rsid w:val="00A07D16"/>
    <w:rsid w:val="00A07E67"/>
    <w:rsid w:val="00A1018D"/>
    <w:rsid w:val="00A108AF"/>
    <w:rsid w:val="00A11F90"/>
    <w:rsid w:val="00A12BF1"/>
    <w:rsid w:val="00A14C79"/>
    <w:rsid w:val="00A201F0"/>
    <w:rsid w:val="00A227CA"/>
    <w:rsid w:val="00A31F72"/>
    <w:rsid w:val="00A347B5"/>
    <w:rsid w:val="00A35339"/>
    <w:rsid w:val="00A353E4"/>
    <w:rsid w:val="00A368D2"/>
    <w:rsid w:val="00A376F5"/>
    <w:rsid w:val="00A40D4F"/>
    <w:rsid w:val="00A41FC6"/>
    <w:rsid w:val="00A42A49"/>
    <w:rsid w:val="00A43DD0"/>
    <w:rsid w:val="00A44B1B"/>
    <w:rsid w:val="00A450B2"/>
    <w:rsid w:val="00A4583A"/>
    <w:rsid w:val="00A46AB7"/>
    <w:rsid w:val="00A4794B"/>
    <w:rsid w:val="00A47E7F"/>
    <w:rsid w:val="00A47F37"/>
    <w:rsid w:val="00A5108E"/>
    <w:rsid w:val="00A573D2"/>
    <w:rsid w:val="00A60F2B"/>
    <w:rsid w:val="00A63F10"/>
    <w:rsid w:val="00A667B4"/>
    <w:rsid w:val="00A70D9D"/>
    <w:rsid w:val="00A716E6"/>
    <w:rsid w:val="00A73C90"/>
    <w:rsid w:val="00A73E0E"/>
    <w:rsid w:val="00A7548F"/>
    <w:rsid w:val="00A75C00"/>
    <w:rsid w:val="00A81673"/>
    <w:rsid w:val="00A87691"/>
    <w:rsid w:val="00A90EA6"/>
    <w:rsid w:val="00A91CE2"/>
    <w:rsid w:val="00AA0CFA"/>
    <w:rsid w:val="00AA1A43"/>
    <w:rsid w:val="00AA52B3"/>
    <w:rsid w:val="00AA5B32"/>
    <w:rsid w:val="00AA7405"/>
    <w:rsid w:val="00AA7BB9"/>
    <w:rsid w:val="00AB0562"/>
    <w:rsid w:val="00AB370E"/>
    <w:rsid w:val="00AB45A5"/>
    <w:rsid w:val="00AB5744"/>
    <w:rsid w:val="00AB5C6E"/>
    <w:rsid w:val="00AB6481"/>
    <w:rsid w:val="00AB7E5D"/>
    <w:rsid w:val="00AC137E"/>
    <w:rsid w:val="00AC15B7"/>
    <w:rsid w:val="00AC367F"/>
    <w:rsid w:val="00AC403D"/>
    <w:rsid w:val="00AC5B92"/>
    <w:rsid w:val="00AC67A4"/>
    <w:rsid w:val="00AD3049"/>
    <w:rsid w:val="00AD44D1"/>
    <w:rsid w:val="00AD5389"/>
    <w:rsid w:val="00AD5932"/>
    <w:rsid w:val="00AD5DBB"/>
    <w:rsid w:val="00AE0E0E"/>
    <w:rsid w:val="00AE4214"/>
    <w:rsid w:val="00AF0231"/>
    <w:rsid w:val="00AF0FCD"/>
    <w:rsid w:val="00AF2F19"/>
    <w:rsid w:val="00AF5FF0"/>
    <w:rsid w:val="00B02F04"/>
    <w:rsid w:val="00B0352C"/>
    <w:rsid w:val="00B039BC"/>
    <w:rsid w:val="00B139C7"/>
    <w:rsid w:val="00B13D36"/>
    <w:rsid w:val="00B15E45"/>
    <w:rsid w:val="00B206A8"/>
    <w:rsid w:val="00B27341"/>
    <w:rsid w:val="00B34DE3"/>
    <w:rsid w:val="00B408D4"/>
    <w:rsid w:val="00B431E4"/>
    <w:rsid w:val="00B52B01"/>
    <w:rsid w:val="00B52B04"/>
    <w:rsid w:val="00B5550C"/>
    <w:rsid w:val="00B610B3"/>
    <w:rsid w:val="00B6121C"/>
    <w:rsid w:val="00B615A5"/>
    <w:rsid w:val="00B663BA"/>
    <w:rsid w:val="00B6690B"/>
    <w:rsid w:val="00B66E71"/>
    <w:rsid w:val="00B67D99"/>
    <w:rsid w:val="00B7296C"/>
    <w:rsid w:val="00B73D36"/>
    <w:rsid w:val="00B7545C"/>
    <w:rsid w:val="00B7716B"/>
    <w:rsid w:val="00B833B8"/>
    <w:rsid w:val="00B84AFD"/>
    <w:rsid w:val="00B92AEC"/>
    <w:rsid w:val="00B940F2"/>
    <w:rsid w:val="00B957E6"/>
    <w:rsid w:val="00B97626"/>
    <w:rsid w:val="00BA0E81"/>
    <w:rsid w:val="00BA6913"/>
    <w:rsid w:val="00BA6959"/>
    <w:rsid w:val="00BB05D5"/>
    <w:rsid w:val="00BB0B3B"/>
    <w:rsid w:val="00BB14DC"/>
    <w:rsid w:val="00BB2035"/>
    <w:rsid w:val="00BB360B"/>
    <w:rsid w:val="00BB3BAF"/>
    <w:rsid w:val="00BB4434"/>
    <w:rsid w:val="00BB4F37"/>
    <w:rsid w:val="00BB6666"/>
    <w:rsid w:val="00BC0281"/>
    <w:rsid w:val="00BC261B"/>
    <w:rsid w:val="00BC2EC6"/>
    <w:rsid w:val="00BC7111"/>
    <w:rsid w:val="00BD0B43"/>
    <w:rsid w:val="00BD2030"/>
    <w:rsid w:val="00BD3FAB"/>
    <w:rsid w:val="00BD6EFC"/>
    <w:rsid w:val="00BE0468"/>
    <w:rsid w:val="00BE0D92"/>
    <w:rsid w:val="00BE0FAF"/>
    <w:rsid w:val="00BE45A2"/>
    <w:rsid w:val="00BE4685"/>
    <w:rsid w:val="00BE6035"/>
    <w:rsid w:val="00BE65AB"/>
    <w:rsid w:val="00BE6B97"/>
    <w:rsid w:val="00BF032C"/>
    <w:rsid w:val="00BF0AC9"/>
    <w:rsid w:val="00BF0BF5"/>
    <w:rsid w:val="00BF10D0"/>
    <w:rsid w:val="00BF126E"/>
    <w:rsid w:val="00BF34FF"/>
    <w:rsid w:val="00BF4778"/>
    <w:rsid w:val="00BF577E"/>
    <w:rsid w:val="00BF7136"/>
    <w:rsid w:val="00C00138"/>
    <w:rsid w:val="00C0220E"/>
    <w:rsid w:val="00C03533"/>
    <w:rsid w:val="00C04668"/>
    <w:rsid w:val="00C162AD"/>
    <w:rsid w:val="00C1772F"/>
    <w:rsid w:val="00C17D6F"/>
    <w:rsid w:val="00C2038C"/>
    <w:rsid w:val="00C206D7"/>
    <w:rsid w:val="00C23B30"/>
    <w:rsid w:val="00C26EE3"/>
    <w:rsid w:val="00C3537E"/>
    <w:rsid w:val="00C359CF"/>
    <w:rsid w:val="00C36FC2"/>
    <w:rsid w:val="00C370BB"/>
    <w:rsid w:val="00C415B8"/>
    <w:rsid w:val="00C44DAE"/>
    <w:rsid w:val="00C4591F"/>
    <w:rsid w:val="00C45F58"/>
    <w:rsid w:val="00C4608E"/>
    <w:rsid w:val="00C460DB"/>
    <w:rsid w:val="00C50CEC"/>
    <w:rsid w:val="00C52010"/>
    <w:rsid w:val="00C52E7A"/>
    <w:rsid w:val="00C538D1"/>
    <w:rsid w:val="00C607FB"/>
    <w:rsid w:val="00C64A64"/>
    <w:rsid w:val="00C72439"/>
    <w:rsid w:val="00C72F78"/>
    <w:rsid w:val="00C733B7"/>
    <w:rsid w:val="00C73D7C"/>
    <w:rsid w:val="00C7547D"/>
    <w:rsid w:val="00C76EE0"/>
    <w:rsid w:val="00C81458"/>
    <w:rsid w:val="00C8330C"/>
    <w:rsid w:val="00C84FC3"/>
    <w:rsid w:val="00C852AC"/>
    <w:rsid w:val="00C85BFA"/>
    <w:rsid w:val="00C85EFE"/>
    <w:rsid w:val="00C90898"/>
    <w:rsid w:val="00C934DE"/>
    <w:rsid w:val="00C93CB2"/>
    <w:rsid w:val="00C94F61"/>
    <w:rsid w:val="00CA13A3"/>
    <w:rsid w:val="00CA5059"/>
    <w:rsid w:val="00CA51AF"/>
    <w:rsid w:val="00CA5CB1"/>
    <w:rsid w:val="00CB0FB3"/>
    <w:rsid w:val="00CB2FB9"/>
    <w:rsid w:val="00CB3A26"/>
    <w:rsid w:val="00CC3164"/>
    <w:rsid w:val="00CD1EFB"/>
    <w:rsid w:val="00CD2995"/>
    <w:rsid w:val="00CD4DE2"/>
    <w:rsid w:val="00CD68AB"/>
    <w:rsid w:val="00CE22B3"/>
    <w:rsid w:val="00CE603F"/>
    <w:rsid w:val="00CE6659"/>
    <w:rsid w:val="00CF00A5"/>
    <w:rsid w:val="00CF214D"/>
    <w:rsid w:val="00CF507A"/>
    <w:rsid w:val="00CF614A"/>
    <w:rsid w:val="00CF61C4"/>
    <w:rsid w:val="00CF6DA8"/>
    <w:rsid w:val="00CF7349"/>
    <w:rsid w:val="00CF7542"/>
    <w:rsid w:val="00CF7805"/>
    <w:rsid w:val="00D007F8"/>
    <w:rsid w:val="00D02D7B"/>
    <w:rsid w:val="00D030C9"/>
    <w:rsid w:val="00D0403B"/>
    <w:rsid w:val="00D045EF"/>
    <w:rsid w:val="00D05A52"/>
    <w:rsid w:val="00D07105"/>
    <w:rsid w:val="00D10A6A"/>
    <w:rsid w:val="00D114C6"/>
    <w:rsid w:val="00D13E78"/>
    <w:rsid w:val="00D142D0"/>
    <w:rsid w:val="00D15A8F"/>
    <w:rsid w:val="00D21582"/>
    <w:rsid w:val="00D228F2"/>
    <w:rsid w:val="00D238AD"/>
    <w:rsid w:val="00D23D90"/>
    <w:rsid w:val="00D26BF9"/>
    <w:rsid w:val="00D26D12"/>
    <w:rsid w:val="00D34476"/>
    <w:rsid w:val="00D35879"/>
    <w:rsid w:val="00D46C77"/>
    <w:rsid w:val="00D47210"/>
    <w:rsid w:val="00D51FB3"/>
    <w:rsid w:val="00D54217"/>
    <w:rsid w:val="00D5441B"/>
    <w:rsid w:val="00D570CA"/>
    <w:rsid w:val="00D57A26"/>
    <w:rsid w:val="00D6024B"/>
    <w:rsid w:val="00D60D63"/>
    <w:rsid w:val="00D6150C"/>
    <w:rsid w:val="00D62977"/>
    <w:rsid w:val="00D635A1"/>
    <w:rsid w:val="00D638A9"/>
    <w:rsid w:val="00D6411A"/>
    <w:rsid w:val="00D6556E"/>
    <w:rsid w:val="00D665C3"/>
    <w:rsid w:val="00D67ABF"/>
    <w:rsid w:val="00D70B8B"/>
    <w:rsid w:val="00D725B1"/>
    <w:rsid w:val="00D74126"/>
    <w:rsid w:val="00D749E6"/>
    <w:rsid w:val="00D80129"/>
    <w:rsid w:val="00D802A4"/>
    <w:rsid w:val="00D834E2"/>
    <w:rsid w:val="00D839E9"/>
    <w:rsid w:val="00D83A9E"/>
    <w:rsid w:val="00D844EE"/>
    <w:rsid w:val="00D847F8"/>
    <w:rsid w:val="00D871E7"/>
    <w:rsid w:val="00D90465"/>
    <w:rsid w:val="00D93EB4"/>
    <w:rsid w:val="00D95275"/>
    <w:rsid w:val="00D957FF"/>
    <w:rsid w:val="00DA39B1"/>
    <w:rsid w:val="00DB608E"/>
    <w:rsid w:val="00DB61EE"/>
    <w:rsid w:val="00DB7D74"/>
    <w:rsid w:val="00DC00C7"/>
    <w:rsid w:val="00DC1766"/>
    <w:rsid w:val="00DC363D"/>
    <w:rsid w:val="00DC65A4"/>
    <w:rsid w:val="00DC77D5"/>
    <w:rsid w:val="00DD346F"/>
    <w:rsid w:val="00DD791F"/>
    <w:rsid w:val="00DE0D06"/>
    <w:rsid w:val="00DE2742"/>
    <w:rsid w:val="00DE3CE8"/>
    <w:rsid w:val="00DE426B"/>
    <w:rsid w:val="00DF07D8"/>
    <w:rsid w:val="00DF1141"/>
    <w:rsid w:val="00DF1BA3"/>
    <w:rsid w:val="00DF3644"/>
    <w:rsid w:val="00DF3DF5"/>
    <w:rsid w:val="00DF5A53"/>
    <w:rsid w:val="00DF63A6"/>
    <w:rsid w:val="00DF652B"/>
    <w:rsid w:val="00E00E65"/>
    <w:rsid w:val="00E0168D"/>
    <w:rsid w:val="00E04AF0"/>
    <w:rsid w:val="00E128E3"/>
    <w:rsid w:val="00E12FD3"/>
    <w:rsid w:val="00E156DF"/>
    <w:rsid w:val="00E179A3"/>
    <w:rsid w:val="00E20038"/>
    <w:rsid w:val="00E208A0"/>
    <w:rsid w:val="00E22769"/>
    <w:rsid w:val="00E22AAE"/>
    <w:rsid w:val="00E22C21"/>
    <w:rsid w:val="00E32270"/>
    <w:rsid w:val="00E347B3"/>
    <w:rsid w:val="00E3544C"/>
    <w:rsid w:val="00E37958"/>
    <w:rsid w:val="00E37B98"/>
    <w:rsid w:val="00E406B4"/>
    <w:rsid w:val="00E408D5"/>
    <w:rsid w:val="00E40EAA"/>
    <w:rsid w:val="00E41F6D"/>
    <w:rsid w:val="00E43F3A"/>
    <w:rsid w:val="00E45B15"/>
    <w:rsid w:val="00E463AC"/>
    <w:rsid w:val="00E47C5D"/>
    <w:rsid w:val="00E52235"/>
    <w:rsid w:val="00E573E1"/>
    <w:rsid w:val="00E60E95"/>
    <w:rsid w:val="00E61D68"/>
    <w:rsid w:val="00E63CEF"/>
    <w:rsid w:val="00E65D5E"/>
    <w:rsid w:val="00E67C6B"/>
    <w:rsid w:val="00E707D9"/>
    <w:rsid w:val="00E71DC8"/>
    <w:rsid w:val="00E7545F"/>
    <w:rsid w:val="00E7569C"/>
    <w:rsid w:val="00E7572B"/>
    <w:rsid w:val="00E761DC"/>
    <w:rsid w:val="00E76516"/>
    <w:rsid w:val="00E77405"/>
    <w:rsid w:val="00E776FB"/>
    <w:rsid w:val="00E778FE"/>
    <w:rsid w:val="00E81255"/>
    <w:rsid w:val="00E83EA8"/>
    <w:rsid w:val="00E84AF9"/>
    <w:rsid w:val="00E87F52"/>
    <w:rsid w:val="00E92D23"/>
    <w:rsid w:val="00E93DBA"/>
    <w:rsid w:val="00E9686B"/>
    <w:rsid w:val="00E96EFE"/>
    <w:rsid w:val="00EA1562"/>
    <w:rsid w:val="00EA2123"/>
    <w:rsid w:val="00EA43DC"/>
    <w:rsid w:val="00EA54B3"/>
    <w:rsid w:val="00EA5CE3"/>
    <w:rsid w:val="00EA5E23"/>
    <w:rsid w:val="00EA5E3C"/>
    <w:rsid w:val="00EA68CE"/>
    <w:rsid w:val="00EA753A"/>
    <w:rsid w:val="00EA793E"/>
    <w:rsid w:val="00EB1C45"/>
    <w:rsid w:val="00EB416E"/>
    <w:rsid w:val="00EB51EB"/>
    <w:rsid w:val="00EC3D75"/>
    <w:rsid w:val="00EC553F"/>
    <w:rsid w:val="00EC677A"/>
    <w:rsid w:val="00EC727F"/>
    <w:rsid w:val="00EC7772"/>
    <w:rsid w:val="00ED6625"/>
    <w:rsid w:val="00ED7FF3"/>
    <w:rsid w:val="00EE6CBF"/>
    <w:rsid w:val="00EE773D"/>
    <w:rsid w:val="00EF284E"/>
    <w:rsid w:val="00EF41D6"/>
    <w:rsid w:val="00EF5712"/>
    <w:rsid w:val="00F009CE"/>
    <w:rsid w:val="00F02F6E"/>
    <w:rsid w:val="00F0579E"/>
    <w:rsid w:val="00F0624D"/>
    <w:rsid w:val="00F106A7"/>
    <w:rsid w:val="00F10C24"/>
    <w:rsid w:val="00F20DDF"/>
    <w:rsid w:val="00F21DFF"/>
    <w:rsid w:val="00F240EF"/>
    <w:rsid w:val="00F251F4"/>
    <w:rsid w:val="00F25445"/>
    <w:rsid w:val="00F27CE7"/>
    <w:rsid w:val="00F30DED"/>
    <w:rsid w:val="00F31923"/>
    <w:rsid w:val="00F322A8"/>
    <w:rsid w:val="00F326B5"/>
    <w:rsid w:val="00F34224"/>
    <w:rsid w:val="00F3436F"/>
    <w:rsid w:val="00F35261"/>
    <w:rsid w:val="00F36DE9"/>
    <w:rsid w:val="00F45927"/>
    <w:rsid w:val="00F52624"/>
    <w:rsid w:val="00F531CB"/>
    <w:rsid w:val="00F60ECC"/>
    <w:rsid w:val="00F63CAD"/>
    <w:rsid w:val="00F65D4B"/>
    <w:rsid w:val="00F7408E"/>
    <w:rsid w:val="00F7577A"/>
    <w:rsid w:val="00F771BD"/>
    <w:rsid w:val="00F80303"/>
    <w:rsid w:val="00F82EAB"/>
    <w:rsid w:val="00F83EDB"/>
    <w:rsid w:val="00F87352"/>
    <w:rsid w:val="00F87560"/>
    <w:rsid w:val="00F91619"/>
    <w:rsid w:val="00F92F7D"/>
    <w:rsid w:val="00F93094"/>
    <w:rsid w:val="00F93347"/>
    <w:rsid w:val="00F9400E"/>
    <w:rsid w:val="00F94A5A"/>
    <w:rsid w:val="00FA1C07"/>
    <w:rsid w:val="00FA48E3"/>
    <w:rsid w:val="00FA4CB1"/>
    <w:rsid w:val="00FA4E88"/>
    <w:rsid w:val="00FA5372"/>
    <w:rsid w:val="00FA671B"/>
    <w:rsid w:val="00FA67B1"/>
    <w:rsid w:val="00FA7368"/>
    <w:rsid w:val="00FB1E92"/>
    <w:rsid w:val="00FB2CBD"/>
    <w:rsid w:val="00FB3A24"/>
    <w:rsid w:val="00FB4275"/>
    <w:rsid w:val="00FB54DD"/>
    <w:rsid w:val="00FB60E9"/>
    <w:rsid w:val="00FB6A97"/>
    <w:rsid w:val="00FB710F"/>
    <w:rsid w:val="00FB7C80"/>
    <w:rsid w:val="00FC01A6"/>
    <w:rsid w:val="00FC05D2"/>
    <w:rsid w:val="00FC2D66"/>
    <w:rsid w:val="00FD0521"/>
    <w:rsid w:val="00FD15B9"/>
    <w:rsid w:val="00FD3239"/>
    <w:rsid w:val="00FD34EB"/>
    <w:rsid w:val="00FD66F5"/>
    <w:rsid w:val="00FE0235"/>
    <w:rsid w:val="00FE1966"/>
    <w:rsid w:val="00FE2754"/>
    <w:rsid w:val="00FE2A1A"/>
    <w:rsid w:val="00FE2FE5"/>
    <w:rsid w:val="00FE31EB"/>
    <w:rsid w:val="00FE406D"/>
    <w:rsid w:val="00FF4725"/>
    <w:rsid w:val="00FF5419"/>
    <w:rsid w:val="00FF6CE3"/>
    <w:rsid w:val="00FF77BA"/>
    <w:rsid w:val="00FF799B"/>
    <w:rsid w:val="0AFDDE37"/>
    <w:rsid w:val="10DAA488"/>
    <w:rsid w:val="12FEAEDE"/>
    <w:rsid w:val="1654971B"/>
    <w:rsid w:val="1987A302"/>
    <w:rsid w:val="1AA4EFEC"/>
    <w:rsid w:val="1C0172B9"/>
    <w:rsid w:val="1C0CC199"/>
    <w:rsid w:val="1E6DE86F"/>
    <w:rsid w:val="239B9670"/>
    <w:rsid w:val="29E046F8"/>
    <w:rsid w:val="30A13DFA"/>
    <w:rsid w:val="31273A17"/>
    <w:rsid w:val="3747D199"/>
    <w:rsid w:val="394E5D54"/>
    <w:rsid w:val="3D00383F"/>
    <w:rsid w:val="3F3A25BE"/>
    <w:rsid w:val="3FEE9423"/>
    <w:rsid w:val="40907EAA"/>
    <w:rsid w:val="467743C7"/>
    <w:rsid w:val="47A5C525"/>
    <w:rsid w:val="4A8391FA"/>
    <w:rsid w:val="4B0B6BBB"/>
    <w:rsid w:val="4DE10739"/>
    <w:rsid w:val="4E606EC7"/>
    <w:rsid w:val="511A0C94"/>
    <w:rsid w:val="53C100B8"/>
    <w:rsid w:val="58968F9F"/>
    <w:rsid w:val="5CF094A9"/>
    <w:rsid w:val="60EFB452"/>
    <w:rsid w:val="637DF28E"/>
    <w:rsid w:val="638CAE14"/>
    <w:rsid w:val="68337EEC"/>
    <w:rsid w:val="6A3D66ED"/>
    <w:rsid w:val="6C891A32"/>
    <w:rsid w:val="6D1A67FD"/>
    <w:rsid w:val="72D88B2D"/>
    <w:rsid w:val="72FD090C"/>
    <w:rsid w:val="73D41227"/>
    <w:rsid w:val="74245168"/>
    <w:rsid w:val="75B8FB4A"/>
    <w:rsid w:val="7693AC0A"/>
    <w:rsid w:val="7693B192"/>
    <w:rsid w:val="76A77DE6"/>
    <w:rsid w:val="7778A256"/>
    <w:rsid w:val="7813B83E"/>
    <w:rsid w:val="7B34B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r-n6w1lc">
    <w:name w:val="dcr-n6w1lc"/>
    <w:basedOn w:val="Normal"/>
    <w:rsid w:val="00D02D7B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paragraph" w:styleId="Revision">
    <w:name w:val="Revision"/>
    <w:hidden/>
    <w:uiPriority w:val="99"/>
    <w:semiHidden/>
    <w:rsid w:val="005964D0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f0">
    <w:name w:val="pf0"/>
    <w:basedOn w:val="Normal"/>
    <w:rsid w:val="00E92D23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cf01">
    <w:name w:val="cf01"/>
    <w:basedOn w:val="DefaultParagraphFont"/>
    <w:rsid w:val="00E92D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ananews.a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fjc.media/english/index.php/news/kabul-region/kabul/afjc-calls-for-immediate-release-of-journalist-seyed-rahim-saidi-detained-by-gdi-in-kabu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41FC9ACA-8681-47B0-82E4-1069CD1F2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F0E50-B211-4D20-B4C3-BAE1F24D2344}"/>
</file>

<file path=customXml/itemProps3.xml><?xml version="1.0" encoding="utf-8"?>
<ds:datastoreItem xmlns:ds="http://schemas.openxmlformats.org/officeDocument/2006/customXml" ds:itemID="{EE8A211B-BA3E-4B4C-989B-2580661D1888}"/>
</file>

<file path=customXml/itemProps4.xml><?xml version="1.0" encoding="utf-8"?>
<ds:datastoreItem xmlns:ds="http://schemas.openxmlformats.org/officeDocument/2006/customXml" ds:itemID="{0AD9B4B5-4221-445C-9E4B-524545FD8393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2025-01-24T11:38:00Z</dcterms:created>
  <dcterms:modified xsi:type="dcterms:W3CDTF">2025-01-24T11:41:00Z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