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6D816E" w14:textId="58503FD3" w:rsidR="003551C3" w:rsidRPr="003551C3" w:rsidRDefault="0034128A" w:rsidP="003551C3">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BDFAB2" w14:textId="77777777" w:rsidR="00BE4C8D" w:rsidRPr="00FD05C7" w:rsidRDefault="00BE4C8D" w:rsidP="003551C3">
      <w:pPr>
        <w:spacing w:after="0"/>
        <w:ind w:left="-283"/>
        <w:rPr>
          <w:rFonts w:ascii="Arial" w:hAnsi="Arial" w:cs="Arial"/>
          <w:b/>
          <w:sz w:val="20"/>
          <w:szCs w:val="14"/>
          <w:lang w:eastAsia="es-MX"/>
        </w:rPr>
      </w:pPr>
    </w:p>
    <w:p w14:paraId="5B97423C" w14:textId="586EF620" w:rsidR="003551C3" w:rsidRPr="00555C5B" w:rsidRDefault="00E51D90" w:rsidP="003551C3">
      <w:pPr>
        <w:spacing w:after="0"/>
        <w:ind w:left="-283"/>
        <w:rPr>
          <w:rFonts w:asciiTheme="minorBidi" w:hAnsiTheme="minorBidi" w:cstheme="minorBidi"/>
          <w:b/>
          <w:bCs/>
          <w:sz w:val="34"/>
          <w:szCs w:val="34"/>
          <w:lang w:eastAsia="es-MX"/>
        </w:rPr>
      </w:pPr>
      <w:r w:rsidRPr="00555C5B">
        <w:rPr>
          <w:rFonts w:asciiTheme="minorBidi" w:hAnsiTheme="minorBidi" w:cstheme="minorBidi"/>
          <w:b/>
          <w:bCs/>
          <w:sz w:val="34"/>
          <w:szCs w:val="34"/>
          <w:lang w:eastAsia="es-MX"/>
        </w:rPr>
        <w:t>STOP EXTRADITION OF TORTURE SURVIVOR TO EGYPT</w:t>
      </w:r>
    </w:p>
    <w:p w14:paraId="2B627866" w14:textId="341B4C95" w:rsidR="003551C3" w:rsidRPr="00FD05C7" w:rsidRDefault="00104D0F" w:rsidP="00D641F9">
      <w:pPr>
        <w:spacing w:after="0"/>
        <w:ind w:left="-283"/>
        <w:rPr>
          <w:rFonts w:asciiTheme="minorBidi" w:hAnsiTheme="minorBidi" w:cstheme="minorBidi"/>
          <w:b/>
          <w:bCs/>
          <w:sz w:val="21"/>
          <w:szCs w:val="21"/>
          <w:lang w:val="en-US"/>
        </w:rPr>
      </w:pPr>
      <w:r w:rsidRPr="00FD05C7">
        <w:rPr>
          <w:rFonts w:asciiTheme="minorBidi" w:hAnsiTheme="minorBidi" w:cstheme="minorBidi"/>
          <w:b/>
          <w:bCs/>
          <w:sz w:val="21"/>
          <w:szCs w:val="21"/>
        </w:rPr>
        <w:t xml:space="preserve">Ahmed Fathi Kamal Kamel, an Egyptian citizen, is at </w:t>
      </w:r>
      <w:r w:rsidR="004A0155" w:rsidRPr="00FD05C7">
        <w:rPr>
          <w:rFonts w:asciiTheme="minorBidi" w:hAnsiTheme="minorBidi" w:cstheme="minorBidi"/>
          <w:b/>
          <w:bCs/>
          <w:sz w:val="21"/>
          <w:szCs w:val="21"/>
        </w:rPr>
        <w:t>imminent</w:t>
      </w:r>
      <w:r w:rsidRPr="00FD05C7">
        <w:rPr>
          <w:rFonts w:asciiTheme="minorBidi" w:hAnsiTheme="minorBidi" w:cstheme="minorBidi"/>
          <w:b/>
          <w:bCs/>
          <w:sz w:val="21"/>
          <w:szCs w:val="21"/>
        </w:rPr>
        <w:t xml:space="preserve"> risk of forcible deportation </w:t>
      </w:r>
      <w:r w:rsidR="008F78AD" w:rsidRPr="00FD05C7">
        <w:rPr>
          <w:rFonts w:asciiTheme="minorBidi" w:hAnsiTheme="minorBidi" w:cstheme="minorBidi"/>
          <w:b/>
          <w:bCs/>
          <w:sz w:val="21"/>
          <w:szCs w:val="21"/>
        </w:rPr>
        <w:t>from Saudi Arabia</w:t>
      </w:r>
      <w:r w:rsidRPr="00FD05C7">
        <w:rPr>
          <w:rFonts w:asciiTheme="minorBidi" w:hAnsiTheme="minorBidi" w:cstheme="minorBidi"/>
          <w:b/>
          <w:bCs/>
          <w:sz w:val="21"/>
          <w:szCs w:val="21"/>
        </w:rPr>
        <w:t xml:space="preserve"> to Egypt following his arrest on 13 November 2024 by Saudi authorities</w:t>
      </w:r>
      <w:r w:rsidR="00966474" w:rsidRPr="00FD05C7">
        <w:rPr>
          <w:rFonts w:asciiTheme="minorBidi" w:hAnsiTheme="minorBidi" w:cstheme="minorBidi"/>
          <w:b/>
          <w:bCs/>
          <w:sz w:val="21"/>
          <w:szCs w:val="21"/>
        </w:rPr>
        <w:t>,</w:t>
      </w:r>
      <w:r w:rsidR="00E604A8" w:rsidRPr="00FD05C7">
        <w:rPr>
          <w:rFonts w:asciiTheme="minorBidi" w:hAnsiTheme="minorBidi" w:cstheme="minorBidi"/>
          <w:b/>
          <w:bCs/>
          <w:sz w:val="21"/>
          <w:szCs w:val="21"/>
        </w:rPr>
        <w:t xml:space="preserve"> where he would be at risk of torture, persecution and other grave human rights violations</w:t>
      </w:r>
      <w:r w:rsidRPr="00FD05C7">
        <w:rPr>
          <w:rFonts w:asciiTheme="minorBidi" w:hAnsiTheme="minorBidi" w:cstheme="minorBidi"/>
          <w:b/>
          <w:bCs/>
          <w:sz w:val="21"/>
          <w:szCs w:val="21"/>
        </w:rPr>
        <w:t xml:space="preserve">. </w:t>
      </w:r>
      <w:r w:rsidR="000A5438" w:rsidRPr="00FD05C7">
        <w:rPr>
          <w:rFonts w:asciiTheme="minorBidi" w:hAnsiTheme="minorBidi" w:cstheme="minorBidi"/>
          <w:b/>
          <w:bCs/>
          <w:sz w:val="21"/>
          <w:szCs w:val="21"/>
        </w:rPr>
        <w:t xml:space="preserve">In 2021, an Egyptian criminal court sentenced </w:t>
      </w:r>
      <w:r w:rsidR="00ED3A0E" w:rsidRPr="00FD05C7">
        <w:rPr>
          <w:rFonts w:asciiTheme="minorBidi" w:hAnsiTheme="minorBidi" w:cstheme="minorBidi"/>
          <w:b/>
          <w:bCs/>
          <w:sz w:val="21"/>
          <w:szCs w:val="21"/>
        </w:rPr>
        <w:t>Ahm</w:t>
      </w:r>
      <w:r w:rsidR="748AA8D1" w:rsidRPr="00FD05C7">
        <w:rPr>
          <w:rFonts w:asciiTheme="minorBidi" w:hAnsiTheme="minorBidi" w:cstheme="minorBidi"/>
          <w:b/>
          <w:bCs/>
          <w:sz w:val="21"/>
          <w:szCs w:val="21"/>
        </w:rPr>
        <w:t>e</w:t>
      </w:r>
      <w:r w:rsidR="00ED3A0E" w:rsidRPr="00FD05C7">
        <w:rPr>
          <w:rFonts w:asciiTheme="minorBidi" w:hAnsiTheme="minorBidi" w:cstheme="minorBidi"/>
          <w:b/>
          <w:bCs/>
          <w:sz w:val="21"/>
          <w:szCs w:val="21"/>
        </w:rPr>
        <w:t xml:space="preserve">d </w:t>
      </w:r>
      <w:r w:rsidR="00A069B3" w:rsidRPr="00FD05C7">
        <w:rPr>
          <w:rFonts w:asciiTheme="minorBidi" w:hAnsiTheme="minorBidi" w:cstheme="minorBidi"/>
          <w:b/>
          <w:bCs/>
          <w:sz w:val="21"/>
          <w:szCs w:val="21"/>
        </w:rPr>
        <w:t>Fathi Kamal Kamel</w:t>
      </w:r>
      <w:r w:rsidR="00A069B3" w:rsidRPr="00FD05C7">
        <w:rPr>
          <w:rFonts w:asciiTheme="minorBidi" w:hAnsiTheme="minorBidi" w:cstheme="minorBidi"/>
          <w:b/>
          <w:bCs/>
          <w:sz w:val="21"/>
          <w:szCs w:val="21"/>
        </w:rPr>
        <w:t xml:space="preserve"> </w:t>
      </w:r>
      <w:r w:rsidR="60BCC577" w:rsidRPr="00FD05C7">
        <w:rPr>
          <w:rFonts w:asciiTheme="minorBidi" w:hAnsiTheme="minorBidi" w:cstheme="minorBidi"/>
          <w:b/>
          <w:bCs/>
          <w:sz w:val="21"/>
          <w:szCs w:val="21"/>
        </w:rPr>
        <w:t xml:space="preserve">in </w:t>
      </w:r>
      <w:r w:rsidR="000A5438" w:rsidRPr="00FD05C7">
        <w:rPr>
          <w:rFonts w:asciiTheme="minorBidi" w:hAnsiTheme="minorBidi" w:cstheme="minorBidi"/>
          <w:b/>
          <w:bCs/>
          <w:sz w:val="21"/>
          <w:szCs w:val="21"/>
        </w:rPr>
        <w:t>absentia</w:t>
      </w:r>
      <w:r w:rsidR="00451DBE" w:rsidRPr="00FD05C7">
        <w:rPr>
          <w:rFonts w:asciiTheme="minorBidi" w:hAnsiTheme="minorBidi" w:cstheme="minorBidi"/>
          <w:b/>
          <w:bCs/>
          <w:sz w:val="21"/>
          <w:szCs w:val="21"/>
        </w:rPr>
        <w:t xml:space="preserve"> to life imprisonment in Egypt </w:t>
      </w:r>
      <w:r w:rsidR="000A5438" w:rsidRPr="00FD05C7">
        <w:rPr>
          <w:rFonts w:asciiTheme="minorBidi" w:hAnsiTheme="minorBidi" w:cstheme="minorBidi"/>
          <w:b/>
          <w:bCs/>
          <w:sz w:val="21"/>
          <w:szCs w:val="21"/>
        </w:rPr>
        <w:t>on charges stemming from</w:t>
      </w:r>
      <w:r w:rsidR="00C61DF3" w:rsidRPr="00FD05C7">
        <w:rPr>
          <w:rFonts w:asciiTheme="minorBidi" w:hAnsiTheme="minorBidi" w:cstheme="minorBidi"/>
          <w:b/>
          <w:bCs/>
          <w:sz w:val="21"/>
          <w:szCs w:val="21"/>
        </w:rPr>
        <w:t xml:space="preserve"> his protest activity</w:t>
      </w:r>
      <w:r w:rsidR="00A16BA0" w:rsidRPr="00FD05C7">
        <w:rPr>
          <w:rFonts w:asciiTheme="minorBidi" w:hAnsiTheme="minorBidi" w:cstheme="minorBidi"/>
          <w:b/>
          <w:bCs/>
          <w:sz w:val="21"/>
          <w:szCs w:val="21"/>
        </w:rPr>
        <w:t xml:space="preserve"> in </w:t>
      </w:r>
      <w:r w:rsidR="42DEE0AF" w:rsidRPr="00FD05C7">
        <w:rPr>
          <w:rFonts w:asciiTheme="minorBidi" w:hAnsiTheme="minorBidi" w:cstheme="minorBidi"/>
          <w:b/>
          <w:bCs/>
          <w:sz w:val="21"/>
          <w:szCs w:val="21"/>
        </w:rPr>
        <w:t>2014</w:t>
      </w:r>
      <w:r w:rsidR="00A17A14" w:rsidRPr="00FD05C7">
        <w:rPr>
          <w:rFonts w:asciiTheme="minorBidi" w:hAnsiTheme="minorBidi" w:cstheme="minorBidi"/>
          <w:b/>
          <w:bCs/>
          <w:sz w:val="21"/>
          <w:szCs w:val="21"/>
        </w:rPr>
        <w:t xml:space="preserve">. </w:t>
      </w:r>
      <w:r w:rsidR="6AEA26D4" w:rsidRPr="00FD05C7">
        <w:rPr>
          <w:rFonts w:asciiTheme="minorBidi" w:hAnsiTheme="minorBidi" w:cstheme="minorBidi"/>
          <w:b/>
          <w:bCs/>
          <w:sz w:val="21"/>
          <w:szCs w:val="21"/>
        </w:rPr>
        <w:t>Ahm</w:t>
      </w:r>
      <w:r w:rsidR="0E663240" w:rsidRPr="00FD05C7">
        <w:rPr>
          <w:rFonts w:asciiTheme="minorBidi" w:hAnsiTheme="minorBidi" w:cstheme="minorBidi"/>
          <w:b/>
          <w:bCs/>
          <w:sz w:val="21"/>
          <w:szCs w:val="21"/>
        </w:rPr>
        <w:t>e</w:t>
      </w:r>
      <w:r w:rsidR="6AEA26D4" w:rsidRPr="00FD05C7">
        <w:rPr>
          <w:rFonts w:asciiTheme="minorBidi" w:hAnsiTheme="minorBidi" w:cstheme="minorBidi"/>
          <w:b/>
          <w:bCs/>
          <w:sz w:val="21"/>
          <w:szCs w:val="21"/>
        </w:rPr>
        <w:t>d</w:t>
      </w:r>
      <w:r w:rsidR="00D83F87" w:rsidRPr="00FD05C7">
        <w:rPr>
          <w:rFonts w:asciiTheme="minorBidi" w:hAnsiTheme="minorBidi" w:cstheme="minorBidi"/>
          <w:b/>
          <w:bCs/>
          <w:sz w:val="21"/>
          <w:szCs w:val="21"/>
        </w:rPr>
        <w:t xml:space="preserve"> </w:t>
      </w:r>
      <w:r w:rsidR="00A069B3" w:rsidRPr="00FD05C7">
        <w:rPr>
          <w:rFonts w:asciiTheme="minorBidi" w:hAnsiTheme="minorBidi" w:cstheme="minorBidi"/>
          <w:b/>
          <w:bCs/>
          <w:sz w:val="21"/>
          <w:szCs w:val="21"/>
        </w:rPr>
        <w:t>Fathi Kamal Kamel</w:t>
      </w:r>
      <w:r w:rsidR="00873B7F" w:rsidRPr="00FD05C7">
        <w:rPr>
          <w:rFonts w:asciiTheme="minorBidi" w:hAnsiTheme="minorBidi" w:cstheme="minorBidi"/>
          <w:b/>
          <w:bCs/>
          <w:sz w:val="21"/>
          <w:szCs w:val="21"/>
        </w:rPr>
        <w:t>’s family told Amnesty International that E</w:t>
      </w:r>
      <w:r w:rsidR="001D6E47" w:rsidRPr="00FD05C7">
        <w:rPr>
          <w:rFonts w:asciiTheme="minorBidi" w:hAnsiTheme="minorBidi" w:cstheme="minorBidi"/>
          <w:b/>
          <w:bCs/>
          <w:sz w:val="21"/>
          <w:szCs w:val="21"/>
        </w:rPr>
        <w:t>gyptian security forces</w:t>
      </w:r>
      <w:r w:rsidR="00C61DF3" w:rsidRPr="00FD05C7">
        <w:rPr>
          <w:rFonts w:asciiTheme="minorBidi" w:hAnsiTheme="minorBidi" w:cstheme="minorBidi"/>
          <w:b/>
          <w:bCs/>
          <w:sz w:val="21"/>
          <w:szCs w:val="21"/>
        </w:rPr>
        <w:t xml:space="preserve"> shot </w:t>
      </w:r>
      <w:r w:rsidR="6AEA26D4" w:rsidRPr="00FD05C7">
        <w:rPr>
          <w:rFonts w:asciiTheme="minorBidi" w:hAnsiTheme="minorBidi" w:cstheme="minorBidi"/>
          <w:b/>
          <w:bCs/>
          <w:sz w:val="21"/>
          <w:szCs w:val="21"/>
        </w:rPr>
        <w:t>Ahm</w:t>
      </w:r>
      <w:r w:rsidR="0E663240" w:rsidRPr="00FD05C7">
        <w:rPr>
          <w:rFonts w:asciiTheme="minorBidi" w:hAnsiTheme="minorBidi" w:cstheme="minorBidi"/>
          <w:b/>
          <w:bCs/>
          <w:sz w:val="21"/>
          <w:szCs w:val="21"/>
        </w:rPr>
        <w:t>e</w:t>
      </w:r>
      <w:r w:rsidR="6AEA26D4" w:rsidRPr="00FD05C7">
        <w:rPr>
          <w:rFonts w:asciiTheme="minorBidi" w:hAnsiTheme="minorBidi" w:cstheme="minorBidi"/>
          <w:b/>
          <w:bCs/>
          <w:sz w:val="21"/>
          <w:szCs w:val="21"/>
        </w:rPr>
        <w:t>d</w:t>
      </w:r>
      <w:r w:rsidR="00D83F87" w:rsidRPr="00FD05C7">
        <w:rPr>
          <w:rFonts w:asciiTheme="minorBidi" w:hAnsiTheme="minorBidi" w:cstheme="minorBidi"/>
          <w:b/>
          <w:bCs/>
          <w:sz w:val="21"/>
          <w:szCs w:val="21"/>
        </w:rPr>
        <w:t xml:space="preserve"> </w:t>
      </w:r>
      <w:r w:rsidR="00B01CC5" w:rsidRPr="00FD05C7">
        <w:rPr>
          <w:rFonts w:asciiTheme="minorBidi" w:hAnsiTheme="minorBidi" w:cstheme="minorBidi"/>
          <w:b/>
          <w:bCs/>
          <w:sz w:val="21"/>
          <w:szCs w:val="21"/>
        </w:rPr>
        <w:t>Fathi Kamal Kamel</w:t>
      </w:r>
      <w:r w:rsidR="00B01CC5" w:rsidRPr="00FD05C7">
        <w:rPr>
          <w:rFonts w:asciiTheme="minorBidi" w:hAnsiTheme="minorBidi" w:cstheme="minorBidi"/>
          <w:b/>
          <w:bCs/>
          <w:sz w:val="21"/>
          <w:szCs w:val="21"/>
        </w:rPr>
        <w:t xml:space="preserve"> </w:t>
      </w:r>
      <w:r w:rsidR="000F4FE5" w:rsidRPr="00FD05C7">
        <w:rPr>
          <w:rFonts w:asciiTheme="minorBidi" w:hAnsiTheme="minorBidi" w:cstheme="minorBidi"/>
          <w:b/>
          <w:bCs/>
          <w:sz w:val="21"/>
          <w:szCs w:val="21"/>
        </w:rPr>
        <w:t xml:space="preserve">for his </w:t>
      </w:r>
      <w:r w:rsidR="53E54753" w:rsidRPr="00FD05C7">
        <w:rPr>
          <w:rFonts w:asciiTheme="minorBidi" w:hAnsiTheme="minorBidi" w:cstheme="minorBidi"/>
          <w:b/>
          <w:bCs/>
          <w:sz w:val="21"/>
          <w:szCs w:val="21"/>
        </w:rPr>
        <w:t xml:space="preserve">participation in anti-government </w:t>
      </w:r>
      <w:r w:rsidR="0E271797" w:rsidRPr="00FD05C7">
        <w:rPr>
          <w:rFonts w:asciiTheme="minorBidi" w:hAnsiTheme="minorBidi" w:cstheme="minorBidi"/>
          <w:b/>
          <w:bCs/>
          <w:sz w:val="21"/>
          <w:szCs w:val="21"/>
        </w:rPr>
        <w:t>protest</w:t>
      </w:r>
      <w:r w:rsidR="506D106D" w:rsidRPr="00FD05C7">
        <w:rPr>
          <w:rFonts w:asciiTheme="minorBidi" w:hAnsiTheme="minorBidi" w:cstheme="minorBidi"/>
          <w:b/>
          <w:bCs/>
          <w:sz w:val="21"/>
          <w:szCs w:val="21"/>
        </w:rPr>
        <w:t>s</w:t>
      </w:r>
      <w:r w:rsidR="00C61DF3" w:rsidRPr="00FD05C7">
        <w:rPr>
          <w:rFonts w:asciiTheme="minorBidi" w:hAnsiTheme="minorBidi" w:cstheme="minorBidi"/>
          <w:b/>
          <w:bCs/>
          <w:sz w:val="21"/>
          <w:szCs w:val="21"/>
        </w:rPr>
        <w:t xml:space="preserve">, where </w:t>
      </w:r>
      <w:r w:rsidR="005F223C" w:rsidRPr="00FD05C7">
        <w:rPr>
          <w:rFonts w:asciiTheme="minorBidi" w:hAnsiTheme="minorBidi" w:cstheme="minorBidi"/>
          <w:b/>
          <w:bCs/>
          <w:sz w:val="21"/>
          <w:szCs w:val="21"/>
        </w:rPr>
        <w:t>he said he was subjected to torture</w:t>
      </w:r>
      <w:r w:rsidR="006974EF" w:rsidRPr="00FD05C7">
        <w:rPr>
          <w:rFonts w:asciiTheme="minorBidi" w:hAnsiTheme="minorBidi" w:cstheme="minorBidi"/>
          <w:b/>
          <w:bCs/>
          <w:sz w:val="21"/>
          <w:szCs w:val="21"/>
        </w:rPr>
        <w:t>. He moved to Saudi Arabia</w:t>
      </w:r>
      <w:r w:rsidR="000B662B" w:rsidRPr="00FD05C7">
        <w:rPr>
          <w:rFonts w:asciiTheme="minorBidi" w:hAnsiTheme="minorBidi" w:cstheme="minorBidi"/>
          <w:b/>
          <w:bCs/>
          <w:sz w:val="21"/>
          <w:szCs w:val="21"/>
        </w:rPr>
        <w:t xml:space="preserve"> in 2014</w:t>
      </w:r>
      <w:r w:rsidR="006974EF" w:rsidRPr="00FD05C7">
        <w:rPr>
          <w:rFonts w:asciiTheme="minorBidi" w:hAnsiTheme="minorBidi" w:cstheme="minorBidi"/>
          <w:b/>
          <w:bCs/>
          <w:sz w:val="21"/>
          <w:szCs w:val="21"/>
        </w:rPr>
        <w:t xml:space="preserve"> after being released on bail.</w:t>
      </w:r>
      <w:r w:rsidR="006974EF" w:rsidRPr="00FD05C7">
        <w:rPr>
          <w:rFonts w:asciiTheme="minorBidi" w:hAnsiTheme="minorBidi" w:cstheme="minorBidi"/>
          <w:b/>
          <w:bCs/>
          <w:sz w:val="21"/>
          <w:szCs w:val="21"/>
          <w:lang w:val="en-US"/>
        </w:rPr>
        <w:t xml:space="preserve"> </w:t>
      </w:r>
      <w:r w:rsidRPr="00FD05C7">
        <w:rPr>
          <w:rFonts w:asciiTheme="minorBidi" w:hAnsiTheme="minorBidi" w:cstheme="minorBidi"/>
          <w:b/>
          <w:bCs/>
          <w:sz w:val="21"/>
          <w:szCs w:val="21"/>
        </w:rPr>
        <w:t>If extradited,</w:t>
      </w:r>
      <w:r w:rsidR="00B22725" w:rsidRPr="00FD05C7">
        <w:rPr>
          <w:rFonts w:asciiTheme="minorBidi" w:hAnsiTheme="minorBidi" w:cstheme="minorBidi"/>
          <w:b/>
          <w:bCs/>
          <w:sz w:val="21"/>
          <w:szCs w:val="21"/>
        </w:rPr>
        <w:t xml:space="preserve"> </w:t>
      </w:r>
      <w:r w:rsidR="00B22725" w:rsidRPr="00FD05C7">
        <w:rPr>
          <w:rFonts w:asciiTheme="minorBidi" w:hAnsiTheme="minorBidi" w:cstheme="minorBidi"/>
          <w:b/>
          <w:bCs/>
          <w:sz w:val="21"/>
          <w:szCs w:val="21"/>
        </w:rPr>
        <w:t>Ahmed Fathi Kamal</w:t>
      </w:r>
      <w:r w:rsidRPr="00FD05C7">
        <w:rPr>
          <w:rFonts w:asciiTheme="minorBidi" w:hAnsiTheme="minorBidi" w:cstheme="minorBidi"/>
          <w:b/>
          <w:bCs/>
          <w:sz w:val="21"/>
          <w:szCs w:val="21"/>
        </w:rPr>
        <w:t xml:space="preserve"> Kamel faces a high likelihood of torture and </w:t>
      </w:r>
      <w:r w:rsidR="001D45C1" w:rsidRPr="00FD05C7">
        <w:rPr>
          <w:rFonts w:asciiTheme="minorBidi" w:hAnsiTheme="minorBidi" w:cstheme="minorBidi"/>
          <w:b/>
          <w:bCs/>
          <w:sz w:val="21"/>
          <w:szCs w:val="21"/>
        </w:rPr>
        <w:t>persecution</w:t>
      </w:r>
      <w:r w:rsidR="00D641F9" w:rsidRPr="00FD05C7">
        <w:rPr>
          <w:rFonts w:asciiTheme="minorBidi" w:hAnsiTheme="minorBidi" w:cstheme="minorBidi"/>
          <w:b/>
          <w:bCs/>
          <w:sz w:val="21"/>
          <w:szCs w:val="21"/>
        </w:rPr>
        <w:t xml:space="preserve"> by Egyptian authorities</w:t>
      </w:r>
      <w:r w:rsidR="2EE98C2C" w:rsidRPr="00FD05C7">
        <w:rPr>
          <w:rFonts w:asciiTheme="minorBidi" w:hAnsiTheme="minorBidi" w:cstheme="minorBidi"/>
          <w:b/>
          <w:bCs/>
          <w:sz w:val="21"/>
          <w:szCs w:val="21"/>
        </w:rPr>
        <w:t xml:space="preserve"> on account of his political opinion</w:t>
      </w:r>
      <w:r w:rsidRPr="00FD05C7">
        <w:rPr>
          <w:rFonts w:asciiTheme="minorBidi" w:hAnsiTheme="minorBidi" w:cstheme="minorBidi"/>
          <w:b/>
          <w:bCs/>
          <w:sz w:val="21"/>
          <w:szCs w:val="21"/>
        </w:rPr>
        <w:t>.</w:t>
      </w:r>
      <w:r w:rsidR="00D641F9" w:rsidRPr="00FD05C7">
        <w:rPr>
          <w:rFonts w:asciiTheme="minorBidi" w:hAnsiTheme="minorBidi" w:cstheme="minorBidi"/>
          <w:b/>
          <w:bCs/>
          <w:sz w:val="21"/>
          <w:szCs w:val="21"/>
          <w:lang w:val="en-US"/>
        </w:rPr>
        <w:t xml:space="preserve"> </w:t>
      </w:r>
      <w:r w:rsidR="00D641F9" w:rsidRPr="00FD05C7">
        <w:rPr>
          <w:rFonts w:asciiTheme="minorBidi" w:hAnsiTheme="minorBidi" w:cstheme="minorBidi"/>
          <w:b/>
          <w:bCs/>
          <w:sz w:val="21"/>
          <w:szCs w:val="21"/>
        </w:rPr>
        <w:t xml:space="preserve">The Saudi authorities must immediately halt </w:t>
      </w:r>
      <w:r w:rsidR="00B77C2B" w:rsidRPr="00FD05C7">
        <w:rPr>
          <w:rFonts w:asciiTheme="minorBidi" w:hAnsiTheme="minorBidi" w:cstheme="minorBidi"/>
          <w:b/>
          <w:bCs/>
          <w:sz w:val="21"/>
          <w:szCs w:val="21"/>
        </w:rPr>
        <w:t>Ahm</w:t>
      </w:r>
      <w:r w:rsidR="009407DF" w:rsidRPr="00FD05C7">
        <w:rPr>
          <w:rFonts w:asciiTheme="minorBidi" w:hAnsiTheme="minorBidi" w:cstheme="minorBidi"/>
          <w:b/>
          <w:bCs/>
          <w:sz w:val="21"/>
          <w:szCs w:val="21"/>
        </w:rPr>
        <w:t>e</w:t>
      </w:r>
      <w:r w:rsidR="00B77C2B" w:rsidRPr="00FD05C7">
        <w:rPr>
          <w:rFonts w:asciiTheme="minorBidi" w:hAnsiTheme="minorBidi" w:cstheme="minorBidi"/>
          <w:b/>
          <w:bCs/>
          <w:sz w:val="21"/>
          <w:szCs w:val="21"/>
        </w:rPr>
        <w:t xml:space="preserve">d </w:t>
      </w:r>
      <w:r w:rsidR="00B01CC5" w:rsidRPr="00FD05C7">
        <w:rPr>
          <w:rFonts w:asciiTheme="minorBidi" w:hAnsiTheme="minorBidi" w:cstheme="minorBidi"/>
          <w:b/>
          <w:bCs/>
          <w:sz w:val="21"/>
          <w:szCs w:val="21"/>
        </w:rPr>
        <w:t>Fathi Kamal Kamel</w:t>
      </w:r>
      <w:r w:rsidR="00B77C2B" w:rsidRPr="00FD05C7">
        <w:rPr>
          <w:rFonts w:asciiTheme="minorBidi" w:hAnsiTheme="minorBidi" w:cstheme="minorBidi"/>
          <w:b/>
          <w:bCs/>
          <w:sz w:val="21"/>
          <w:szCs w:val="21"/>
        </w:rPr>
        <w:t>’s</w:t>
      </w:r>
      <w:r w:rsidR="00D641F9" w:rsidRPr="00FD05C7">
        <w:rPr>
          <w:rFonts w:asciiTheme="minorBidi" w:hAnsiTheme="minorBidi" w:cstheme="minorBidi"/>
          <w:b/>
          <w:bCs/>
          <w:sz w:val="21"/>
          <w:szCs w:val="21"/>
        </w:rPr>
        <w:t xml:space="preserve"> extradition, which would amount to</w:t>
      </w:r>
      <w:r w:rsidR="000B662B" w:rsidRPr="00FD05C7">
        <w:rPr>
          <w:rFonts w:asciiTheme="minorBidi" w:hAnsiTheme="minorBidi" w:cstheme="minorBidi"/>
          <w:b/>
          <w:bCs/>
          <w:sz w:val="21"/>
          <w:szCs w:val="21"/>
        </w:rPr>
        <w:t xml:space="preserve"> a </w:t>
      </w:r>
      <w:r w:rsidR="003E0124" w:rsidRPr="00FD05C7">
        <w:rPr>
          <w:rFonts w:asciiTheme="minorBidi" w:hAnsiTheme="minorBidi" w:cstheme="minorBidi"/>
          <w:b/>
          <w:bCs/>
          <w:sz w:val="21"/>
          <w:szCs w:val="21"/>
        </w:rPr>
        <w:t xml:space="preserve">clear violation of </w:t>
      </w:r>
      <w:r w:rsidR="64C6F9F3" w:rsidRPr="00FD05C7">
        <w:rPr>
          <w:rFonts w:asciiTheme="minorBidi" w:hAnsiTheme="minorBidi" w:cstheme="minorBidi"/>
          <w:b/>
          <w:bCs/>
          <w:sz w:val="21"/>
          <w:szCs w:val="21"/>
        </w:rPr>
        <w:t xml:space="preserve">the principle of non-refoulement under </w:t>
      </w:r>
      <w:r w:rsidR="003E0124" w:rsidRPr="00FD05C7">
        <w:rPr>
          <w:rFonts w:asciiTheme="minorBidi" w:hAnsiTheme="minorBidi" w:cstheme="minorBidi"/>
          <w:b/>
          <w:bCs/>
          <w:sz w:val="21"/>
          <w:szCs w:val="21"/>
        </w:rPr>
        <w:t xml:space="preserve">international </w:t>
      </w:r>
      <w:proofErr w:type="gramStart"/>
      <w:r w:rsidR="003E0124" w:rsidRPr="00FD05C7">
        <w:rPr>
          <w:rFonts w:asciiTheme="minorBidi" w:hAnsiTheme="minorBidi" w:cstheme="minorBidi"/>
          <w:b/>
          <w:bCs/>
          <w:sz w:val="21"/>
          <w:szCs w:val="21"/>
        </w:rPr>
        <w:t>law</w:t>
      </w:r>
      <w:r w:rsidR="00B77C2B" w:rsidRPr="00FD05C7">
        <w:rPr>
          <w:rFonts w:asciiTheme="minorBidi" w:hAnsiTheme="minorBidi" w:cstheme="minorBidi"/>
          <w:b/>
          <w:bCs/>
          <w:sz w:val="21"/>
          <w:szCs w:val="21"/>
        </w:rPr>
        <w:t>, and</w:t>
      </w:r>
      <w:proofErr w:type="gramEnd"/>
      <w:r w:rsidR="00B77C2B" w:rsidRPr="00FD05C7">
        <w:rPr>
          <w:rFonts w:asciiTheme="minorBidi" w:hAnsiTheme="minorBidi" w:cstheme="minorBidi"/>
          <w:b/>
          <w:bCs/>
          <w:sz w:val="21"/>
          <w:szCs w:val="21"/>
        </w:rPr>
        <w:t xml:space="preserve"> release him</w:t>
      </w:r>
      <w:r w:rsidR="00D641F9" w:rsidRPr="00FD05C7">
        <w:rPr>
          <w:rFonts w:asciiTheme="minorBidi" w:hAnsiTheme="minorBidi" w:cstheme="minorBidi"/>
          <w:b/>
          <w:bCs/>
          <w:sz w:val="21"/>
          <w:szCs w:val="21"/>
        </w:rPr>
        <w:t>.</w:t>
      </w:r>
    </w:p>
    <w:p w14:paraId="5217CC85" w14:textId="77777777" w:rsidR="005D2C37" w:rsidRPr="00FD05C7" w:rsidRDefault="005D2C37" w:rsidP="00980425">
      <w:pPr>
        <w:spacing w:after="0" w:line="240" w:lineRule="auto"/>
        <w:ind w:left="-283"/>
        <w:rPr>
          <w:rFonts w:ascii="Arial" w:hAnsi="Arial" w:cs="Arial"/>
          <w:b/>
          <w:sz w:val="20"/>
          <w:szCs w:val="28"/>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FD05C7" w:rsidRDefault="005D2C37" w:rsidP="00FD05C7">
      <w:pPr>
        <w:autoSpaceDE w:val="0"/>
        <w:autoSpaceDN w:val="0"/>
        <w:adjustRightInd w:val="0"/>
        <w:spacing w:after="0" w:line="240" w:lineRule="auto"/>
        <w:ind w:left="-283"/>
        <w:rPr>
          <w:rFonts w:cs="Arial"/>
          <w:sz w:val="20"/>
          <w:szCs w:val="28"/>
          <w:lang w:val="en-US" w:eastAsia="es-MX"/>
        </w:rPr>
      </w:pPr>
    </w:p>
    <w:p w14:paraId="6A698090" w14:textId="79C93228" w:rsidR="005D2C37" w:rsidRPr="00FD05C7" w:rsidRDefault="00A2487A" w:rsidP="6C8C75F1">
      <w:pPr>
        <w:spacing w:after="0" w:line="240" w:lineRule="auto"/>
        <w:ind w:left="-283"/>
        <w:jc w:val="right"/>
        <w:rPr>
          <w:rFonts w:cs="Arial"/>
          <w:b/>
          <w:bCs/>
          <w:i/>
          <w:iCs/>
          <w:sz w:val="19"/>
          <w:szCs w:val="19"/>
        </w:rPr>
      </w:pPr>
      <w:r w:rsidRPr="00FD05C7">
        <w:rPr>
          <w:rFonts w:cs="Arial"/>
          <w:b/>
          <w:bCs/>
          <w:i/>
          <w:iCs/>
          <w:sz w:val="19"/>
          <w:szCs w:val="19"/>
        </w:rPr>
        <w:t>Waleed Mohammed Al S</w:t>
      </w:r>
      <w:r w:rsidR="746708C7" w:rsidRPr="00FD05C7">
        <w:rPr>
          <w:rFonts w:cs="Arial"/>
          <w:b/>
          <w:bCs/>
          <w:i/>
          <w:iCs/>
          <w:sz w:val="19"/>
          <w:szCs w:val="19"/>
        </w:rPr>
        <w:t>a</w:t>
      </w:r>
      <w:r w:rsidRPr="00FD05C7">
        <w:rPr>
          <w:rFonts w:cs="Arial"/>
          <w:b/>
          <w:bCs/>
          <w:i/>
          <w:iCs/>
          <w:sz w:val="19"/>
          <w:szCs w:val="19"/>
        </w:rPr>
        <w:t>mani</w:t>
      </w:r>
    </w:p>
    <w:p w14:paraId="6C760C92" w14:textId="2D4EC180" w:rsidR="005D2C37" w:rsidRPr="00FD05C7" w:rsidRDefault="00A2487A" w:rsidP="00980425">
      <w:pPr>
        <w:spacing w:after="0" w:line="240" w:lineRule="auto"/>
        <w:ind w:left="-283"/>
        <w:jc w:val="right"/>
        <w:rPr>
          <w:rFonts w:cs="Arial"/>
          <w:i/>
          <w:iCs/>
          <w:sz w:val="19"/>
          <w:szCs w:val="19"/>
        </w:rPr>
      </w:pPr>
      <w:r w:rsidRPr="00FD05C7">
        <w:rPr>
          <w:rFonts w:cs="Arial"/>
          <w:i/>
          <w:iCs/>
          <w:sz w:val="19"/>
          <w:szCs w:val="19"/>
        </w:rPr>
        <w:t>Minister of Justice</w:t>
      </w:r>
    </w:p>
    <w:p w14:paraId="07CD2B56" w14:textId="315861EE" w:rsidR="005D2C37" w:rsidRPr="00FD05C7" w:rsidRDefault="00A2487A" w:rsidP="00980425">
      <w:pPr>
        <w:spacing w:after="0" w:line="240" w:lineRule="auto"/>
        <w:ind w:left="-283"/>
        <w:jc w:val="right"/>
        <w:rPr>
          <w:rFonts w:cs="Arial"/>
          <w:i/>
          <w:iCs/>
          <w:sz w:val="19"/>
          <w:szCs w:val="19"/>
          <w:lang w:val="pt-BR"/>
        </w:rPr>
      </w:pPr>
      <w:r w:rsidRPr="00FD05C7">
        <w:rPr>
          <w:rFonts w:cs="Arial"/>
          <w:i/>
          <w:iCs/>
          <w:sz w:val="19"/>
          <w:szCs w:val="19"/>
          <w:lang w:val="pt-BR"/>
        </w:rPr>
        <w:t>Riyadh, Saudi Arabia</w:t>
      </w:r>
    </w:p>
    <w:p w14:paraId="6504441A" w14:textId="693B18A3" w:rsidR="005D2C37" w:rsidRPr="00FD05C7" w:rsidRDefault="00A2487A" w:rsidP="00980425">
      <w:pPr>
        <w:spacing w:after="0" w:line="240" w:lineRule="auto"/>
        <w:ind w:left="-283"/>
        <w:jc w:val="right"/>
        <w:rPr>
          <w:rFonts w:cs="Arial"/>
          <w:i/>
          <w:iCs/>
          <w:sz w:val="19"/>
          <w:szCs w:val="19"/>
          <w:lang w:val="pt-BR"/>
        </w:rPr>
      </w:pPr>
      <w:r w:rsidRPr="00FD05C7">
        <w:rPr>
          <w:rFonts w:cs="Arial"/>
          <w:i/>
          <w:iCs/>
          <w:sz w:val="19"/>
          <w:szCs w:val="19"/>
          <w:lang w:val="pt-BR"/>
        </w:rPr>
        <w:t>Pos</w:t>
      </w:r>
      <w:r w:rsidR="006634AB" w:rsidRPr="00FD05C7">
        <w:rPr>
          <w:rFonts w:cs="Arial"/>
          <w:i/>
          <w:iCs/>
          <w:sz w:val="19"/>
          <w:szCs w:val="19"/>
          <w:lang w:val="pt-BR"/>
        </w:rPr>
        <w:t>tal Code 11472, P.O Box 7775</w:t>
      </w:r>
    </w:p>
    <w:p w14:paraId="1988BC27" w14:textId="27BE41C7" w:rsidR="00555C5B" w:rsidRPr="00FD05C7" w:rsidRDefault="006634AB" w:rsidP="00EA7EF1">
      <w:pPr>
        <w:spacing w:after="0" w:line="240" w:lineRule="auto"/>
        <w:ind w:left="-283"/>
        <w:jc w:val="right"/>
        <w:rPr>
          <w:rStyle w:val="cf01"/>
          <w:rFonts w:ascii="Amnesty Trade Gothic" w:hAnsi="Amnesty Trade Gothic"/>
          <w:i/>
          <w:iCs/>
          <w:sz w:val="19"/>
          <w:szCs w:val="19"/>
        </w:rPr>
      </w:pPr>
      <w:r w:rsidRPr="00FD05C7">
        <w:rPr>
          <w:rFonts w:cs="Arial"/>
          <w:i/>
          <w:iCs/>
          <w:sz w:val="19"/>
          <w:szCs w:val="19"/>
        </w:rPr>
        <w:t xml:space="preserve">Email: </w:t>
      </w:r>
      <w:hyperlink r:id="rId7" w:history="1">
        <w:r w:rsidR="002C4697" w:rsidRPr="00FD05C7">
          <w:rPr>
            <w:rStyle w:val="cf11"/>
            <w:rFonts w:ascii="Amnesty Trade Gothic" w:hAnsi="Amnesty Trade Gothic"/>
            <w:i/>
            <w:iCs/>
            <w:color w:val="0000FF"/>
            <w:sz w:val="19"/>
            <w:szCs w:val="19"/>
            <w:u w:val="single"/>
          </w:rPr>
          <w:t>1950@moj.gov.sa</w:t>
        </w:r>
      </w:hyperlink>
      <w:r w:rsidR="002C4697" w:rsidRPr="00FD05C7">
        <w:rPr>
          <w:rStyle w:val="cf01"/>
          <w:rFonts w:ascii="Amnesty Trade Gothic" w:hAnsi="Amnesty Trade Gothic"/>
          <w:i/>
          <w:iCs/>
          <w:sz w:val="19"/>
          <w:szCs w:val="19"/>
        </w:rPr>
        <w:t xml:space="preserve"> </w:t>
      </w:r>
    </w:p>
    <w:p w14:paraId="4F96A923" w14:textId="77777777" w:rsidR="00EA7EF1" w:rsidRPr="00FD05C7" w:rsidRDefault="00EA7EF1" w:rsidP="00EA7EF1">
      <w:pPr>
        <w:spacing w:after="0" w:line="240" w:lineRule="auto"/>
        <w:ind w:left="-283"/>
        <w:jc w:val="right"/>
        <w:rPr>
          <w:rFonts w:cs="Arial"/>
          <w:i/>
          <w:iCs/>
          <w:sz w:val="19"/>
          <w:szCs w:val="19"/>
        </w:rPr>
      </w:pPr>
    </w:p>
    <w:p w14:paraId="434813DD" w14:textId="0E1D6A6E" w:rsidR="005722AD" w:rsidRPr="00FD05C7" w:rsidRDefault="005722AD" w:rsidP="005722AD">
      <w:pPr>
        <w:spacing w:line="240" w:lineRule="auto"/>
        <w:rPr>
          <w:rFonts w:cs="Arial"/>
          <w:i/>
          <w:iCs/>
          <w:sz w:val="19"/>
          <w:szCs w:val="19"/>
          <w:lang w:val="en-US"/>
        </w:rPr>
      </w:pPr>
      <w:r w:rsidRPr="00FD05C7">
        <w:rPr>
          <w:rFonts w:cs="Arial"/>
          <w:i/>
          <w:iCs/>
          <w:sz w:val="19"/>
          <w:szCs w:val="19"/>
          <w:lang w:val="en-US"/>
        </w:rPr>
        <w:t>Your Excellency,</w:t>
      </w:r>
    </w:p>
    <w:p w14:paraId="3F2ECCD8" w14:textId="3B180260" w:rsidR="005722AD" w:rsidRPr="00FD05C7" w:rsidRDefault="005722AD" w:rsidP="005722AD">
      <w:pPr>
        <w:spacing w:line="240" w:lineRule="auto"/>
        <w:rPr>
          <w:rFonts w:cs="Arial"/>
          <w:i/>
          <w:iCs/>
          <w:sz w:val="19"/>
          <w:szCs w:val="19"/>
          <w:lang w:val="en-US"/>
        </w:rPr>
      </w:pPr>
      <w:r w:rsidRPr="00FD05C7">
        <w:rPr>
          <w:rFonts w:cs="Arial"/>
          <w:i/>
          <w:iCs/>
          <w:sz w:val="19"/>
          <w:szCs w:val="19"/>
          <w:lang w:val="en-US"/>
        </w:rPr>
        <w:t>I am writing to express my grave concern for Ahmed Fathi Kamal Kamel, an Egyptian citizen detained i</w:t>
      </w:r>
      <w:r w:rsidR="00402264" w:rsidRPr="00FD05C7">
        <w:rPr>
          <w:rFonts w:cs="Arial"/>
          <w:i/>
          <w:iCs/>
          <w:sz w:val="19"/>
          <w:szCs w:val="19"/>
          <w:lang w:val="en-US"/>
        </w:rPr>
        <w:t>n</w:t>
      </w:r>
      <w:r w:rsidRPr="00FD05C7">
        <w:rPr>
          <w:rFonts w:cs="Arial"/>
          <w:i/>
          <w:iCs/>
          <w:sz w:val="19"/>
          <w:szCs w:val="19"/>
          <w:lang w:val="en-US"/>
        </w:rPr>
        <w:t xml:space="preserve"> Jeddah since </w:t>
      </w:r>
      <w:r w:rsidR="00024E95" w:rsidRPr="00FD05C7">
        <w:rPr>
          <w:rFonts w:cs="Arial"/>
          <w:i/>
          <w:iCs/>
          <w:sz w:val="19"/>
          <w:szCs w:val="19"/>
          <w:lang w:val="en-US"/>
        </w:rPr>
        <w:t xml:space="preserve">13 </w:t>
      </w:r>
      <w:r w:rsidRPr="00FD05C7">
        <w:rPr>
          <w:rFonts w:cs="Arial"/>
          <w:i/>
          <w:iCs/>
          <w:sz w:val="19"/>
          <w:szCs w:val="19"/>
          <w:lang w:val="en-US"/>
        </w:rPr>
        <w:t xml:space="preserve">November 2024 and facing imminent extradition to Egypt. His extradition would put him at </w:t>
      </w:r>
      <w:proofErr w:type="gramStart"/>
      <w:r w:rsidRPr="00FD05C7">
        <w:rPr>
          <w:rFonts w:cs="Arial"/>
          <w:i/>
          <w:iCs/>
          <w:sz w:val="19"/>
          <w:szCs w:val="19"/>
          <w:lang w:val="en-US"/>
        </w:rPr>
        <w:t>high risk</w:t>
      </w:r>
      <w:proofErr w:type="gramEnd"/>
      <w:r w:rsidRPr="00FD05C7">
        <w:rPr>
          <w:rFonts w:cs="Arial"/>
          <w:i/>
          <w:iCs/>
          <w:sz w:val="19"/>
          <w:szCs w:val="19"/>
          <w:lang w:val="en-US"/>
        </w:rPr>
        <w:t xml:space="preserve"> of torture and </w:t>
      </w:r>
      <w:r w:rsidR="00106DBB" w:rsidRPr="00FD05C7">
        <w:rPr>
          <w:rFonts w:cs="Arial"/>
          <w:i/>
          <w:iCs/>
          <w:sz w:val="19"/>
          <w:szCs w:val="19"/>
          <w:lang w:val="en-US"/>
        </w:rPr>
        <w:t>persecution by Egyptian authorities.</w:t>
      </w:r>
    </w:p>
    <w:p w14:paraId="38E053AC" w14:textId="2D767230" w:rsidR="00903E72" w:rsidRPr="00FD05C7" w:rsidRDefault="00903E72" w:rsidP="006777F5">
      <w:pPr>
        <w:spacing w:line="240" w:lineRule="auto"/>
        <w:rPr>
          <w:rFonts w:cs="Arial"/>
          <w:i/>
          <w:iCs/>
          <w:sz w:val="19"/>
          <w:szCs w:val="19"/>
          <w:lang w:val="en-US"/>
        </w:rPr>
      </w:pPr>
      <w:r w:rsidRPr="00FD05C7">
        <w:rPr>
          <w:rFonts w:cs="Arial"/>
          <w:i/>
          <w:iCs/>
          <w:sz w:val="19"/>
          <w:szCs w:val="19"/>
          <w:lang w:val="en-US"/>
        </w:rPr>
        <w:t>Ahm</w:t>
      </w:r>
      <w:r w:rsidR="594BF136" w:rsidRPr="00FD05C7">
        <w:rPr>
          <w:rFonts w:cs="Arial"/>
          <w:i/>
          <w:iCs/>
          <w:sz w:val="19"/>
          <w:szCs w:val="19"/>
          <w:lang w:val="en-US"/>
        </w:rPr>
        <w:t>e</w:t>
      </w:r>
      <w:r w:rsidRPr="00FD05C7">
        <w:rPr>
          <w:rFonts w:cs="Arial"/>
          <w:i/>
          <w:iCs/>
          <w:sz w:val="19"/>
          <w:szCs w:val="19"/>
          <w:lang w:val="en-US"/>
        </w:rPr>
        <w:t>d</w:t>
      </w:r>
      <w:r w:rsidR="005722AD" w:rsidRPr="00FD05C7">
        <w:rPr>
          <w:rFonts w:cs="Arial"/>
          <w:i/>
          <w:iCs/>
          <w:sz w:val="19"/>
          <w:szCs w:val="19"/>
          <w:lang w:val="en-US"/>
        </w:rPr>
        <w:t xml:space="preserve"> </w:t>
      </w:r>
      <w:r w:rsidR="00B01CC5" w:rsidRPr="00FD05C7">
        <w:rPr>
          <w:rFonts w:cs="Arial"/>
          <w:i/>
          <w:iCs/>
          <w:sz w:val="19"/>
          <w:szCs w:val="19"/>
          <w:lang w:val="en-US"/>
        </w:rPr>
        <w:t>Fathi Kamal Kamel</w:t>
      </w:r>
      <w:r w:rsidR="00B01CC5" w:rsidRPr="00FD05C7">
        <w:rPr>
          <w:rFonts w:cs="Arial"/>
          <w:i/>
          <w:iCs/>
          <w:sz w:val="19"/>
          <w:szCs w:val="19"/>
          <w:lang w:val="en-US"/>
        </w:rPr>
        <w:t xml:space="preserve"> </w:t>
      </w:r>
      <w:r w:rsidRPr="00FD05C7">
        <w:rPr>
          <w:rFonts w:cs="Arial"/>
          <w:i/>
          <w:iCs/>
          <w:sz w:val="19"/>
          <w:szCs w:val="19"/>
          <w:lang w:val="en-US"/>
        </w:rPr>
        <w:t xml:space="preserve">took part in the Arab Spring protests in Egypt </w:t>
      </w:r>
      <w:r w:rsidR="00371D99" w:rsidRPr="00FD05C7">
        <w:rPr>
          <w:rFonts w:cs="Arial"/>
          <w:i/>
          <w:iCs/>
          <w:sz w:val="19"/>
          <w:szCs w:val="19"/>
          <w:lang w:val="en-US"/>
        </w:rPr>
        <w:t xml:space="preserve">in 2011 and </w:t>
      </w:r>
      <w:r w:rsidR="2971942D" w:rsidRPr="00FD05C7">
        <w:rPr>
          <w:rFonts w:cs="Arial"/>
          <w:i/>
          <w:iCs/>
          <w:sz w:val="19"/>
          <w:szCs w:val="19"/>
          <w:lang w:val="en-US"/>
        </w:rPr>
        <w:t>in anti-government</w:t>
      </w:r>
      <w:r w:rsidR="00371D99" w:rsidRPr="00FD05C7">
        <w:rPr>
          <w:rFonts w:cs="Arial"/>
          <w:i/>
          <w:iCs/>
          <w:sz w:val="19"/>
          <w:szCs w:val="19"/>
          <w:lang w:val="en-US"/>
        </w:rPr>
        <w:t xml:space="preserve"> </w:t>
      </w:r>
      <w:r w:rsidR="6BBA15BC" w:rsidRPr="00FD05C7">
        <w:rPr>
          <w:rFonts w:cs="Arial"/>
          <w:i/>
          <w:iCs/>
          <w:sz w:val="19"/>
          <w:szCs w:val="19"/>
          <w:lang w:val="en-US"/>
        </w:rPr>
        <w:t xml:space="preserve">protests in </w:t>
      </w:r>
      <w:r w:rsidR="00371D99" w:rsidRPr="00FD05C7">
        <w:rPr>
          <w:rFonts w:cs="Arial"/>
          <w:i/>
          <w:iCs/>
          <w:sz w:val="19"/>
          <w:szCs w:val="19"/>
          <w:lang w:val="en-US"/>
        </w:rPr>
        <w:t xml:space="preserve">2014. </w:t>
      </w:r>
      <w:r w:rsidR="008E02BB" w:rsidRPr="00FD05C7">
        <w:rPr>
          <w:rFonts w:cs="Arial"/>
          <w:i/>
          <w:iCs/>
          <w:sz w:val="19"/>
          <w:szCs w:val="19"/>
          <w:lang w:val="en-US"/>
        </w:rPr>
        <w:t>Du</w:t>
      </w:r>
      <w:r w:rsidR="006777F5" w:rsidRPr="00FD05C7">
        <w:rPr>
          <w:rFonts w:cs="Arial"/>
          <w:i/>
          <w:iCs/>
          <w:sz w:val="19"/>
          <w:szCs w:val="19"/>
        </w:rPr>
        <w:t xml:space="preserve">ring the protests, he </w:t>
      </w:r>
      <w:proofErr w:type="gramStart"/>
      <w:r w:rsidR="006777F5" w:rsidRPr="00FD05C7">
        <w:rPr>
          <w:rFonts w:cs="Arial"/>
          <w:i/>
          <w:iCs/>
          <w:sz w:val="19"/>
          <w:szCs w:val="19"/>
        </w:rPr>
        <w:t>was shot</w:t>
      </w:r>
      <w:proofErr w:type="gramEnd"/>
      <w:r w:rsidR="39AC1B5D" w:rsidRPr="00FD05C7">
        <w:rPr>
          <w:rFonts w:cs="Arial"/>
          <w:i/>
          <w:iCs/>
          <w:sz w:val="19"/>
          <w:szCs w:val="19"/>
        </w:rPr>
        <w:t xml:space="preserve"> by Egyptian security forces </w:t>
      </w:r>
      <w:r w:rsidR="006777F5" w:rsidRPr="00FD05C7">
        <w:rPr>
          <w:rFonts w:cs="Arial"/>
          <w:i/>
          <w:iCs/>
          <w:sz w:val="19"/>
          <w:szCs w:val="19"/>
        </w:rPr>
        <w:t>on two separate occasions, leaving him with long-term health issues, including embedded shrapnel that remains in his body. </w:t>
      </w:r>
      <w:r w:rsidR="00402264" w:rsidRPr="00FD05C7">
        <w:rPr>
          <w:rFonts w:cs="Arial"/>
          <w:i/>
          <w:iCs/>
          <w:sz w:val="19"/>
          <w:szCs w:val="19"/>
        </w:rPr>
        <w:t xml:space="preserve">Following his participation in protests, </w:t>
      </w:r>
      <w:r w:rsidR="00371D99" w:rsidRPr="00FD05C7">
        <w:rPr>
          <w:rFonts w:cs="Arial"/>
          <w:i/>
          <w:iCs/>
          <w:sz w:val="19"/>
          <w:szCs w:val="19"/>
          <w:lang w:val="en-US"/>
        </w:rPr>
        <w:t xml:space="preserve">Egyptian authorities detained him </w:t>
      </w:r>
      <w:r w:rsidR="00402264" w:rsidRPr="00FD05C7">
        <w:rPr>
          <w:rFonts w:cs="Arial"/>
          <w:i/>
          <w:iCs/>
          <w:sz w:val="19"/>
          <w:szCs w:val="19"/>
          <w:lang w:val="en-US"/>
        </w:rPr>
        <w:t xml:space="preserve">in 2014 </w:t>
      </w:r>
      <w:r w:rsidR="00371D99" w:rsidRPr="00FD05C7">
        <w:rPr>
          <w:rFonts w:cs="Arial"/>
          <w:i/>
          <w:iCs/>
          <w:sz w:val="19"/>
          <w:szCs w:val="19"/>
          <w:lang w:val="en-US"/>
        </w:rPr>
        <w:t xml:space="preserve">and </w:t>
      </w:r>
      <w:r w:rsidR="00402264" w:rsidRPr="00FD05C7">
        <w:rPr>
          <w:rFonts w:cs="Arial"/>
          <w:i/>
          <w:iCs/>
          <w:sz w:val="19"/>
          <w:szCs w:val="19"/>
          <w:lang w:val="en-US"/>
        </w:rPr>
        <w:t xml:space="preserve">reportedly </w:t>
      </w:r>
      <w:r w:rsidR="00371D99" w:rsidRPr="00FD05C7">
        <w:rPr>
          <w:rFonts w:cs="Arial"/>
          <w:i/>
          <w:iCs/>
          <w:sz w:val="19"/>
          <w:szCs w:val="19"/>
          <w:lang w:val="en-US"/>
        </w:rPr>
        <w:t>subjected him</w:t>
      </w:r>
      <w:r w:rsidR="664E03DA" w:rsidRPr="00FD05C7">
        <w:rPr>
          <w:rFonts w:cs="Arial"/>
          <w:i/>
          <w:iCs/>
          <w:sz w:val="19"/>
          <w:szCs w:val="19"/>
          <w:lang w:val="en-US"/>
        </w:rPr>
        <w:t xml:space="preserve"> to torture</w:t>
      </w:r>
      <w:r w:rsidR="00371D99" w:rsidRPr="00FD05C7">
        <w:rPr>
          <w:rFonts w:cs="Arial"/>
          <w:i/>
          <w:iCs/>
          <w:sz w:val="19"/>
          <w:szCs w:val="19"/>
          <w:lang w:val="en-US"/>
        </w:rPr>
        <w:t xml:space="preserve">. After </w:t>
      </w:r>
      <w:r w:rsidR="005A26C0" w:rsidRPr="00FD05C7">
        <w:rPr>
          <w:rFonts w:cs="Arial"/>
          <w:i/>
          <w:iCs/>
          <w:sz w:val="19"/>
          <w:szCs w:val="19"/>
          <w:lang w:val="en-US"/>
        </w:rPr>
        <w:t xml:space="preserve">he </w:t>
      </w:r>
      <w:proofErr w:type="gramStart"/>
      <w:r w:rsidR="005A26C0" w:rsidRPr="00FD05C7">
        <w:rPr>
          <w:rFonts w:cs="Arial"/>
          <w:i/>
          <w:iCs/>
          <w:sz w:val="19"/>
          <w:szCs w:val="19"/>
          <w:lang w:val="en-US"/>
        </w:rPr>
        <w:t>was released</w:t>
      </w:r>
      <w:proofErr w:type="gramEnd"/>
      <w:r w:rsidR="005A26C0" w:rsidRPr="00FD05C7">
        <w:rPr>
          <w:rFonts w:cs="Arial"/>
          <w:i/>
          <w:iCs/>
          <w:sz w:val="19"/>
          <w:szCs w:val="19"/>
          <w:lang w:val="en-US"/>
        </w:rPr>
        <w:t xml:space="preserve"> on bail</w:t>
      </w:r>
      <w:r w:rsidR="571F16DF" w:rsidRPr="00FD05C7">
        <w:rPr>
          <w:rFonts w:cs="Arial"/>
          <w:i/>
          <w:iCs/>
          <w:sz w:val="19"/>
          <w:szCs w:val="19"/>
          <w:lang w:val="en-US"/>
        </w:rPr>
        <w:t xml:space="preserve"> in the same year</w:t>
      </w:r>
      <w:r w:rsidR="005A26C0" w:rsidRPr="00FD05C7">
        <w:rPr>
          <w:rFonts w:cs="Arial"/>
          <w:i/>
          <w:iCs/>
          <w:sz w:val="19"/>
          <w:szCs w:val="19"/>
          <w:lang w:val="en-US"/>
        </w:rPr>
        <w:t xml:space="preserve">, he moved to Saudi Arabia </w:t>
      </w:r>
      <w:r w:rsidR="00D53804" w:rsidRPr="00FD05C7">
        <w:rPr>
          <w:rFonts w:cs="Arial"/>
          <w:i/>
          <w:iCs/>
          <w:sz w:val="19"/>
          <w:szCs w:val="19"/>
          <w:lang w:val="en-US"/>
        </w:rPr>
        <w:t>where he now lives with</w:t>
      </w:r>
      <w:r w:rsidR="005A26C0" w:rsidRPr="00FD05C7">
        <w:rPr>
          <w:rFonts w:cs="Arial"/>
          <w:i/>
          <w:iCs/>
          <w:sz w:val="19"/>
          <w:szCs w:val="19"/>
          <w:lang w:val="en-US"/>
        </w:rPr>
        <w:t xml:space="preserve"> his wife and children who are US nationals. </w:t>
      </w:r>
    </w:p>
    <w:p w14:paraId="7A6E3464" w14:textId="0625149F" w:rsidR="00C11050" w:rsidRPr="00FD05C7" w:rsidRDefault="00903B28" w:rsidP="59D29E5C">
      <w:pPr>
        <w:spacing w:line="240" w:lineRule="auto"/>
        <w:rPr>
          <w:rFonts w:cs="Arial"/>
          <w:i/>
          <w:iCs/>
          <w:sz w:val="19"/>
          <w:szCs w:val="19"/>
          <w:lang w:val="en-US"/>
        </w:rPr>
      </w:pPr>
      <w:r w:rsidRPr="00FD05C7">
        <w:rPr>
          <w:rFonts w:cs="Arial"/>
          <w:i/>
          <w:iCs/>
          <w:sz w:val="19"/>
          <w:szCs w:val="19"/>
          <w:lang w:val="en-US"/>
        </w:rPr>
        <w:t xml:space="preserve">In 2021 Egyptian authorities sentenced him to life imprisonment in absentia </w:t>
      </w:r>
      <w:r w:rsidR="7B68D377" w:rsidRPr="00FD05C7">
        <w:rPr>
          <w:rFonts w:cs="Arial"/>
          <w:i/>
          <w:iCs/>
          <w:sz w:val="19"/>
          <w:szCs w:val="19"/>
          <w:lang w:val="en-US"/>
        </w:rPr>
        <w:t xml:space="preserve">in </w:t>
      </w:r>
      <w:r w:rsidR="0034502C" w:rsidRPr="00FD05C7">
        <w:rPr>
          <w:rFonts w:cs="Arial"/>
          <w:i/>
          <w:iCs/>
          <w:sz w:val="19"/>
          <w:szCs w:val="19"/>
          <w:lang w:val="en-US"/>
        </w:rPr>
        <w:t>a</w:t>
      </w:r>
      <w:r w:rsidRPr="00FD05C7">
        <w:rPr>
          <w:rFonts w:cs="Arial"/>
          <w:i/>
          <w:iCs/>
          <w:sz w:val="19"/>
          <w:szCs w:val="19"/>
          <w:lang w:val="en-US"/>
        </w:rPr>
        <w:t xml:space="preserve"> politically motivated</w:t>
      </w:r>
      <w:r w:rsidR="0034502C" w:rsidRPr="00FD05C7">
        <w:rPr>
          <w:rFonts w:cs="Arial"/>
          <w:i/>
          <w:iCs/>
          <w:sz w:val="19"/>
          <w:szCs w:val="19"/>
          <w:lang w:val="en-US"/>
        </w:rPr>
        <w:t xml:space="preserve"> trial</w:t>
      </w:r>
      <w:r w:rsidR="006132EE" w:rsidRPr="00FD05C7">
        <w:rPr>
          <w:rFonts w:cs="Arial"/>
          <w:i/>
          <w:iCs/>
          <w:sz w:val="19"/>
          <w:szCs w:val="19"/>
          <w:lang w:val="en-US"/>
        </w:rPr>
        <w:t xml:space="preserve"> on</w:t>
      </w:r>
      <w:r w:rsidRPr="00FD05C7">
        <w:rPr>
          <w:rFonts w:cs="Arial"/>
          <w:i/>
          <w:iCs/>
          <w:sz w:val="19"/>
          <w:szCs w:val="19"/>
          <w:lang w:val="en-US"/>
        </w:rPr>
        <w:t xml:space="preserve"> charges of “</w:t>
      </w:r>
      <w:r w:rsidR="00433191" w:rsidRPr="00FD05C7">
        <w:rPr>
          <w:rFonts w:cs="Arial"/>
          <w:i/>
          <w:iCs/>
          <w:sz w:val="19"/>
          <w:szCs w:val="19"/>
          <w:lang w:val="en-US"/>
        </w:rPr>
        <w:t>incitement to demonstrations, organizing demonstrations, incitement to the use of force and violence, possession of explosive materials</w:t>
      </w:r>
      <w:r w:rsidR="009D1386" w:rsidRPr="00FD05C7">
        <w:rPr>
          <w:rFonts w:cs="Arial"/>
          <w:i/>
          <w:iCs/>
          <w:sz w:val="19"/>
          <w:szCs w:val="19"/>
          <w:lang w:val="en-US"/>
        </w:rPr>
        <w:t>, participation in protests and gatherings, obstruction of traffic</w:t>
      </w:r>
      <w:r w:rsidR="008A1F5F" w:rsidRPr="00FD05C7">
        <w:rPr>
          <w:rFonts w:cs="Arial"/>
          <w:i/>
          <w:iCs/>
          <w:sz w:val="19"/>
          <w:szCs w:val="19"/>
          <w:lang w:val="en-US"/>
        </w:rPr>
        <w:t xml:space="preserve"> and organizing a gathering”.</w:t>
      </w:r>
      <w:r w:rsidR="002B1F6D" w:rsidRPr="00FD05C7">
        <w:rPr>
          <w:rFonts w:cs="Arial"/>
          <w:i/>
          <w:iCs/>
          <w:sz w:val="19"/>
          <w:szCs w:val="19"/>
          <w:lang w:val="en-US"/>
        </w:rPr>
        <w:t xml:space="preserve"> </w:t>
      </w:r>
    </w:p>
    <w:p w14:paraId="15456D0F" w14:textId="601D7460" w:rsidR="00E778B0" w:rsidRPr="00FD05C7" w:rsidRDefault="00F874B3" w:rsidP="00F874B3">
      <w:pPr>
        <w:spacing w:line="240" w:lineRule="auto"/>
        <w:rPr>
          <w:rFonts w:cs="Arial"/>
          <w:i/>
          <w:iCs/>
          <w:sz w:val="19"/>
          <w:szCs w:val="19"/>
          <w:lang w:val="en-US"/>
        </w:rPr>
      </w:pPr>
      <w:r w:rsidRPr="00FD05C7">
        <w:rPr>
          <w:rFonts w:cs="Arial"/>
          <w:i/>
          <w:iCs/>
          <w:sz w:val="19"/>
          <w:szCs w:val="19"/>
        </w:rPr>
        <w:t xml:space="preserve">Saudi authorities </w:t>
      </w:r>
      <w:r w:rsidR="00D6319D" w:rsidRPr="00FD05C7">
        <w:rPr>
          <w:rFonts w:cs="Arial"/>
          <w:i/>
          <w:iCs/>
          <w:sz w:val="19"/>
          <w:szCs w:val="19"/>
        </w:rPr>
        <w:t xml:space="preserve">had previously </w:t>
      </w:r>
      <w:r w:rsidRPr="00FD05C7">
        <w:rPr>
          <w:rFonts w:cs="Arial"/>
          <w:i/>
          <w:iCs/>
          <w:sz w:val="19"/>
          <w:szCs w:val="19"/>
        </w:rPr>
        <w:t>arrested Ahm</w:t>
      </w:r>
      <w:r w:rsidR="09F03AA2" w:rsidRPr="00FD05C7">
        <w:rPr>
          <w:rFonts w:cs="Arial"/>
          <w:i/>
          <w:iCs/>
          <w:sz w:val="19"/>
          <w:szCs w:val="19"/>
        </w:rPr>
        <w:t>e</w:t>
      </w:r>
      <w:r w:rsidRPr="00FD05C7">
        <w:rPr>
          <w:rFonts w:cs="Arial"/>
          <w:i/>
          <w:iCs/>
          <w:sz w:val="19"/>
          <w:szCs w:val="19"/>
        </w:rPr>
        <w:t xml:space="preserve">d </w:t>
      </w:r>
      <w:r w:rsidR="00B01CC5" w:rsidRPr="00FD05C7">
        <w:rPr>
          <w:rFonts w:cs="Arial"/>
          <w:i/>
          <w:iCs/>
          <w:sz w:val="19"/>
          <w:szCs w:val="19"/>
        </w:rPr>
        <w:t>Fathi Kamal Kamel</w:t>
      </w:r>
      <w:r w:rsidR="00B01CC5" w:rsidRPr="00FD05C7">
        <w:rPr>
          <w:rFonts w:cs="Arial"/>
          <w:i/>
          <w:iCs/>
          <w:sz w:val="19"/>
          <w:szCs w:val="19"/>
        </w:rPr>
        <w:t xml:space="preserve"> </w:t>
      </w:r>
      <w:r w:rsidR="00C02E24" w:rsidRPr="00FD05C7">
        <w:rPr>
          <w:rFonts w:cs="Arial"/>
          <w:i/>
          <w:iCs/>
          <w:sz w:val="19"/>
          <w:szCs w:val="19"/>
        </w:rPr>
        <w:t xml:space="preserve">in </w:t>
      </w:r>
      <w:r w:rsidRPr="00FD05C7">
        <w:rPr>
          <w:rFonts w:cs="Arial"/>
          <w:i/>
          <w:iCs/>
          <w:sz w:val="19"/>
          <w:szCs w:val="19"/>
        </w:rPr>
        <w:t xml:space="preserve">October 2022 following an extradition request by </w:t>
      </w:r>
      <w:r w:rsidR="00E347F2" w:rsidRPr="00FD05C7">
        <w:rPr>
          <w:rFonts w:cs="Arial"/>
          <w:i/>
          <w:iCs/>
          <w:sz w:val="19"/>
          <w:szCs w:val="19"/>
        </w:rPr>
        <w:t>Egypt,</w:t>
      </w:r>
      <w:r w:rsidR="00D6319D" w:rsidRPr="00FD05C7">
        <w:rPr>
          <w:rFonts w:cs="Arial"/>
          <w:i/>
          <w:iCs/>
          <w:sz w:val="19"/>
          <w:szCs w:val="19"/>
        </w:rPr>
        <w:t xml:space="preserve"> according to </w:t>
      </w:r>
      <w:r w:rsidR="58F9D67C" w:rsidRPr="00FD05C7">
        <w:rPr>
          <w:rFonts w:cs="Arial"/>
          <w:i/>
          <w:iCs/>
          <w:sz w:val="19"/>
          <w:szCs w:val="19"/>
        </w:rPr>
        <w:t>information given to him by a Saudi prosecutor</w:t>
      </w:r>
      <w:r w:rsidRPr="00FD05C7">
        <w:rPr>
          <w:rFonts w:cs="Arial"/>
          <w:i/>
          <w:iCs/>
          <w:sz w:val="19"/>
          <w:szCs w:val="19"/>
        </w:rPr>
        <w:t xml:space="preserve">. After being </w:t>
      </w:r>
      <w:r w:rsidR="00D6319D" w:rsidRPr="00FD05C7">
        <w:rPr>
          <w:rFonts w:cs="Arial"/>
          <w:i/>
          <w:iCs/>
          <w:sz w:val="19"/>
          <w:szCs w:val="19"/>
        </w:rPr>
        <w:t>detained</w:t>
      </w:r>
      <w:r w:rsidRPr="00FD05C7">
        <w:rPr>
          <w:rFonts w:cs="Arial"/>
          <w:i/>
          <w:iCs/>
          <w:sz w:val="19"/>
          <w:szCs w:val="19"/>
        </w:rPr>
        <w:t xml:space="preserve"> for three days without being presented with any </w:t>
      </w:r>
      <w:r w:rsidR="00D6319D" w:rsidRPr="00FD05C7">
        <w:rPr>
          <w:rFonts w:cs="Arial"/>
          <w:i/>
          <w:iCs/>
          <w:sz w:val="19"/>
          <w:szCs w:val="19"/>
        </w:rPr>
        <w:t xml:space="preserve">charges or </w:t>
      </w:r>
      <w:r w:rsidRPr="00FD05C7">
        <w:rPr>
          <w:rFonts w:cs="Arial"/>
          <w:i/>
          <w:iCs/>
          <w:sz w:val="19"/>
          <w:szCs w:val="19"/>
        </w:rPr>
        <w:t>official documentation, he was released and was able to remain in the country without further issue</w:t>
      </w:r>
      <w:r w:rsidR="00D6319D" w:rsidRPr="00FD05C7">
        <w:rPr>
          <w:rFonts w:cs="Arial"/>
          <w:i/>
          <w:iCs/>
          <w:sz w:val="19"/>
          <w:szCs w:val="19"/>
        </w:rPr>
        <w:t>.</w:t>
      </w:r>
    </w:p>
    <w:p w14:paraId="27240882" w14:textId="4DA0E833" w:rsidR="00B12411" w:rsidRPr="00FD05C7" w:rsidRDefault="00B12411" w:rsidP="00945028">
      <w:pPr>
        <w:spacing w:line="240" w:lineRule="auto"/>
        <w:rPr>
          <w:rFonts w:cs="Arial"/>
          <w:i/>
          <w:iCs/>
          <w:sz w:val="19"/>
          <w:szCs w:val="19"/>
        </w:rPr>
      </w:pPr>
      <w:r w:rsidRPr="00FD05C7">
        <w:rPr>
          <w:rFonts w:cs="Arial"/>
          <w:i/>
          <w:iCs/>
          <w:sz w:val="19"/>
          <w:szCs w:val="19"/>
        </w:rPr>
        <w:t xml:space="preserve">I am highly distressed to </w:t>
      </w:r>
      <w:r w:rsidR="00E81F6F" w:rsidRPr="00FD05C7">
        <w:rPr>
          <w:rFonts w:cs="Arial"/>
          <w:i/>
          <w:iCs/>
          <w:sz w:val="19"/>
          <w:szCs w:val="19"/>
        </w:rPr>
        <w:t>learn</w:t>
      </w:r>
      <w:r w:rsidRPr="00FD05C7">
        <w:rPr>
          <w:rFonts w:cs="Arial"/>
          <w:i/>
          <w:iCs/>
          <w:sz w:val="19"/>
          <w:szCs w:val="19"/>
        </w:rPr>
        <w:t xml:space="preserve"> that if extradited to </w:t>
      </w:r>
      <w:r w:rsidR="3F5E6B60" w:rsidRPr="00FD05C7">
        <w:rPr>
          <w:rFonts w:cs="Arial"/>
          <w:i/>
          <w:iCs/>
          <w:sz w:val="19"/>
          <w:szCs w:val="19"/>
        </w:rPr>
        <w:t>Egypt</w:t>
      </w:r>
      <w:r w:rsidRPr="00FD05C7">
        <w:rPr>
          <w:rFonts w:cs="Arial"/>
          <w:i/>
          <w:iCs/>
          <w:sz w:val="19"/>
          <w:szCs w:val="19"/>
        </w:rPr>
        <w:t xml:space="preserve">, </w:t>
      </w:r>
      <w:r w:rsidR="00222234" w:rsidRPr="00FD05C7">
        <w:rPr>
          <w:rFonts w:cs="Arial"/>
          <w:i/>
          <w:iCs/>
          <w:sz w:val="19"/>
          <w:szCs w:val="19"/>
        </w:rPr>
        <w:t>Ahm</w:t>
      </w:r>
      <w:r w:rsidR="6F0432F0" w:rsidRPr="00FD05C7">
        <w:rPr>
          <w:rFonts w:cs="Arial"/>
          <w:i/>
          <w:iCs/>
          <w:sz w:val="19"/>
          <w:szCs w:val="19"/>
        </w:rPr>
        <w:t>e</w:t>
      </w:r>
      <w:r w:rsidR="00222234" w:rsidRPr="00FD05C7">
        <w:rPr>
          <w:rFonts w:cs="Arial"/>
          <w:i/>
          <w:iCs/>
          <w:sz w:val="19"/>
          <w:szCs w:val="19"/>
        </w:rPr>
        <w:t xml:space="preserve">d </w:t>
      </w:r>
      <w:r w:rsidR="00B01CC5" w:rsidRPr="00FD05C7">
        <w:rPr>
          <w:rFonts w:cs="Arial"/>
          <w:i/>
          <w:iCs/>
          <w:sz w:val="19"/>
          <w:szCs w:val="19"/>
        </w:rPr>
        <w:t>Fathi Kamal Kamel</w:t>
      </w:r>
      <w:r w:rsidR="00B01CC5" w:rsidRPr="00FD05C7">
        <w:rPr>
          <w:rFonts w:cs="Arial"/>
          <w:i/>
          <w:iCs/>
          <w:sz w:val="19"/>
          <w:szCs w:val="19"/>
        </w:rPr>
        <w:t xml:space="preserve"> </w:t>
      </w:r>
      <w:r w:rsidRPr="00FD05C7">
        <w:rPr>
          <w:rFonts w:cs="Arial"/>
          <w:i/>
          <w:iCs/>
          <w:sz w:val="19"/>
          <w:szCs w:val="19"/>
        </w:rPr>
        <w:t xml:space="preserve">will be at real risk of torture and </w:t>
      </w:r>
      <w:r w:rsidR="00222234" w:rsidRPr="00FD05C7">
        <w:rPr>
          <w:rFonts w:cs="Arial"/>
          <w:i/>
          <w:iCs/>
          <w:sz w:val="19"/>
          <w:szCs w:val="19"/>
        </w:rPr>
        <w:t>persecution</w:t>
      </w:r>
      <w:r w:rsidR="430E7DB9" w:rsidRPr="00FD05C7">
        <w:rPr>
          <w:rFonts w:cs="Arial"/>
          <w:i/>
          <w:iCs/>
          <w:sz w:val="19"/>
          <w:szCs w:val="19"/>
        </w:rPr>
        <w:t>, including arbitrary detention</w:t>
      </w:r>
      <w:r w:rsidR="00222234" w:rsidRPr="00FD05C7">
        <w:rPr>
          <w:rFonts w:cs="Arial"/>
          <w:i/>
          <w:iCs/>
          <w:sz w:val="19"/>
          <w:szCs w:val="19"/>
        </w:rPr>
        <w:t xml:space="preserve">. </w:t>
      </w:r>
    </w:p>
    <w:p w14:paraId="34111D4A" w14:textId="0B2CEC07" w:rsidR="005722AD" w:rsidRPr="00FD05C7" w:rsidRDefault="005722AD" w:rsidP="00B12411">
      <w:pPr>
        <w:spacing w:line="240" w:lineRule="auto"/>
        <w:rPr>
          <w:rFonts w:cs="Arial"/>
          <w:b/>
          <w:bCs/>
          <w:i/>
          <w:iCs/>
          <w:sz w:val="19"/>
          <w:szCs w:val="19"/>
          <w:lang w:val="en-US"/>
        </w:rPr>
      </w:pPr>
      <w:r w:rsidRPr="00FD05C7">
        <w:rPr>
          <w:rFonts w:cs="Arial"/>
          <w:b/>
          <w:bCs/>
          <w:i/>
          <w:iCs/>
          <w:sz w:val="19"/>
          <w:szCs w:val="19"/>
          <w:lang w:val="en-US"/>
        </w:rPr>
        <w:t>I</w:t>
      </w:r>
      <w:r w:rsidR="00B12411" w:rsidRPr="00FD05C7">
        <w:rPr>
          <w:rFonts w:cs="Arial"/>
          <w:b/>
          <w:bCs/>
          <w:i/>
          <w:iCs/>
          <w:sz w:val="19"/>
          <w:szCs w:val="19"/>
          <w:lang w:val="en-US"/>
        </w:rPr>
        <w:t xml:space="preserve"> therefore</w:t>
      </w:r>
      <w:r w:rsidRPr="00FD05C7">
        <w:rPr>
          <w:rFonts w:cs="Arial"/>
          <w:b/>
          <w:bCs/>
          <w:i/>
          <w:iCs/>
          <w:sz w:val="19"/>
          <w:szCs w:val="19"/>
          <w:lang w:val="en-US"/>
        </w:rPr>
        <w:t xml:space="preserve"> urge you to</w:t>
      </w:r>
      <w:r w:rsidR="00E778B0" w:rsidRPr="00FD05C7">
        <w:rPr>
          <w:rFonts w:cs="Arial"/>
          <w:b/>
          <w:bCs/>
          <w:i/>
          <w:iCs/>
          <w:sz w:val="19"/>
          <w:szCs w:val="19"/>
          <w:lang w:val="en-US"/>
        </w:rPr>
        <w:t xml:space="preserve"> i</w:t>
      </w:r>
      <w:r w:rsidRPr="00FD05C7">
        <w:rPr>
          <w:rFonts w:cs="Arial"/>
          <w:b/>
          <w:bCs/>
          <w:i/>
          <w:iCs/>
          <w:sz w:val="19"/>
          <w:szCs w:val="19"/>
          <w:lang w:val="en-US"/>
        </w:rPr>
        <w:t>mmediately halt Ahmed Fathi Kamal Kamel’s extradition to Egypt</w:t>
      </w:r>
      <w:r w:rsidR="00E778B0" w:rsidRPr="00FD05C7">
        <w:rPr>
          <w:rFonts w:cs="Arial"/>
          <w:b/>
          <w:bCs/>
          <w:i/>
          <w:iCs/>
          <w:sz w:val="19"/>
          <w:szCs w:val="19"/>
          <w:lang w:val="en-US"/>
        </w:rPr>
        <w:t xml:space="preserve"> and r</w:t>
      </w:r>
      <w:r w:rsidRPr="00FD05C7">
        <w:rPr>
          <w:rFonts w:cs="Arial"/>
          <w:b/>
          <w:bCs/>
          <w:i/>
          <w:iCs/>
          <w:sz w:val="19"/>
          <w:szCs w:val="19"/>
          <w:lang w:val="en-US"/>
        </w:rPr>
        <w:t xml:space="preserve">elease him unless credible and admissible evidence </w:t>
      </w:r>
      <w:proofErr w:type="gramStart"/>
      <w:r w:rsidRPr="00FD05C7">
        <w:rPr>
          <w:rFonts w:cs="Arial"/>
          <w:b/>
          <w:bCs/>
          <w:i/>
          <w:iCs/>
          <w:sz w:val="19"/>
          <w:szCs w:val="19"/>
          <w:lang w:val="en-US"/>
        </w:rPr>
        <w:t>is presented</w:t>
      </w:r>
      <w:proofErr w:type="gramEnd"/>
      <w:r w:rsidRPr="00FD05C7">
        <w:rPr>
          <w:rFonts w:cs="Arial"/>
          <w:b/>
          <w:bCs/>
          <w:i/>
          <w:iCs/>
          <w:sz w:val="19"/>
          <w:szCs w:val="19"/>
          <w:lang w:val="en-US"/>
        </w:rPr>
        <w:t xml:space="preserve"> to justify his detention.</w:t>
      </w:r>
    </w:p>
    <w:p w14:paraId="50258381" w14:textId="7768FFC8" w:rsidR="00005E9E" w:rsidRPr="00FD05C7" w:rsidRDefault="00E778B0" w:rsidP="00912518">
      <w:pPr>
        <w:spacing w:line="240" w:lineRule="auto"/>
        <w:rPr>
          <w:rFonts w:cs="Arial"/>
          <w:i/>
          <w:iCs/>
          <w:sz w:val="19"/>
          <w:szCs w:val="19"/>
          <w:lang w:val="en-US"/>
        </w:rPr>
      </w:pPr>
      <w:r w:rsidRPr="00FD05C7">
        <w:rPr>
          <w:rFonts w:cs="Arial"/>
          <w:i/>
          <w:iCs/>
          <w:sz w:val="19"/>
          <w:szCs w:val="19"/>
          <w:lang w:val="en-US"/>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566ABC2" w14:textId="77777777" w:rsidR="00ED460A" w:rsidRPr="00600996" w:rsidRDefault="00ED460A" w:rsidP="00ED460A">
      <w:pPr>
        <w:spacing w:line="240" w:lineRule="auto"/>
        <w:jc w:val="both"/>
        <w:rPr>
          <w:rFonts w:ascii="Arial" w:hAnsi="Arial" w:cs="Arial"/>
          <w:sz w:val="2"/>
          <w:szCs w:val="4"/>
        </w:rPr>
      </w:pPr>
    </w:p>
    <w:p w14:paraId="342AFE45" w14:textId="4B5DDC90" w:rsidR="007B2FB4" w:rsidRPr="00600996" w:rsidRDefault="383A2131" w:rsidP="007B2FB4">
      <w:pPr>
        <w:spacing w:line="240" w:lineRule="auto"/>
        <w:rPr>
          <w:rFonts w:asciiTheme="minorBidi" w:hAnsiTheme="minorBidi" w:cstheme="minorBidi"/>
          <w:sz w:val="20"/>
          <w:szCs w:val="20"/>
          <w:lang w:eastAsia="en-US"/>
        </w:rPr>
      </w:pPr>
      <w:r w:rsidRPr="00600996">
        <w:rPr>
          <w:rFonts w:asciiTheme="minorBidi" w:hAnsiTheme="minorBidi" w:cstheme="minorBidi"/>
          <w:sz w:val="20"/>
          <w:szCs w:val="20"/>
          <w:lang w:eastAsia="en-US"/>
        </w:rPr>
        <w:t xml:space="preserve">Since 2013, </w:t>
      </w:r>
      <w:r w:rsidR="2ADB26A2" w:rsidRPr="00600996">
        <w:rPr>
          <w:rFonts w:asciiTheme="minorBidi" w:hAnsiTheme="minorBidi" w:cstheme="minorBidi"/>
          <w:sz w:val="20"/>
          <w:szCs w:val="20"/>
          <w:lang w:eastAsia="en-US"/>
        </w:rPr>
        <w:t>t</w:t>
      </w:r>
      <w:r w:rsidR="009E0E01" w:rsidRPr="00600996">
        <w:rPr>
          <w:rFonts w:asciiTheme="minorBidi" w:hAnsiTheme="minorBidi" w:cstheme="minorBidi"/>
          <w:sz w:val="20"/>
          <w:szCs w:val="20"/>
          <w:lang w:eastAsia="en-US"/>
        </w:rPr>
        <w:t>housands</w:t>
      </w:r>
      <w:r w:rsidR="00CA47D0" w:rsidRPr="00600996">
        <w:rPr>
          <w:rFonts w:asciiTheme="minorBidi" w:hAnsiTheme="minorBidi" w:cstheme="minorBidi"/>
          <w:sz w:val="20"/>
          <w:szCs w:val="20"/>
          <w:lang w:eastAsia="en-US"/>
        </w:rPr>
        <w:t xml:space="preserve"> of individuals</w:t>
      </w:r>
      <w:r w:rsidR="009E0E01" w:rsidRPr="00600996">
        <w:rPr>
          <w:rFonts w:asciiTheme="minorBidi" w:hAnsiTheme="minorBidi" w:cstheme="minorBidi"/>
          <w:sz w:val="20"/>
          <w:szCs w:val="20"/>
          <w:lang w:eastAsia="en-US"/>
        </w:rPr>
        <w:t xml:space="preserve"> have</w:t>
      </w:r>
      <w:r w:rsidR="4E036FAB" w:rsidRPr="00600996">
        <w:rPr>
          <w:rFonts w:asciiTheme="minorBidi" w:hAnsiTheme="minorBidi" w:cstheme="minorBidi"/>
          <w:sz w:val="20"/>
          <w:szCs w:val="20"/>
          <w:lang w:eastAsia="en-US"/>
        </w:rPr>
        <w:t xml:space="preserve"> been</w:t>
      </w:r>
      <w:r w:rsidR="00CA47D0" w:rsidRPr="00600996">
        <w:rPr>
          <w:rFonts w:asciiTheme="minorBidi" w:hAnsiTheme="minorBidi" w:cstheme="minorBidi"/>
          <w:sz w:val="20"/>
          <w:szCs w:val="20"/>
          <w:lang w:eastAsia="en-US"/>
        </w:rPr>
        <w:t xml:space="preserve"> arbitrarily detained in Egypt solely for exercising their human rights or following proceedings violating fair trial rights or without legal basis. Those held include human rights defenders, political activists, members of opposition parties, trade unionists, workers, peaceful protesters, journalists, lawyers, social media influencers </w:t>
      </w:r>
      <w:r w:rsidR="202EE445" w:rsidRPr="00600996">
        <w:rPr>
          <w:rFonts w:asciiTheme="minorBidi" w:hAnsiTheme="minorBidi" w:cstheme="minorBidi"/>
          <w:sz w:val="20"/>
          <w:szCs w:val="20"/>
          <w:lang w:eastAsia="en-US"/>
        </w:rPr>
        <w:t xml:space="preserve">and </w:t>
      </w:r>
      <w:r w:rsidR="00CA47D0" w:rsidRPr="00600996">
        <w:rPr>
          <w:rFonts w:asciiTheme="minorBidi" w:hAnsiTheme="minorBidi" w:cstheme="minorBidi"/>
          <w:sz w:val="20"/>
          <w:szCs w:val="20"/>
          <w:lang w:eastAsia="en-US"/>
        </w:rPr>
        <w:t xml:space="preserve">members of religious minorities. During 2023, 834 prisoners held for political reasons were released, but authorities arrested triple this number. The Supreme State Security Prosecution (SSSP) interrogated at least 2,504 suspected critics or opponents on accusations of involvement in terrorism-related offences, cybercrimes, protests and spreading “false news”. </w:t>
      </w:r>
    </w:p>
    <w:p w14:paraId="79F1DDC0" w14:textId="1364CBD8" w:rsidR="71A5390A" w:rsidRPr="00600996" w:rsidRDefault="3DDC563D" w:rsidP="71A5390A">
      <w:pPr>
        <w:spacing w:line="240" w:lineRule="auto"/>
        <w:rPr>
          <w:rFonts w:asciiTheme="minorBidi" w:hAnsiTheme="minorBidi" w:cstheme="minorBidi"/>
          <w:sz w:val="20"/>
          <w:szCs w:val="20"/>
          <w:lang w:eastAsia="en-US"/>
        </w:rPr>
      </w:pPr>
      <w:r w:rsidRPr="00600996">
        <w:rPr>
          <w:rFonts w:asciiTheme="minorBidi" w:hAnsiTheme="minorBidi" w:cstheme="minorBidi"/>
          <w:sz w:val="20"/>
          <w:szCs w:val="20"/>
          <w:lang w:eastAsia="en-US"/>
        </w:rPr>
        <w:t xml:space="preserve">Those eventually referred to trial face grossly unfair proceedings, including in front of exceptional emergency courts and “terrorism circuits” of regular criminal courts on spurious charges of undermining “national security”, “terrorism” and spreading “false news.” </w:t>
      </w:r>
      <w:r w:rsidR="5E9C20F3" w:rsidRPr="00600996">
        <w:rPr>
          <w:rFonts w:asciiTheme="minorBidi" w:hAnsiTheme="minorBidi" w:cstheme="minorBidi"/>
          <w:sz w:val="20"/>
          <w:szCs w:val="20"/>
          <w:lang w:eastAsia="en-US"/>
        </w:rPr>
        <w:t>The right to a fair trial in cases of a political nature is routinely flouted. Most frequently documented violations include the right to be tried by an independent and impartial tribunal, the right to presumption of innocence and not to incriminate oneself, the right to a public hearing, the right of the accused to be informed of any charges against them, the right to have adequate time and facilities for the preparation of their defence and the right to communicate with counsel of their own choosing.</w:t>
      </w:r>
    </w:p>
    <w:p w14:paraId="05388694" w14:textId="615E5FF3" w:rsidR="007B2FB4" w:rsidRPr="00600996" w:rsidRDefault="007B2FB4" w:rsidP="007B2FB4">
      <w:pPr>
        <w:spacing w:line="240" w:lineRule="auto"/>
        <w:rPr>
          <w:rFonts w:asciiTheme="minorBidi" w:hAnsiTheme="minorBidi" w:cstheme="minorBidi"/>
          <w:sz w:val="20"/>
          <w:szCs w:val="20"/>
          <w:lang w:val="en-US" w:eastAsia="en-US"/>
        </w:rPr>
      </w:pPr>
      <w:r w:rsidRPr="00600996">
        <w:rPr>
          <w:rFonts w:asciiTheme="minorBidi" w:hAnsiTheme="minorBidi" w:cstheme="minorBidi"/>
          <w:sz w:val="20"/>
          <w:szCs w:val="20"/>
          <w:lang w:val="en-US" w:eastAsia="en-US"/>
        </w:rPr>
        <w:t>Security forces, including the National Security Agency (NSA), continue to subject dissidents to enforced disappearance</w:t>
      </w:r>
      <w:r w:rsidR="5C961DC1" w:rsidRPr="00600996">
        <w:rPr>
          <w:rFonts w:asciiTheme="minorBidi" w:hAnsiTheme="minorBidi" w:cstheme="minorBidi"/>
          <w:sz w:val="20"/>
          <w:szCs w:val="20"/>
          <w:lang w:val="en-US" w:eastAsia="en-US"/>
        </w:rPr>
        <w:t>, during which they are at risk of torture and other ill-treatment</w:t>
      </w:r>
      <w:r w:rsidRPr="00600996">
        <w:rPr>
          <w:rFonts w:asciiTheme="minorBidi" w:hAnsiTheme="minorBidi" w:cstheme="minorBidi"/>
          <w:sz w:val="20"/>
          <w:szCs w:val="20"/>
          <w:lang w:val="en-US" w:eastAsia="en-US"/>
        </w:rPr>
        <w:t xml:space="preserve">. According to the Stop Enforced Disappearances campaign, at least </w:t>
      </w:r>
      <w:proofErr w:type="gramStart"/>
      <w:r w:rsidRPr="00600996">
        <w:rPr>
          <w:rFonts w:asciiTheme="minorBidi" w:hAnsiTheme="minorBidi" w:cstheme="minorBidi"/>
          <w:sz w:val="20"/>
          <w:szCs w:val="20"/>
          <w:lang w:val="en-US" w:eastAsia="en-US"/>
        </w:rPr>
        <w:t>70</w:t>
      </w:r>
      <w:proofErr w:type="gramEnd"/>
      <w:r w:rsidRPr="00600996">
        <w:rPr>
          <w:rFonts w:asciiTheme="minorBidi" w:hAnsiTheme="minorBidi" w:cstheme="minorBidi"/>
          <w:sz w:val="20"/>
          <w:szCs w:val="20"/>
          <w:lang w:val="en-US" w:eastAsia="en-US"/>
        </w:rPr>
        <w:t xml:space="preserve"> individuals arrested in 2023 were subjected to enforced disappearance, with the fate and whereabouts of six remaining unknown.</w:t>
      </w:r>
    </w:p>
    <w:p w14:paraId="648F8E6A" w14:textId="3623B042" w:rsidR="007B2FB4" w:rsidRPr="00600996" w:rsidRDefault="007B2FB4" w:rsidP="007B2FB4">
      <w:pPr>
        <w:spacing w:line="240" w:lineRule="auto"/>
        <w:rPr>
          <w:rFonts w:asciiTheme="minorBidi" w:hAnsiTheme="minorBidi" w:cstheme="minorBidi"/>
          <w:sz w:val="20"/>
          <w:szCs w:val="20"/>
          <w:lang w:val="en-US" w:eastAsia="en-US"/>
        </w:rPr>
      </w:pPr>
      <w:r w:rsidRPr="00600996">
        <w:rPr>
          <w:rFonts w:asciiTheme="minorBidi" w:hAnsiTheme="minorBidi" w:cstheme="minorBidi"/>
          <w:sz w:val="20"/>
          <w:szCs w:val="20"/>
          <w:lang w:val="en-US" w:eastAsia="en-US"/>
        </w:rPr>
        <w:t>Torture and other ill-treatment remain</w:t>
      </w:r>
      <w:r w:rsidR="0A6CE450" w:rsidRPr="00600996">
        <w:rPr>
          <w:rFonts w:asciiTheme="minorBidi" w:hAnsiTheme="minorBidi" w:cstheme="minorBidi"/>
          <w:sz w:val="20"/>
          <w:szCs w:val="20"/>
          <w:lang w:val="en-US" w:eastAsia="en-US"/>
        </w:rPr>
        <w:t xml:space="preserve"> prevalent in Egypt</w:t>
      </w:r>
      <w:r w:rsidR="31804705" w:rsidRPr="00600996">
        <w:rPr>
          <w:rFonts w:asciiTheme="minorBidi" w:hAnsiTheme="minorBidi" w:cstheme="minorBidi"/>
          <w:sz w:val="20"/>
          <w:szCs w:val="20"/>
          <w:lang w:val="en-US" w:eastAsia="en-US"/>
        </w:rPr>
        <w:t xml:space="preserve"> with near total impunity</w:t>
      </w:r>
      <w:r w:rsidRPr="00600996">
        <w:rPr>
          <w:rFonts w:asciiTheme="minorBidi" w:hAnsiTheme="minorBidi" w:cstheme="minorBidi"/>
          <w:sz w:val="20"/>
          <w:szCs w:val="20"/>
          <w:lang w:val="en-US" w:eastAsia="en-US"/>
        </w:rPr>
        <w:t>.</w:t>
      </w:r>
      <w:r w:rsidR="7336F004" w:rsidRPr="00600996">
        <w:rPr>
          <w:rFonts w:asciiTheme="minorBidi" w:hAnsiTheme="minorBidi" w:cstheme="minorBidi"/>
          <w:sz w:val="20"/>
          <w:szCs w:val="20"/>
          <w:lang w:val="en-US" w:eastAsia="en-US"/>
        </w:rPr>
        <w:t xml:space="preserve"> Amnesty International has consistently documented the security forces’ use of torture and other ill-treatment of detainees in Egypt’s prisons, police stations and NSA-controlled facilities. Methods of torture consistently reported by victims and witnesses include beatings, electric shocks, suspension by the limbs, indefinite solitary confinement, sexual abuse, beatings, deliberate denial of healthcare and indefinite solitary confinement in inhumane conditions.</w:t>
      </w:r>
      <w:r w:rsidR="13F5A42E" w:rsidRPr="00600996">
        <w:rPr>
          <w:rFonts w:asciiTheme="minorBidi" w:hAnsiTheme="minorBidi" w:cstheme="minorBidi"/>
          <w:sz w:val="20"/>
          <w:szCs w:val="20"/>
          <w:lang w:val="en-US" w:eastAsia="en-US"/>
        </w:rPr>
        <w:t xml:space="preserve"> The Egyptian authorities systematically failed to </w:t>
      </w:r>
      <w:proofErr w:type="gramStart"/>
      <w:r w:rsidR="13F5A42E" w:rsidRPr="00600996">
        <w:rPr>
          <w:rFonts w:asciiTheme="minorBidi" w:hAnsiTheme="minorBidi" w:cstheme="minorBidi"/>
          <w:sz w:val="20"/>
          <w:szCs w:val="20"/>
          <w:lang w:val="en-US" w:eastAsia="en-US"/>
        </w:rPr>
        <w:t>carry out</w:t>
      </w:r>
      <w:proofErr w:type="gramEnd"/>
      <w:r w:rsidR="13F5A42E" w:rsidRPr="00600996">
        <w:rPr>
          <w:rFonts w:asciiTheme="minorBidi" w:hAnsiTheme="minorBidi" w:cstheme="minorBidi"/>
          <w:sz w:val="20"/>
          <w:szCs w:val="20"/>
          <w:lang w:val="en-US" w:eastAsia="en-US"/>
        </w:rPr>
        <w:t xml:space="preserve"> effective investigations into the causes and circumstances of these deaths in custody and bring those responsible to justice.</w:t>
      </w:r>
    </w:p>
    <w:p w14:paraId="169C4FA2" w14:textId="6A927779" w:rsidR="007B2FB4" w:rsidRPr="00600996" w:rsidRDefault="007B2FB4" w:rsidP="007B2FB4">
      <w:pPr>
        <w:spacing w:line="240" w:lineRule="auto"/>
        <w:rPr>
          <w:rFonts w:asciiTheme="minorBidi" w:hAnsiTheme="minorBidi" w:cstheme="minorBidi"/>
          <w:sz w:val="20"/>
          <w:szCs w:val="20"/>
          <w:lang w:val="en-US" w:eastAsia="en-US"/>
        </w:rPr>
      </w:pPr>
      <w:r w:rsidRPr="00600996">
        <w:rPr>
          <w:rFonts w:asciiTheme="minorBidi" w:hAnsiTheme="minorBidi" w:cstheme="minorBidi"/>
          <w:sz w:val="20"/>
          <w:szCs w:val="20"/>
          <w:lang w:val="en-US" w:eastAsia="en-US"/>
        </w:rPr>
        <w:t xml:space="preserve">Prisoners continued to </w:t>
      </w:r>
      <w:proofErr w:type="gramStart"/>
      <w:r w:rsidRPr="00600996">
        <w:rPr>
          <w:rFonts w:asciiTheme="minorBidi" w:hAnsiTheme="minorBidi" w:cstheme="minorBidi"/>
          <w:sz w:val="20"/>
          <w:szCs w:val="20"/>
          <w:lang w:val="en-US" w:eastAsia="en-US"/>
        </w:rPr>
        <w:t>be held</w:t>
      </w:r>
      <w:proofErr w:type="gramEnd"/>
      <w:r w:rsidRPr="00600996">
        <w:rPr>
          <w:rFonts w:asciiTheme="minorBidi" w:hAnsiTheme="minorBidi" w:cstheme="minorBidi"/>
          <w:sz w:val="20"/>
          <w:szCs w:val="20"/>
          <w:lang w:val="en-US" w:eastAsia="en-US"/>
        </w:rPr>
        <w:t xml:space="preserve"> in conditions violating the absolute prohibition of torture and other ill-treatment, including through deliberate denial of healthcare, prolonged solitary confinement, bombardment with bright lights, camera surveillance around the clock and denial of family visits.</w:t>
      </w:r>
    </w:p>
    <w:p w14:paraId="250A6C00" w14:textId="01DB7DFA" w:rsidR="25264D58" w:rsidRPr="00600996" w:rsidRDefault="597619AF" w:rsidP="25264D58">
      <w:pPr>
        <w:spacing w:line="240" w:lineRule="auto"/>
        <w:rPr>
          <w:rFonts w:asciiTheme="minorBidi" w:hAnsiTheme="minorBidi" w:cstheme="minorBidi"/>
          <w:sz w:val="20"/>
          <w:szCs w:val="20"/>
          <w:lang w:val="en-US" w:eastAsia="en-US"/>
        </w:rPr>
      </w:pPr>
      <w:r w:rsidRPr="00600996">
        <w:rPr>
          <w:rFonts w:asciiTheme="minorBidi" w:hAnsiTheme="minorBidi" w:cstheme="minorBidi"/>
          <w:sz w:val="20"/>
          <w:szCs w:val="20"/>
          <w:lang w:val="en-US" w:eastAsia="en-US"/>
        </w:rPr>
        <w:t xml:space="preserve">Between January and March 2019, Amnesty International documented the enforced disappearance of five people following their forced return to Egypt from </w:t>
      </w:r>
      <w:proofErr w:type="gramStart"/>
      <w:r w:rsidRPr="00600996">
        <w:rPr>
          <w:rFonts w:asciiTheme="minorBidi" w:hAnsiTheme="minorBidi" w:cstheme="minorBidi"/>
          <w:sz w:val="20"/>
          <w:szCs w:val="20"/>
          <w:lang w:val="en-US" w:eastAsia="en-US"/>
        </w:rPr>
        <w:t>Turkey</w:t>
      </w:r>
      <w:proofErr w:type="gramEnd"/>
      <w:r w:rsidRPr="00600996">
        <w:rPr>
          <w:rFonts w:asciiTheme="minorBidi" w:hAnsiTheme="minorBidi" w:cstheme="minorBidi"/>
          <w:sz w:val="20"/>
          <w:szCs w:val="20"/>
          <w:lang w:val="en-US" w:eastAsia="en-US"/>
        </w:rPr>
        <w:t xml:space="preserve"> and Malaysia. On 18 January 2019, the Turkish authorities deported Mohamed Abdelhafiz to Egypt, where Egyptian authorities have subjected him to enforced disappearance for more than a month. Mohamed Abdelhafiz had </w:t>
      </w:r>
      <w:proofErr w:type="gramStart"/>
      <w:r w:rsidRPr="00600996">
        <w:rPr>
          <w:rFonts w:asciiTheme="minorBidi" w:hAnsiTheme="minorBidi" w:cstheme="minorBidi"/>
          <w:sz w:val="20"/>
          <w:szCs w:val="20"/>
          <w:lang w:val="en-US" w:eastAsia="en-US"/>
        </w:rPr>
        <w:t>been sentenced</w:t>
      </w:r>
      <w:proofErr w:type="gramEnd"/>
      <w:r w:rsidRPr="00600996">
        <w:rPr>
          <w:rFonts w:asciiTheme="minorBidi" w:hAnsiTheme="minorBidi" w:cstheme="minorBidi"/>
          <w:sz w:val="20"/>
          <w:szCs w:val="20"/>
          <w:lang w:val="en-US" w:eastAsia="en-US"/>
        </w:rPr>
        <w:t xml:space="preserve"> to death on 22 July 2017 in his absence following a mass unfair trial and is now detained pending his retrial.</w:t>
      </w:r>
    </w:p>
    <w:p w14:paraId="1FD20284" w14:textId="77777777" w:rsidR="00600996" w:rsidRDefault="00600996" w:rsidP="25264D58">
      <w:pPr>
        <w:spacing w:line="240" w:lineRule="auto"/>
        <w:rPr>
          <w:rFonts w:asciiTheme="minorBidi" w:hAnsiTheme="minorBidi" w:cstheme="minorBidi"/>
          <w:sz w:val="20"/>
          <w:szCs w:val="20"/>
          <w:lang w:val="en-US" w:eastAsia="en-US"/>
        </w:rPr>
      </w:pPr>
    </w:p>
    <w:p w14:paraId="0B675A36" w14:textId="77777777" w:rsidR="00083951" w:rsidRDefault="00083951" w:rsidP="25264D58">
      <w:pPr>
        <w:spacing w:line="240" w:lineRule="auto"/>
        <w:rPr>
          <w:rFonts w:asciiTheme="minorBidi" w:hAnsiTheme="minorBidi" w:cstheme="minorBidi"/>
          <w:sz w:val="20"/>
          <w:szCs w:val="20"/>
          <w:lang w:val="en-US" w:eastAsia="en-US"/>
        </w:rPr>
      </w:pPr>
    </w:p>
    <w:p w14:paraId="7A5F1E48" w14:textId="77777777" w:rsidR="00087461" w:rsidRPr="00BF38F3" w:rsidRDefault="00087461" w:rsidP="25264D58">
      <w:pPr>
        <w:spacing w:line="240" w:lineRule="auto"/>
        <w:rPr>
          <w:rFonts w:asciiTheme="minorBidi" w:hAnsiTheme="minorBidi" w:cstheme="minorBidi"/>
          <w:sz w:val="20"/>
          <w:szCs w:val="20"/>
          <w:lang w:val="en-US" w:eastAsia="en-US"/>
        </w:rPr>
      </w:pPr>
    </w:p>
    <w:p w14:paraId="44F78A38" w14:textId="3625416B" w:rsidR="005D2C37" w:rsidRPr="00207951" w:rsidRDefault="005D2C37" w:rsidP="00980425">
      <w:pPr>
        <w:spacing w:after="0" w:line="240" w:lineRule="auto"/>
        <w:rPr>
          <w:rFonts w:asciiTheme="minorBidi" w:hAnsiTheme="minorBidi" w:cstheme="minorBidi"/>
          <w:b/>
          <w:sz w:val="20"/>
          <w:szCs w:val="20"/>
          <w:lang w:val="en-US"/>
        </w:rPr>
      </w:pPr>
      <w:r w:rsidRPr="00BF38F3">
        <w:rPr>
          <w:rFonts w:asciiTheme="minorBidi" w:hAnsiTheme="minorBidi" w:cstheme="minorBidi"/>
          <w:b/>
          <w:sz w:val="20"/>
          <w:szCs w:val="20"/>
        </w:rPr>
        <w:t>PREFERRED LANGUAGE TO ADDRESS TARGET:</w:t>
      </w:r>
      <w:r w:rsidR="0082127B" w:rsidRPr="00BF38F3">
        <w:rPr>
          <w:rFonts w:asciiTheme="minorBidi" w:hAnsiTheme="minorBidi" w:cstheme="minorBidi"/>
          <w:b/>
          <w:sz w:val="20"/>
          <w:szCs w:val="20"/>
        </w:rPr>
        <w:t xml:space="preserve"> </w:t>
      </w:r>
      <w:r w:rsidR="006A02AA" w:rsidRPr="00BF38F3">
        <w:rPr>
          <w:rFonts w:asciiTheme="minorBidi" w:hAnsiTheme="minorBidi" w:cstheme="minorBidi"/>
          <w:sz w:val="20"/>
          <w:szCs w:val="20"/>
        </w:rPr>
        <w:t>Arabic</w:t>
      </w:r>
      <w:r w:rsidR="00BF38F3">
        <w:rPr>
          <w:rFonts w:asciiTheme="minorBidi" w:hAnsiTheme="minorBidi" w:cstheme="minorBidi"/>
          <w:sz w:val="20"/>
          <w:szCs w:val="20"/>
        </w:rPr>
        <w:t xml:space="preserve"> and</w:t>
      </w:r>
      <w:r w:rsidR="000F4217" w:rsidRPr="00BF38F3">
        <w:rPr>
          <w:rFonts w:asciiTheme="minorBidi" w:hAnsiTheme="minorBidi" w:cstheme="minorBidi"/>
          <w:sz w:val="20"/>
          <w:szCs w:val="20"/>
        </w:rPr>
        <w:t xml:space="preserve"> English</w:t>
      </w:r>
      <w:r w:rsidR="00BF38F3">
        <w:rPr>
          <w:rFonts w:asciiTheme="minorBidi" w:hAnsiTheme="minorBidi" w:cstheme="minorBidi"/>
          <w:sz w:val="20"/>
          <w:szCs w:val="20"/>
        </w:rPr>
        <w:t>.</w:t>
      </w:r>
    </w:p>
    <w:p w14:paraId="677E723D" w14:textId="77777777" w:rsidR="005D2C37" w:rsidRPr="00BF38F3" w:rsidRDefault="005D2C37" w:rsidP="00980425">
      <w:pPr>
        <w:spacing w:after="0" w:line="240" w:lineRule="auto"/>
        <w:rPr>
          <w:rFonts w:asciiTheme="minorBidi" w:hAnsiTheme="minorBidi" w:cstheme="minorBidi"/>
          <w:color w:val="0070C0"/>
          <w:sz w:val="20"/>
          <w:szCs w:val="20"/>
        </w:rPr>
      </w:pPr>
      <w:r w:rsidRPr="00BF38F3">
        <w:rPr>
          <w:rFonts w:asciiTheme="minorBidi" w:hAnsiTheme="minorBidi" w:cstheme="minorBidi"/>
          <w:sz w:val="20"/>
          <w:szCs w:val="20"/>
        </w:rPr>
        <w:t>You can also write in your own language.</w:t>
      </w:r>
    </w:p>
    <w:p w14:paraId="78F17D93" w14:textId="77777777" w:rsidR="005D2C37" w:rsidRPr="00BF38F3" w:rsidRDefault="005D2C37" w:rsidP="00980425">
      <w:pPr>
        <w:spacing w:after="0" w:line="240" w:lineRule="auto"/>
        <w:rPr>
          <w:rFonts w:asciiTheme="minorBidi" w:hAnsiTheme="minorBidi" w:cstheme="minorBidi"/>
          <w:color w:val="0070C0"/>
          <w:sz w:val="20"/>
          <w:szCs w:val="20"/>
        </w:rPr>
      </w:pPr>
    </w:p>
    <w:p w14:paraId="636B746D" w14:textId="7B8FDE33" w:rsidR="005D2C37" w:rsidRPr="00BF38F3" w:rsidRDefault="005D2C37" w:rsidP="00980425">
      <w:pPr>
        <w:spacing w:after="0" w:line="240" w:lineRule="auto"/>
        <w:rPr>
          <w:rFonts w:asciiTheme="minorBidi" w:hAnsiTheme="minorBidi" w:cstheme="minorBidi"/>
          <w:sz w:val="20"/>
          <w:szCs w:val="20"/>
        </w:rPr>
      </w:pPr>
      <w:r w:rsidRPr="00BF38F3">
        <w:rPr>
          <w:rFonts w:asciiTheme="minorBidi" w:hAnsiTheme="minorBidi" w:cstheme="minorBidi"/>
          <w:b/>
          <w:sz w:val="20"/>
          <w:szCs w:val="20"/>
        </w:rPr>
        <w:t xml:space="preserve">PLEASE TAKE ACTION AS SOON AS POSSIBLE UNTIL: </w:t>
      </w:r>
      <w:r w:rsidR="00E00F17">
        <w:rPr>
          <w:rFonts w:asciiTheme="minorBidi" w:hAnsiTheme="minorBidi" w:cstheme="minorBidi"/>
          <w:sz w:val="20"/>
          <w:szCs w:val="20"/>
        </w:rPr>
        <w:t>5 February</w:t>
      </w:r>
      <w:r w:rsidRPr="00BF38F3">
        <w:rPr>
          <w:rFonts w:asciiTheme="minorBidi" w:hAnsiTheme="minorBidi" w:cstheme="minorBidi"/>
          <w:sz w:val="20"/>
          <w:szCs w:val="20"/>
        </w:rPr>
        <w:t xml:space="preserve"> 20</w:t>
      </w:r>
      <w:r w:rsidR="00331B23" w:rsidRPr="00BF38F3">
        <w:rPr>
          <w:rFonts w:asciiTheme="minorBidi" w:hAnsiTheme="minorBidi" w:cstheme="minorBidi"/>
          <w:sz w:val="20"/>
          <w:szCs w:val="20"/>
        </w:rPr>
        <w:t>2</w:t>
      </w:r>
      <w:r w:rsidR="00E778B0" w:rsidRPr="00BF38F3">
        <w:rPr>
          <w:rFonts w:asciiTheme="minorBidi" w:hAnsiTheme="minorBidi" w:cstheme="minorBidi"/>
          <w:sz w:val="20"/>
          <w:szCs w:val="20"/>
        </w:rPr>
        <w:t>5</w:t>
      </w:r>
      <w:r w:rsidR="00207951">
        <w:rPr>
          <w:rFonts w:asciiTheme="minorBidi" w:hAnsiTheme="minorBidi" w:cstheme="minorBidi"/>
          <w:sz w:val="20"/>
          <w:szCs w:val="20"/>
        </w:rPr>
        <w:t>.</w:t>
      </w:r>
    </w:p>
    <w:p w14:paraId="2C5E5589" w14:textId="77777777" w:rsidR="005D2C37" w:rsidRPr="00BF38F3" w:rsidRDefault="005D2C37" w:rsidP="00980425">
      <w:pPr>
        <w:spacing w:after="0" w:line="240" w:lineRule="auto"/>
        <w:rPr>
          <w:rFonts w:asciiTheme="minorBidi" w:hAnsiTheme="minorBidi" w:cstheme="minorBidi"/>
          <w:sz w:val="20"/>
          <w:szCs w:val="20"/>
        </w:rPr>
      </w:pPr>
      <w:r w:rsidRPr="00BF38F3">
        <w:rPr>
          <w:rFonts w:asciiTheme="minorBidi" w:hAnsiTheme="minorBidi" w:cstheme="minorBidi"/>
          <w:sz w:val="20"/>
          <w:szCs w:val="20"/>
        </w:rPr>
        <w:t>Please check with the Amnesty office in your country if you wish to send appeals after the deadline.</w:t>
      </w:r>
    </w:p>
    <w:p w14:paraId="3A043DBD" w14:textId="77777777" w:rsidR="005D2C37" w:rsidRPr="00BF38F3" w:rsidRDefault="005D2C37" w:rsidP="00980425">
      <w:pPr>
        <w:spacing w:after="0" w:line="240" w:lineRule="auto"/>
        <w:rPr>
          <w:rFonts w:asciiTheme="minorBidi" w:hAnsiTheme="minorBidi" w:cstheme="minorBidi"/>
          <w:b/>
          <w:sz w:val="20"/>
          <w:szCs w:val="20"/>
        </w:rPr>
      </w:pPr>
    </w:p>
    <w:p w14:paraId="0CD61DE1" w14:textId="3AA47584" w:rsidR="00B92AEC" w:rsidRPr="00083951" w:rsidRDefault="005D2C37" w:rsidP="00083951">
      <w:pPr>
        <w:spacing w:after="0" w:line="240" w:lineRule="auto"/>
        <w:rPr>
          <w:rFonts w:asciiTheme="minorBidi" w:hAnsiTheme="minorBidi" w:cstheme="minorBidi"/>
          <w:b/>
          <w:sz w:val="20"/>
          <w:szCs w:val="20"/>
        </w:rPr>
      </w:pPr>
      <w:r w:rsidRPr="00BF38F3">
        <w:rPr>
          <w:rFonts w:asciiTheme="minorBidi" w:hAnsiTheme="minorBidi" w:cstheme="minorBidi"/>
          <w:b/>
          <w:sz w:val="20"/>
          <w:szCs w:val="20"/>
        </w:rPr>
        <w:t xml:space="preserve">NAME AND PREFFERED PRONOUN: </w:t>
      </w:r>
      <w:r w:rsidR="00F95D88" w:rsidRPr="00F95D88">
        <w:rPr>
          <w:rFonts w:asciiTheme="minorBidi" w:hAnsiTheme="minorBidi" w:cstheme="minorBidi"/>
          <w:b/>
          <w:sz w:val="20"/>
          <w:szCs w:val="20"/>
        </w:rPr>
        <w:t>Ahmed Fathi Kamal Kamel</w:t>
      </w:r>
      <w:r w:rsidRPr="00BF38F3">
        <w:rPr>
          <w:rFonts w:asciiTheme="minorBidi" w:hAnsiTheme="minorBidi" w:cstheme="minorBidi"/>
          <w:b/>
          <w:sz w:val="20"/>
          <w:szCs w:val="20"/>
        </w:rPr>
        <w:t xml:space="preserve"> </w:t>
      </w:r>
      <w:r w:rsidRPr="00BF38F3">
        <w:rPr>
          <w:rFonts w:asciiTheme="minorBidi" w:hAnsiTheme="minorBidi" w:cstheme="minorBidi"/>
          <w:sz w:val="20"/>
          <w:szCs w:val="20"/>
        </w:rPr>
        <w:t>(</w:t>
      </w:r>
      <w:r w:rsidR="00F95D88">
        <w:rPr>
          <w:rFonts w:asciiTheme="minorBidi" w:hAnsiTheme="minorBidi" w:cstheme="minorBidi"/>
          <w:sz w:val="20"/>
          <w:szCs w:val="20"/>
        </w:rPr>
        <w:t>h</w:t>
      </w:r>
      <w:r w:rsidR="00331B23" w:rsidRPr="00BF38F3">
        <w:rPr>
          <w:rFonts w:asciiTheme="minorBidi" w:hAnsiTheme="minorBidi" w:cstheme="minorBidi"/>
          <w:sz w:val="20"/>
          <w:szCs w:val="20"/>
        </w:rPr>
        <w:t>e</w:t>
      </w:r>
      <w:r w:rsidR="002B4648" w:rsidRPr="00BF38F3">
        <w:rPr>
          <w:rFonts w:asciiTheme="minorBidi" w:hAnsiTheme="minorBidi" w:cstheme="minorBidi"/>
          <w:sz w:val="20"/>
          <w:szCs w:val="20"/>
        </w:rPr>
        <w:t>/him</w:t>
      </w:r>
      <w:r w:rsidRPr="00BF38F3">
        <w:rPr>
          <w:rFonts w:asciiTheme="minorBidi" w:hAnsiTheme="minorBidi" w:cstheme="minorBidi"/>
          <w:sz w:val="20"/>
          <w:szCs w:val="20"/>
        </w:rPr>
        <w:t>)</w:t>
      </w:r>
      <w:r w:rsidR="00F95D88">
        <w:rPr>
          <w:rFonts w:asciiTheme="minorBidi" w:hAnsiTheme="minorBidi" w:cstheme="minorBidi"/>
          <w:sz w:val="20"/>
          <w:szCs w:val="20"/>
        </w:rPr>
        <w:t>.</w:t>
      </w:r>
    </w:p>
    <w:sectPr w:rsidR="00B92AEC" w:rsidRPr="00083951"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A859" w14:textId="77777777" w:rsidR="00617CE5" w:rsidRDefault="00617CE5">
      <w:r>
        <w:separator/>
      </w:r>
    </w:p>
  </w:endnote>
  <w:endnote w:type="continuationSeparator" w:id="0">
    <w:p w14:paraId="4EA81DE8" w14:textId="77777777" w:rsidR="00617CE5" w:rsidRDefault="00617CE5">
      <w:r>
        <w:continuationSeparator/>
      </w:r>
    </w:p>
  </w:endnote>
  <w:endnote w:type="continuationNotice" w:id="1">
    <w:p w14:paraId="0E7ECA58" w14:textId="77777777" w:rsidR="00617CE5" w:rsidRDefault="0061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87F8A" w14:textId="77777777" w:rsidR="00617CE5" w:rsidRDefault="00617CE5">
      <w:r>
        <w:separator/>
      </w:r>
    </w:p>
  </w:footnote>
  <w:footnote w:type="continuationSeparator" w:id="0">
    <w:p w14:paraId="349B11B6" w14:textId="77777777" w:rsidR="00617CE5" w:rsidRDefault="00617CE5">
      <w:r>
        <w:continuationSeparator/>
      </w:r>
    </w:p>
  </w:footnote>
  <w:footnote w:type="continuationNotice" w:id="1">
    <w:p w14:paraId="6176352C" w14:textId="77777777" w:rsidR="00617CE5" w:rsidRDefault="00617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68836410" w:rsidR="00355617" w:rsidRDefault="00F9169F" w:rsidP="0082127B">
    <w:pPr>
      <w:tabs>
        <w:tab w:val="left" w:pos="6060"/>
        <w:tab w:val="right" w:pos="10203"/>
      </w:tabs>
      <w:spacing w:after="0"/>
      <w:rPr>
        <w:sz w:val="16"/>
        <w:szCs w:val="16"/>
      </w:rPr>
    </w:pPr>
    <w:r>
      <w:rPr>
        <w:sz w:val="16"/>
        <w:szCs w:val="16"/>
      </w:rPr>
      <w:t>First</w:t>
    </w:r>
    <w:r w:rsidR="007A3AEA">
      <w:rPr>
        <w:sz w:val="16"/>
        <w:szCs w:val="16"/>
      </w:rPr>
      <w:t xml:space="preserve"> UA: </w:t>
    </w:r>
    <w:r w:rsidR="001E019F">
      <w:rPr>
        <w:sz w:val="16"/>
        <w:szCs w:val="16"/>
      </w:rPr>
      <w:t>104/24</w:t>
    </w:r>
    <w:r w:rsidR="007A3AEA">
      <w:rPr>
        <w:sz w:val="16"/>
        <w:szCs w:val="16"/>
      </w:rPr>
      <w:t xml:space="preserve"> Index: </w:t>
    </w:r>
    <w:r w:rsidR="00CD6B2F" w:rsidRPr="00CD6B2F">
      <w:rPr>
        <w:sz w:val="16"/>
        <w:szCs w:val="16"/>
      </w:rPr>
      <w:t>MDE 23/8820/2024</w:t>
    </w:r>
    <w:r w:rsidR="007A3AEA">
      <w:rPr>
        <w:sz w:val="16"/>
        <w:szCs w:val="16"/>
      </w:rPr>
      <w:t xml:space="preserve"> </w:t>
    </w:r>
    <w:r>
      <w:rPr>
        <w:sz w:val="16"/>
        <w:szCs w:val="16"/>
      </w:rPr>
      <w:t>Saudi Arabia</w:t>
    </w:r>
    <w:r w:rsidR="007A3AEA">
      <w:rPr>
        <w:sz w:val="16"/>
        <w:szCs w:val="16"/>
      </w:rPr>
      <w:tab/>
    </w:r>
    <w:r w:rsidR="0082127B">
      <w:rPr>
        <w:sz w:val="16"/>
        <w:szCs w:val="16"/>
      </w:rPr>
      <w:tab/>
    </w:r>
    <w:r w:rsidR="007A3AEA">
      <w:rPr>
        <w:sz w:val="16"/>
        <w:szCs w:val="16"/>
      </w:rPr>
      <w:t xml:space="preserve">Date: </w:t>
    </w:r>
    <w:r>
      <w:rPr>
        <w:sz w:val="16"/>
        <w:szCs w:val="16"/>
      </w:rPr>
      <w:t>5 December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14086C"/>
    <w:multiLevelType w:val="multilevel"/>
    <w:tmpl w:val="7110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2"/>
  </w:num>
  <w:num w:numId="3" w16cid:durableId="1599675222">
    <w:abstractNumId w:val="21"/>
  </w:num>
  <w:num w:numId="4" w16cid:durableId="1819880394">
    <w:abstractNumId w:val="11"/>
  </w:num>
  <w:num w:numId="5" w16cid:durableId="1850751548">
    <w:abstractNumId w:val="4"/>
  </w:num>
  <w:num w:numId="6" w16cid:durableId="2021345557">
    <w:abstractNumId w:val="20"/>
  </w:num>
  <w:num w:numId="7" w16cid:durableId="1196692371">
    <w:abstractNumId w:val="18"/>
  </w:num>
  <w:num w:numId="8" w16cid:durableId="1694765373">
    <w:abstractNumId w:val="10"/>
  </w:num>
  <w:num w:numId="9" w16cid:durableId="1541093992">
    <w:abstractNumId w:val="8"/>
  </w:num>
  <w:num w:numId="10" w16cid:durableId="1126434821">
    <w:abstractNumId w:val="14"/>
  </w:num>
  <w:num w:numId="11" w16cid:durableId="972059507">
    <w:abstractNumId w:val="6"/>
  </w:num>
  <w:num w:numId="12" w16cid:durableId="711418809">
    <w:abstractNumId w:val="15"/>
  </w:num>
  <w:num w:numId="13" w16cid:durableId="608855802">
    <w:abstractNumId w:val="16"/>
  </w:num>
  <w:num w:numId="14" w16cid:durableId="728378411">
    <w:abstractNumId w:val="2"/>
  </w:num>
  <w:num w:numId="15" w16cid:durableId="1165127018">
    <w:abstractNumId w:val="19"/>
  </w:num>
  <w:num w:numId="16" w16cid:durableId="1087070787">
    <w:abstractNumId w:val="12"/>
  </w:num>
  <w:num w:numId="17" w16cid:durableId="639964962">
    <w:abstractNumId w:val="13"/>
  </w:num>
  <w:num w:numId="18" w16cid:durableId="1400132250">
    <w:abstractNumId w:val="5"/>
  </w:num>
  <w:num w:numId="19" w16cid:durableId="1478450149">
    <w:abstractNumId w:val="7"/>
  </w:num>
  <w:num w:numId="20" w16cid:durableId="2111125963">
    <w:abstractNumId w:val="17"/>
  </w:num>
  <w:num w:numId="21" w16cid:durableId="223563784">
    <w:abstractNumId w:val="3"/>
  </w:num>
  <w:num w:numId="22" w16cid:durableId="806360037">
    <w:abstractNumId w:val="23"/>
  </w:num>
  <w:num w:numId="23" w16cid:durableId="2135513673">
    <w:abstractNumId w:val="9"/>
  </w:num>
  <w:num w:numId="24" w16cid:durableId="144500585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48"/>
    <w:rsid w:val="00000DE0"/>
    <w:rsid w:val="00000EC6"/>
    <w:rsid w:val="00001383"/>
    <w:rsid w:val="00004D79"/>
    <w:rsid w:val="00005205"/>
    <w:rsid w:val="000058B2"/>
    <w:rsid w:val="00005E9E"/>
    <w:rsid w:val="00006415"/>
    <w:rsid w:val="00006629"/>
    <w:rsid w:val="00012584"/>
    <w:rsid w:val="0001320A"/>
    <w:rsid w:val="000158DB"/>
    <w:rsid w:val="00015AD2"/>
    <w:rsid w:val="00016C1A"/>
    <w:rsid w:val="0002386F"/>
    <w:rsid w:val="00024E95"/>
    <w:rsid w:val="000260C1"/>
    <w:rsid w:val="00030176"/>
    <w:rsid w:val="000344C9"/>
    <w:rsid w:val="0003556D"/>
    <w:rsid w:val="00036619"/>
    <w:rsid w:val="0003682D"/>
    <w:rsid w:val="000404B9"/>
    <w:rsid w:val="00040D7D"/>
    <w:rsid w:val="00041CD0"/>
    <w:rsid w:val="00045C5D"/>
    <w:rsid w:val="000462BD"/>
    <w:rsid w:val="00046EBC"/>
    <w:rsid w:val="00050742"/>
    <w:rsid w:val="0005094C"/>
    <w:rsid w:val="00051F20"/>
    <w:rsid w:val="00052848"/>
    <w:rsid w:val="00057A7E"/>
    <w:rsid w:val="00061270"/>
    <w:rsid w:val="000615C7"/>
    <w:rsid w:val="00062BFC"/>
    <w:rsid w:val="0006587F"/>
    <w:rsid w:val="00066298"/>
    <w:rsid w:val="00066B55"/>
    <w:rsid w:val="000706AB"/>
    <w:rsid w:val="00073554"/>
    <w:rsid w:val="00074212"/>
    <w:rsid w:val="00076037"/>
    <w:rsid w:val="00081352"/>
    <w:rsid w:val="00082C40"/>
    <w:rsid w:val="00083462"/>
    <w:rsid w:val="00083951"/>
    <w:rsid w:val="00085F9D"/>
    <w:rsid w:val="00087461"/>
    <w:rsid w:val="00087CAF"/>
    <w:rsid w:val="00087E2B"/>
    <w:rsid w:val="00090B3B"/>
    <w:rsid w:val="0009130D"/>
    <w:rsid w:val="00092DFA"/>
    <w:rsid w:val="00093CB4"/>
    <w:rsid w:val="000957C5"/>
    <w:rsid w:val="00095DEB"/>
    <w:rsid w:val="0009602C"/>
    <w:rsid w:val="00097908"/>
    <w:rsid w:val="000A0DA2"/>
    <w:rsid w:val="000A1F14"/>
    <w:rsid w:val="000A2090"/>
    <w:rsid w:val="000A27B4"/>
    <w:rsid w:val="000A2C01"/>
    <w:rsid w:val="000A30E3"/>
    <w:rsid w:val="000A4515"/>
    <w:rsid w:val="000A4F30"/>
    <w:rsid w:val="000A5438"/>
    <w:rsid w:val="000A5BB1"/>
    <w:rsid w:val="000A6630"/>
    <w:rsid w:val="000A6833"/>
    <w:rsid w:val="000B02B4"/>
    <w:rsid w:val="000B0A9A"/>
    <w:rsid w:val="000B0FF9"/>
    <w:rsid w:val="000B12F8"/>
    <w:rsid w:val="000B401B"/>
    <w:rsid w:val="000B48EF"/>
    <w:rsid w:val="000B4A38"/>
    <w:rsid w:val="000B662B"/>
    <w:rsid w:val="000B72BD"/>
    <w:rsid w:val="000C2A0D"/>
    <w:rsid w:val="000C42F7"/>
    <w:rsid w:val="000C6196"/>
    <w:rsid w:val="000D0A35"/>
    <w:rsid w:val="000D0ABB"/>
    <w:rsid w:val="000D11DB"/>
    <w:rsid w:val="000D141B"/>
    <w:rsid w:val="000D5960"/>
    <w:rsid w:val="000D6BA8"/>
    <w:rsid w:val="000D70C1"/>
    <w:rsid w:val="000E0D61"/>
    <w:rsid w:val="000E0FFA"/>
    <w:rsid w:val="000E298D"/>
    <w:rsid w:val="000E2A82"/>
    <w:rsid w:val="000E2FB4"/>
    <w:rsid w:val="000E41A1"/>
    <w:rsid w:val="000E57D4"/>
    <w:rsid w:val="000E5CD7"/>
    <w:rsid w:val="000E5F52"/>
    <w:rsid w:val="000E602F"/>
    <w:rsid w:val="000E76BC"/>
    <w:rsid w:val="000F1C9A"/>
    <w:rsid w:val="000F1D80"/>
    <w:rsid w:val="000F1F48"/>
    <w:rsid w:val="000F20EC"/>
    <w:rsid w:val="000F2AD4"/>
    <w:rsid w:val="000F3012"/>
    <w:rsid w:val="000F4217"/>
    <w:rsid w:val="000F4FE5"/>
    <w:rsid w:val="000F5A91"/>
    <w:rsid w:val="00100524"/>
    <w:rsid w:val="00100F74"/>
    <w:rsid w:val="00100FE4"/>
    <w:rsid w:val="00102AF1"/>
    <w:rsid w:val="0010425E"/>
    <w:rsid w:val="00104BFE"/>
    <w:rsid w:val="00104D0F"/>
    <w:rsid w:val="00105936"/>
    <w:rsid w:val="00106837"/>
    <w:rsid w:val="00106D61"/>
    <w:rsid w:val="00106DBB"/>
    <w:rsid w:val="00113506"/>
    <w:rsid w:val="0011370B"/>
    <w:rsid w:val="00113D1F"/>
    <w:rsid w:val="00114556"/>
    <w:rsid w:val="0011504B"/>
    <w:rsid w:val="00117728"/>
    <w:rsid w:val="00120CC4"/>
    <w:rsid w:val="001214F9"/>
    <w:rsid w:val="0012544D"/>
    <w:rsid w:val="001300C3"/>
    <w:rsid w:val="00130533"/>
    <w:rsid w:val="00130B8A"/>
    <w:rsid w:val="00131960"/>
    <w:rsid w:val="00136C46"/>
    <w:rsid w:val="00137BDB"/>
    <w:rsid w:val="0014617E"/>
    <w:rsid w:val="0014775C"/>
    <w:rsid w:val="001526C3"/>
    <w:rsid w:val="00152F08"/>
    <w:rsid w:val="00155B71"/>
    <w:rsid w:val="001561F4"/>
    <w:rsid w:val="00156ACE"/>
    <w:rsid w:val="001579D8"/>
    <w:rsid w:val="0016118D"/>
    <w:rsid w:val="00161E6D"/>
    <w:rsid w:val="00162025"/>
    <w:rsid w:val="00162EA0"/>
    <w:rsid w:val="00163F48"/>
    <w:rsid w:val="001648DB"/>
    <w:rsid w:val="00164A93"/>
    <w:rsid w:val="00172BFB"/>
    <w:rsid w:val="00172FE5"/>
    <w:rsid w:val="00174398"/>
    <w:rsid w:val="00176678"/>
    <w:rsid w:val="00176C95"/>
    <w:rsid w:val="001773D1"/>
    <w:rsid w:val="00177779"/>
    <w:rsid w:val="001810C0"/>
    <w:rsid w:val="00183064"/>
    <w:rsid w:val="0018571A"/>
    <w:rsid w:val="00186DEE"/>
    <w:rsid w:val="00190F4A"/>
    <w:rsid w:val="0019118D"/>
    <w:rsid w:val="00192EAB"/>
    <w:rsid w:val="00193A66"/>
    <w:rsid w:val="00193DA2"/>
    <w:rsid w:val="001949F1"/>
    <w:rsid w:val="00194CD5"/>
    <w:rsid w:val="001966FC"/>
    <w:rsid w:val="00197001"/>
    <w:rsid w:val="001A4B6D"/>
    <w:rsid w:val="001A4EEE"/>
    <w:rsid w:val="001A635D"/>
    <w:rsid w:val="001A6AC9"/>
    <w:rsid w:val="001A7ACB"/>
    <w:rsid w:val="001B1B0F"/>
    <w:rsid w:val="001B565B"/>
    <w:rsid w:val="001B6375"/>
    <w:rsid w:val="001B6BC5"/>
    <w:rsid w:val="001C21F7"/>
    <w:rsid w:val="001C5E3C"/>
    <w:rsid w:val="001D01FC"/>
    <w:rsid w:val="001D1456"/>
    <w:rsid w:val="001D217D"/>
    <w:rsid w:val="001D3273"/>
    <w:rsid w:val="001D45C1"/>
    <w:rsid w:val="001D52A5"/>
    <w:rsid w:val="001D5324"/>
    <w:rsid w:val="001D6C40"/>
    <w:rsid w:val="001D6E47"/>
    <w:rsid w:val="001E019F"/>
    <w:rsid w:val="001E2045"/>
    <w:rsid w:val="001E3E94"/>
    <w:rsid w:val="001E41F2"/>
    <w:rsid w:val="001E6156"/>
    <w:rsid w:val="001E715D"/>
    <w:rsid w:val="001F0689"/>
    <w:rsid w:val="001F1284"/>
    <w:rsid w:val="001F1601"/>
    <w:rsid w:val="001F268E"/>
    <w:rsid w:val="001F2EFD"/>
    <w:rsid w:val="001F319C"/>
    <w:rsid w:val="001F714E"/>
    <w:rsid w:val="00201189"/>
    <w:rsid w:val="0020148F"/>
    <w:rsid w:val="002036C0"/>
    <w:rsid w:val="0020492D"/>
    <w:rsid w:val="0020552C"/>
    <w:rsid w:val="00207597"/>
    <w:rsid w:val="00207951"/>
    <w:rsid w:val="00210D22"/>
    <w:rsid w:val="00211269"/>
    <w:rsid w:val="00211840"/>
    <w:rsid w:val="00212CD2"/>
    <w:rsid w:val="00213CFC"/>
    <w:rsid w:val="00213E18"/>
    <w:rsid w:val="00215C3E"/>
    <w:rsid w:val="00215E33"/>
    <w:rsid w:val="00216D97"/>
    <w:rsid w:val="002177A6"/>
    <w:rsid w:val="002215BD"/>
    <w:rsid w:val="002215D1"/>
    <w:rsid w:val="00221684"/>
    <w:rsid w:val="002221E5"/>
    <w:rsid w:val="00222234"/>
    <w:rsid w:val="0022302A"/>
    <w:rsid w:val="002246FF"/>
    <w:rsid w:val="0022529F"/>
    <w:rsid w:val="00225A11"/>
    <w:rsid w:val="00227B67"/>
    <w:rsid w:val="00227C0B"/>
    <w:rsid w:val="002327F8"/>
    <w:rsid w:val="002328B4"/>
    <w:rsid w:val="002340BB"/>
    <w:rsid w:val="00234412"/>
    <w:rsid w:val="00236AE0"/>
    <w:rsid w:val="00237157"/>
    <w:rsid w:val="00240959"/>
    <w:rsid w:val="00241900"/>
    <w:rsid w:val="00241EE2"/>
    <w:rsid w:val="002471EF"/>
    <w:rsid w:val="0024746A"/>
    <w:rsid w:val="002476C7"/>
    <w:rsid w:val="002500FE"/>
    <w:rsid w:val="00252F27"/>
    <w:rsid w:val="0025305C"/>
    <w:rsid w:val="00253275"/>
    <w:rsid w:val="002534A5"/>
    <w:rsid w:val="00253B57"/>
    <w:rsid w:val="002558D7"/>
    <w:rsid w:val="00255E6A"/>
    <w:rsid w:val="0025792F"/>
    <w:rsid w:val="002579C7"/>
    <w:rsid w:val="00261CC7"/>
    <w:rsid w:val="00262456"/>
    <w:rsid w:val="0026556E"/>
    <w:rsid w:val="00266065"/>
    <w:rsid w:val="002665C3"/>
    <w:rsid w:val="00266B47"/>
    <w:rsid w:val="00267383"/>
    <w:rsid w:val="002675BA"/>
    <w:rsid w:val="00267ED1"/>
    <w:rsid w:val="002703E7"/>
    <w:rsid w:val="002709C3"/>
    <w:rsid w:val="00273544"/>
    <w:rsid w:val="002739C9"/>
    <w:rsid w:val="00273E9A"/>
    <w:rsid w:val="00276BAA"/>
    <w:rsid w:val="00277AC3"/>
    <w:rsid w:val="00280EA4"/>
    <w:rsid w:val="0028251A"/>
    <w:rsid w:val="00284EBD"/>
    <w:rsid w:val="00284F7E"/>
    <w:rsid w:val="00286535"/>
    <w:rsid w:val="00287DF9"/>
    <w:rsid w:val="002901BB"/>
    <w:rsid w:val="00291033"/>
    <w:rsid w:val="00291E1F"/>
    <w:rsid w:val="00293437"/>
    <w:rsid w:val="002963A3"/>
    <w:rsid w:val="00296CBB"/>
    <w:rsid w:val="002972D9"/>
    <w:rsid w:val="00297A88"/>
    <w:rsid w:val="00297CEC"/>
    <w:rsid w:val="00297EDE"/>
    <w:rsid w:val="002A2216"/>
    <w:rsid w:val="002A2F36"/>
    <w:rsid w:val="002A3C89"/>
    <w:rsid w:val="002A50B9"/>
    <w:rsid w:val="002A76CF"/>
    <w:rsid w:val="002B1F6D"/>
    <w:rsid w:val="002B27F7"/>
    <w:rsid w:val="002B2E9B"/>
    <w:rsid w:val="002B3E7A"/>
    <w:rsid w:val="002B4648"/>
    <w:rsid w:val="002B6D99"/>
    <w:rsid w:val="002C06A6"/>
    <w:rsid w:val="002C0BEA"/>
    <w:rsid w:val="002C4697"/>
    <w:rsid w:val="002C5C85"/>
    <w:rsid w:val="002C5FE4"/>
    <w:rsid w:val="002C61F5"/>
    <w:rsid w:val="002C6201"/>
    <w:rsid w:val="002C7923"/>
    <w:rsid w:val="002C7F1F"/>
    <w:rsid w:val="002D3EAC"/>
    <w:rsid w:val="002D48CD"/>
    <w:rsid w:val="002D502E"/>
    <w:rsid w:val="002D5448"/>
    <w:rsid w:val="002D5454"/>
    <w:rsid w:val="002D5CE5"/>
    <w:rsid w:val="002E236F"/>
    <w:rsid w:val="002E25A5"/>
    <w:rsid w:val="002E3658"/>
    <w:rsid w:val="002E6A0D"/>
    <w:rsid w:val="002F23AB"/>
    <w:rsid w:val="002F2FE0"/>
    <w:rsid w:val="002F3C80"/>
    <w:rsid w:val="002F4DED"/>
    <w:rsid w:val="002F5A62"/>
    <w:rsid w:val="002F6C7F"/>
    <w:rsid w:val="00305AA5"/>
    <w:rsid w:val="00306152"/>
    <w:rsid w:val="00307B78"/>
    <w:rsid w:val="0031230A"/>
    <w:rsid w:val="00313E8B"/>
    <w:rsid w:val="00314816"/>
    <w:rsid w:val="00320461"/>
    <w:rsid w:val="00322025"/>
    <w:rsid w:val="00323E3F"/>
    <w:rsid w:val="00324B9B"/>
    <w:rsid w:val="00327ACD"/>
    <w:rsid w:val="00331B23"/>
    <w:rsid w:val="00332274"/>
    <w:rsid w:val="00332F7C"/>
    <w:rsid w:val="003348C1"/>
    <w:rsid w:val="00334A36"/>
    <w:rsid w:val="003358D9"/>
    <w:rsid w:val="0033624A"/>
    <w:rsid w:val="003370B0"/>
    <w:rsid w:val="00337341"/>
    <w:rsid w:val="003373A5"/>
    <w:rsid w:val="00337826"/>
    <w:rsid w:val="003410ED"/>
    <w:rsid w:val="0034128A"/>
    <w:rsid w:val="00342271"/>
    <w:rsid w:val="003423DF"/>
    <w:rsid w:val="0034324D"/>
    <w:rsid w:val="0034502C"/>
    <w:rsid w:val="0034533B"/>
    <w:rsid w:val="00345F1B"/>
    <w:rsid w:val="00347078"/>
    <w:rsid w:val="0035006D"/>
    <w:rsid w:val="00352630"/>
    <w:rsid w:val="0035329F"/>
    <w:rsid w:val="003551C3"/>
    <w:rsid w:val="00355617"/>
    <w:rsid w:val="0035604B"/>
    <w:rsid w:val="00356AF5"/>
    <w:rsid w:val="0036150C"/>
    <w:rsid w:val="00363733"/>
    <w:rsid w:val="0037026F"/>
    <w:rsid w:val="00370E6A"/>
    <w:rsid w:val="00371D93"/>
    <w:rsid w:val="00371D99"/>
    <w:rsid w:val="00372358"/>
    <w:rsid w:val="00374EF2"/>
    <w:rsid w:val="003752CA"/>
    <w:rsid w:val="0037597B"/>
    <w:rsid w:val="00376B7D"/>
    <w:rsid w:val="00376EF4"/>
    <w:rsid w:val="0037780B"/>
    <w:rsid w:val="00380080"/>
    <w:rsid w:val="0038037C"/>
    <w:rsid w:val="00385C3B"/>
    <w:rsid w:val="00387D89"/>
    <w:rsid w:val="003904F0"/>
    <w:rsid w:val="00392EA5"/>
    <w:rsid w:val="00392EC3"/>
    <w:rsid w:val="003936C4"/>
    <w:rsid w:val="00394728"/>
    <w:rsid w:val="003975C9"/>
    <w:rsid w:val="003A12C7"/>
    <w:rsid w:val="003A25AB"/>
    <w:rsid w:val="003A3203"/>
    <w:rsid w:val="003A34BC"/>
    <w:rsid w:val="003A43EF"/>
    <w:rsid w:val="003A476B"/>
    <w:rsid w:val="003A48DE"/>
    <w:rsid w:val="003A65BE"/>
    <w:rsid w:val="003B294A"/>
    <w:rsid w:val="003B4E24"/>
    <w:rsid w:val="003B5BED"/>
    <w:rsid w:val="003B629C"/>
    <w:rsid w:val="003B62D6"/>
    <w:rsid w:val="003B71C5"/>
    <w:rsid w:val="003C04E0"/>
    <w:rsid w:val="003C086B"/>
    <w:rsid w:val="003C0EB0"/>
    <w:rsid w:val="003C2754"/>
    <w:rsid w:val="003C27CA"/>
    <w:rsid w:val="003C2AD7"/>
    <w:rsid w:val="003C3210"/>
    <w:rsid w:val="003C465F"/>
    <w:rsid w:val="003C53F2"/>
    <w:rsid w:val="003C5EEA"/>
    <w:rsid w:val="003C78E9"/>
    <w:rsid w:val="003C7CB6"/>
    <w:rsid w:val="003C7D88"/>
    <w:rsid w:val="003D36AC"/>
    <w:rsid w:val="003D53EF"/>
    <w:rsid w:val="003D5B5D"/>
    <w:rsid w:val="003D6E02"/>
    <w:rsid w:val="003E0124"/>
    <w:rsid w:val="003E1889"/>
    <w:rsid w:val="003F3D5D"/>
    <w:rsid w:val="003F79AF"/>
    <w:rsid w:val="003F7CD2"/>
    <w:rsid w:val="00400999"/>
    <w:rsid w:val="00401390"/>
    <w:rsid w:val="00401942"/>
    <w:rsid w:val="00402264"/>
    <w:rsid w:val="00403B0A"/>
    <w:rsid w:val="00403E6C"/>
    <w:rsid w:val="00405AE7"/>
    <w:rsid w:val="00407A69"/>
    <w:rsid w:val="0041028F"/>
    <w:rsid w:val="00413641"/>
    <w:rsid w:val="00414F4E"/>
    <w:rsid w:val="00417082"/>
    <w:rsid w:val="00421E6D"/>
    <w:rsid w:val="0042210F"/>
    <w:rsid w:val="004241F5"/>
    <w:rsid w:val="004259D9"/>
    <w:rsid w:val="00426617"/>
    <w:rsid w:val="004274A6"/>
    <w:rsid w:val="004304CF"/>
    <w:rsid w:val="004309E8"/>
    <w:rsid w:val="00430FFD"/>
    <w:rsid w:val="00431BC3"/>
    <w:rsid w:val="00433191"/>
    <w:rsid w:val="004333C5"/>
    <w:rsid w:val="004334BF"/>
    <w:rsid w:val="00434B69"/>
    <w:rsid w:val="004354ED"/>
    <w:rsid w:val="004408A1"/>
    <w:rsid w:val="004408CC"/>
    <w:rsid w:val="00442E5B"/>
    <w:rsid w:val="004434F4"/>
    <w:rsid w:val="004436F8"/>
    <w:rsid w:val="0044379B"/>
    <w:rsid w:val="00443E55"/>
    <w:rsid w:val="00445D50"/>
    <w:rsid w:val="00446906"/>
    <w:rsid w:val="004500D0"/>
    <w:rsid w:val="00450D9C"/>
    <w:rsid w:val="00451DBE"/>
    <w:rsid w:val="00453538"/>
    <w:rsid w:val="004552FA"/>
    <w:rsid w:val="00455B62"/>
    <w:rsid w:val="00455DD3"/>
    <w:rsid w:val="00457CAF"/>
    <w:rsid w:val="004603A2"/>
    <w:rsid w:val="004622CA"/>
    <w:rsid w:val="00463705"/>
    <w:rsid w:val="004637BB"/>
    <w:rsid w:val="00463D53"/>
    <w:rsid w:val="0046532C"/>
    <w:rsid w:val="0046632B"/>
    <w:rsid w:val="00466592"/>
    <w:rsid w:val="004701F0"/>
    <w:rsid w:val="004715F5"/>
    <w:rsid w:val="00471CE8"/>
    <w:rsid w:val="0047220A"/>
    <w:rsid w:val="00472A34"/>
    <w:rsid w:val="00474114"/>
    <w:rsid w:val="0047481C"/>
    <w:rsid w:val="004824B7"/>
    <w:rsid w:val="00482590"/>
    <w:rsid w:val="00483FE2"/>
    <w:rsid w:val="0048566A"/>
    <w:rsid w:val="00486088"/>
    <w:rsid w:val="004862A7"/>
    <w:rsid w:val="0049038C"/>
    <w:rsid w:val="00491F2A"/>
    <w:rsid w:val="004927C0"/>
    <w:rsid w:val="00492DF1"/>
    <w:rsid w:val="00492FA8"/>
    <w:rsid w:val="0049499C"/>
    <w:rsid w:val="00494F5C"/>
    <w:rsid w:val="00496396"/>
    <w:rsid w:val="004977E5"/>
    <w:rsid w:val="00497F2B"/>
    <w:rsid w:val="004A0082"/>
    <w:rsid w:val="004A0155"/>
    <w:rsid w:val="004A0C8E"/>
    <w:rsid w:val="004A1BDD"/>
    <w:rsid w:val="004A265E"/>
    <w:rsid w:val="004A3101"/>
    <w:rsid w:val="004A46C2"/>
    <w:rsid w:val="004A5B0C"/>
    <w:rsid w:val="004A610A"/>
    <w:rsid w:val="004B03AF"/>
    <w:rsid w:val="004B128C"/>
    <w:rsid w:val="004B1765"/>
    <w:rsid w:val="004B1E15"/>
    <w:rsid w:val="004B1EBD"/>
    <w:rsid w:val="004B2367"/>
    <w:rsid w:val="004B2AFF"/>
    <w:rsid w:val="004B377C"/>
    <w:rsid w:val="004B381D"/>
    <w:rsid w:val="004B5ADD"/>
    <w:rsid w:val="004C1CB8"/>
    <w:rsid w:val="004C22DD"/>
    <w:rsid w:val="004C265C"/>
    <w:rsid w:val="004C26FD"/>
    <w:rsid w:val="004C4F64"/>
    <w:rsid w:val="004C6FBF"/>
    <w:rsid w:val="004C71F5"/>
    <w:rsid w:val="004D07B4"/>
    <w:rsid w:val="004D36E0"/>
    <w:rsid w:val="004D3E07"/>
    <w:rsid w:val="004D41DC"/>
    <w:rsid w:val="004D5A71"/>
    <w:rsid w:val="004E3E7D"/>
    <w:rsid w:val="004F0C38"/>
    <w:rsid w:val="004F13E8"/>
    <w:rsid w:val="005002E8"/>
    <w:rsid w:val="0050214B"/>
    <w:rsid w:val="00504FBC"/>
    <w:rsid w:val="0050504D"/>
    <w:rsid w:val="00505EB4"/>
    <w:rsid w:val="00506E8F"/>
    <w:rsid w:val="00507243"/>
    <w:rsid w:val="0051233C"/>
    <w:rsid w:val="0051281C"/>
    <w:rsid w:val="0051592A"/>
    <w:rsid w:val="005176D2"/>
    <w:rsid w:val="00517E88"/>
    <w:rsid w:val="00520AE8"/>
    <w:rsid w:val="00520FCD"/>
    <w:rsid w:val="00521DE0"/>
    <w:rsid w:val="005221CD"/>
    <w:rsid w:val="005234C6"/>
    <w:rsid w:val="00524046"/>
    <w:rsid w:val="00525710"/>
    <w:rsid w:val="00525FEE"/>
    <w:rsid w:val="0052765B"/>
    <w:rsid w:val="0053591C"/>
    <w:rsid w:val="005363CA"/>
    <w:rsid w:val="005365E9"/>
    <w:rsid w:val="00542F58"/>
    <w:rsid w:val="00545423"/>
    <w:rsid w:val="00547E71"/>
    <w:rsid w:val="005501A4"/>
    <w:rsid w:val="00552ECA"/>
    <w:rsid w:val="00555C5B"/>
    <w:rsid w:val="00561FF6"/>
    <w:rsid w:val="005632B6"/>
    <w:rsid w:val="00565462"/>
    <w:rsid w:val="005668D0"/>
    <w:rsid w:val="005722AD"/>
    <w:rsid w:val="00572CCD"/>
    <w:rsid w:val="0057440A"/>
    <w:rsid w:val="00580A70"/>
    <w:rsid w:val="00581A12"/>
    <w:rsid w:val="005902BC"/>
    <w:rsid w:val="0059109C"/>
    <w:rsid w:val="0059219C"/>
    <w:rsid w:val="00592C3E"/>
    <w:rsid w:val="00593B23"/>
    <w:rsid w:val="00593E94"/>
    <w:rsid w:val="0059476B"/>
    <w:rsid w:val="005948B6"/>
    <w:rsid w:val="00594CB4"/>
    <w:rsid w:val="00594F6A"/>
    <w:rsid w:val="00596449"/>
    <w:rsid w:val="00597C0B"/>
    <w:rsid w:val="005A2674"/>
    <w:rsid w:val="005A26C0"/>
    <w:rsid w:val="005A3E28"/>
    <w:rsid w:val="005A63EC"/>
    <w:rsid w:val="005A71AD"/>
    <w:rsid w:val="005A7F1B"/>
    <w:rsid w:val="005B227F"/>
    <w:rsid w:val="005B3D0E"/>
    <w:rsid w:val="005B4160"/>
    <w:rsid w:val="005B4E4D"/>
    <w:rsid w:val="005B59ED"/>
    <w:rsid w:val="005B5C5A"/>
    <w:rsid w:val="005B5D66"/>
    <w:rsid w:val="005B7DA5"/>
    <w:rsid w:val="005C2C3B"/>
    <w:rsid w:val="005C38DB"/>
    <w:rsid w:val="005C3FD8"/>
    <w:rsid w:val="005C5900"/>
    <w:rsid w:val="005C728B"/>
    <w:rsid w:val="005C751F"/>
    <w:rsid w:val="005C7548"/>
    <w:rsid w:val="005D14AA"/>
    <w:rsid w:val="005D1C16"/>
    <w:rsid w:val="005D2C37"/>
    <w:rsid w:val="005D3B1B"/>
    <w:rsid w:val="005D7287"/>
    <w:rsid w:val="005D7D1C"/>
    <w:rsid w:val="005E0A33"/>
    <w:rsid w:val="005E3794"/>
    <w:rsid w:val="005E5443"/>
    <w:rsid w:val="005E6AB7"/>
    <w:rsid w:val="005E6F3B"/>
    <w:rsid w:val="005E7C41"/>
    <w:rsid w:val="005F0355"/>
    <w:rsid w:val="005F223C"/>
    <w:rsid w:val="005F5E43"/>
    <w:rsid w:val="00600996"/>
    <w:rsid w:val="0060184A"/>
    <w:rsid w:val="00603C17"/>
    <w:rsid w:val="00604F2F"/>
    <w:rsid w:val="00605882"/>
    <w:rsid w:val="00606108"/>
    <w:rsid w:val="00610931"/>
    <w:rsid w:val="006132EE"/>
    <w:rsid w:val="006142C9"/>
    <w:rsid w:val="006170A4"/>
    <w:rsid w:val="00617CE5"/>
    <w:rsid w:val="00617E24"/>
    <w:rsid w:val="006201FC"/>
    <w:rsid w:val="00620ADD"/>
    <w:rsid w:val="006219DF"/>
    <w:rsid w:val="00621B2F"/>
    <w:rsid w:val="00625210"/>
    <w:rsid w:val="006254E0"/>
    <w:rsid w:val="00625BF4"/>
    <w:rsid w:val="00632227"/>
    <w:rsid w:val="00633B74"/>
    <w:rsid w:val="00633C9B"/>
    <w:rsid w:val="00634214"/>
    <w:rsid w:val="00635130"/>
    <w:rsid w:val="00635134"/>
    <w:rsid w:val="00636812"/>
    <w:rsid w:val="00640EF2"/>
    <w:rsid w:val="006430A3"/>
    <w:rsid w:val="0064578B"/>
    <w:rsid w:val="00645F06"/>
    <w:rsid w:val="0064718C"/>
    <w:rsid w:val="0064751A"/>
    <w:rsid w:val="00647D52"/>
    <w:rsid w:val="0065049B"/>
    <w:rsid w:val="00650D73"/>
    <w:rsid w:val="0065104D"/>
    <w:rsid w:val="00651151"/>
    <w:rsid w:val="0065120C"/>
    <w:rsid w:val="00652E2E"/>
    <w:rsid w:val="006540A1"/>
    <w:rsid w:val="006557A8"/>
    <w:rsid w:val="006558EE"/>
    <w:rsid w:val="0065632D"/>
    <w:rsid w:val="00657231"/>
    <w:rsid w:val="00661295"/>
    <w:rsid w:val="00663444"/>
    <w:rsid w:val="006634AB"/>
    <w:rsid w:val="006645E7"/>
    <w:rsid w:val="0066603D"/>
    <w:rsid w:val="00667FBC"/>
    <w:rsid w:val="006740A8"/>
    <w:rsid w:val="00675E5C"/>
    <w:rsid w:val="006777F5"/>
    <w:rsid w:val="00680998"/>
    <w:rsid w:val="00681813"/>
    <w:rsid w:val="006820AE"/>
    <w:rsid w:val="006825A0"/>
    <w:rsid w:val="0068266E"/>
    <w:rsid w:val="0068462E"/>
    <w:rsid w:val="006859B6"/>
    <w:rsid w:val="006907FE"/>
    <w:rsid w:val="00690F46"/>
    <w:rsid w:val="0069443B"/>
    <w:rsid w:val="00694738"/>
    <w:rsid w:val="0069571A"/>
    <w:rsid w:val="006962F0"/>
    <w:rsid w:val="006974EF"/>
    <w:rsid w:val="006A02AA"/>
    <w:rsid w:val="006A02DF"/>
    <w:rsid w:val="006A0491"/>
    <w:rsid w:val="006A0BB9"/>
    <w:rsid w:val="006A1BE4"/>
    <w:rsid w:val="006A254F"/>
    <w:rsid w:val="006A2DDE"/>
    <w:rsid w:val="006A3E0C"/>
    <w:rsid w:val="006A4B20"/>
    <w:rsid w:val="006B0B6B"/>
    <w:rsid w:val="006B12FA"/>
    <w:rsid w:val="006B2964"/>
    <w:rsid w:val="006B461E"/>
    <w:rsid w:val="006B61BE"/>
    <w:rsid w:val="006B67F0"/>
    <w:rsid w:val="006B6B48"/>
    <w:rsid w:val="006B7CF7"/>
    <w:rsid w:val="006C257D"/>
    <w:rsid w:val="006C3102"/>
    <w:rsid w:val="006C3C21"/>
    <w:rsid w:val="006C51B4"/>
    <w:rsid w:val="006C65B2"/>
    <w:rsid w:val="006C7A31"/>
    <w:rsid w:val="006D26DD"/>
    <w:rsid w:val="006D2D1D"/>
    <w:rsid w:val="006D39B7"/>
    <w:rsid w:val="006D77AF"/>
    <w:rsid w:val="006E0F61"/>
    <w:rsid w:val="006E1448"/>
    <w:rsid w:val="006E1E4E"/>
    <w:rsid w:val="006E47A1"/>
    <w:rsid w:val="006E4CCC"/>
    <w:rsid w:val="006E59CB"/>
    <w:rsid w:val="006E5B57"/>
    <w:rsid w:val="006F0A72"/>
    <w:rsid w:val="006F13AE"/>
    <w:rsid w:val="006F1D8F"/>
    <w:rsid w:val="006F2E6B"/>
    <w:rsid w:val="006F3332"/>
    <w:rsid w:val="006F3BFE"/>
    <w:rsid w:val="006F4A2D"/>
    <w:rsid w:val="006F4C28"/>
    <w:rsid w:val="006F4F96"/>
    <w:rsid w:val="006F52FF"/>
    <w:rsid w:val="006F668F"/>
    <w:rsid w:val="006F6A19"/>
    <w:rsid w:val="006F7312"/>
    <w:rsid w:val="0070100D"/>
    <w:rsid w:val="0070364E"/>
    <w:rsid w:val="007104E8"/>
    <w:rsid w:val="00710C2B"/>
    <w:rsid w:val="00714A14"/>
    <w:rsid w:val="007156FC"/>
    <w:rsid w:val="00716851"/>
    <w:rsid w:val="00716942"/>
    <w:rsid w:val="007173E9"/>
    <w:rsid w:val="00721159"/>
    <w:rsid w:val="00722039"/>
    <w:rsid w:val="00723054"/>
    <w:rsid w:val="00727519"/>
    <w:rsid w:val="00727CA7"/>
    <w:rsid w:val="0073431C"/>
    <w:rsid w:val="0073482A"/>
    <w:rsid w:val="00744C6F"/>
    <w:rsid w:val="00747070"/>
    <w:rsid w:val="00751553"/>
    <w:rsid w:val="00752164"/>
    <w:rsid w:val="00753198"/>
    <w:rsid w:val="00753AF7"/>
    <w:rsid w:val="00754BB5"/>
    <w:rsid w:val="00755C1D"/>
    <w:rsid w:val="00756CD9"/>
    <w:rsid w:val="00760051"/>
    <w:rsid w:val="007656E7"/>
    <w:rsid w:val="007662AF"/>
    <w:rsid w:val="007666A4"/>
    <w:rsid w:val="007667C7"/>
    <w:rsid w:val="00766B4C"/>
    <w:rsid w:val="00766EA7"/>
    <w:rsid w:val="00771828"/>
    <w:rsid w:val="00771BAA"/>
    <w:rsid w:val="00773365"/>
    <w:rsid w:val="00780FCF"/>
    <w:rsid w:val="00781624"/>
    <w:rsid w:val="00781E3C"/>
    <w:rsid w:val="007828E9"/>
    <w:rsid w:val="0078402B"/>
    <w:rsid w:val="007858BA"/>
    <w:rsid w:val="00791456"/>
    <w:rsid w:val="0079222A"/>
    <w:rsid w:val="00792C51"/>
    <w:rsid w:val="007931B0"/>
    <w:rsid w:val="00793DFA"/>
    <w:rsid w:val="00794D2E"/>
    <w:rsid w:val="00797291"/>
    <w:rsid w:val="007A051E"/>
    <w:rsid w:val="007A147D"/>
    <w:rsid w:val="007A2ABA"/>
    <w:rsid w:val="007A3AEA"/>
    <w:rsid w:val="007A42CE"/>
    <w:rsid w:val="007A4620"/>
    <w:rsid w:val="007A7DAA"/>
    <w:rsid w:val="007A7F97"/>
    <w:rsid w:val="007B0643"/>
    <w:rsid w:val="007B0C1A"/>
    <w:rsid w:val="007B1209"/>
    <w:rsid w:val="007B2FB4"/>
    <w:rsid w:val="007B4B99"/>
    <w:rsid w:val="007B4F3E"/>
    <w:rsid w:val="007B7197"/>
    <w:rsid w:val="007C1146"/>
    <w:rsid w:val="007C1879"/>
    <w:rsid w:val="007C1908"/>
    <w:rsid w:val="007C464C"/>
    <w:rsid w:val="007C574A"/>
    <w:rsid w:val="007C5E25"/>
    <w:rsid w:val="007C68E0"/>
    <w:rsid w:val="007C6CD0"/>
    <w:rsid w:val="007C7654"/>
    <w:rsid w:val="007C79B4"/>
    <w:rsid w:val="007D0A03"/>
    <w:rsid w:val="007D4DBF"/>
    <w:rsid w:val="007E254F"/>
    <w:rsid w:val="007E29B3"/>
    <w:rsid w:val="007E6DE3"/>
    <w:rsid w:val="007F0A2A"/>
    <w:rsid w:val="007F12CA"/>
    <w:rsid w:val="007F4F23"/>
    <w:rsid w:val="007F72FF"/>
    <w:rsid w:val="007F7B5E"/>
    <w:rsid w:val="00800481"/>
    <w:rsid w:val="0080097B"/>
    <w:rsid w:val="00801690"/>
    <w:rsid w:val="008027E8"/>
    <w:rsid w:val="0080395C"/>
    <w:rsid w:val="00804E6A"/>
    <w:rsid w:val="008056E9"/>
    <w:rsid w:val="0081049F"/>
    <w:rsid w:val="00810877"/>
    <w:rsid w:val="00810EC0"/>
    <w:rsid w:val="00812ABE"/>
    <w:rsid w:val="008142F5"/>
    <w:rsid w:val="00814632"/>
    <w:rsid w:val="008165D0"/>
    <w:rsid w:val="00821018"/>
    <w:rsid w:val="0082127B"/>
    <w:rsid w:val="00822C80"/>
    <w:rsid w:val="0082556C"/>
    <w:rsid w:val="00826E97"/>
    <w:rsid w:val="00827A40"/>
    <w:rsid w:val="00830F9F"/>
    <w:rsid w:val="00834961"/>
    <w:rsid w:val="00835EBE"/>
    <w:rsid w:val="0083613A"/>
    <w:rsid w:val="0083635A"/>
    <w:rsid w:val="00837F24"/>
    <w:rsid w:val="008444CF"/>
    <w:rsid w:val="00844C67"/>
    <w:rsid w:val="00844F48"/>
    <w:rsid w:val="008455C2"/>
    <w:rsid w:val="008465AB"/>
    <w:rsid w:val="00846E45"/>
    <w:rsid w:val="00847530"/>
    <w:rsid w:val="00847C15"/>
    <w:rsid w:val="00853C62"/>
    <w:rsid w:val="00854266"/>
    <w:rsid w:val="008542A2"/>
    <w:rsid w:val="00855260"/>
    <w:rsid w:val="008553BF"/>
    <w:rsid w:val="00855482"/>
    <w:rsid w:val="00857060"/>
    <w:rsid w:val="00857EBB"/>
    <w:rsid w:val="00862018"/>
    <w:rsid w:val="008620A3"/>
    <w:rsid w:val="00864035"/>
    <w:rsid w:val="008648B6"/>
    <w:rsid w:val="00866873"/>
    <w:rsid w:val="008702A4"/>
    <w:rsid w:val="00872A45"/>
    <w:rsid w:val="00872E58"/>
    <w:rsid w:val="00873B7F"/>
    <w:rsid w:val="0087592C"/>
    <w:rsid w:val="008763F4"/>
    <w:rsid w:val="00876DEF"/>
    <w:rsid w:val="008824E6"/>
    <w:rsid w:val="008849EA"/>
    <w:rsid w:val="0089110A"/>
    <w:rsid w:val="00891AB0"/>
    <w:rsid w:val="00891FE8"/>
    <w:rsid w:val="00893948"/>
    <w:rsid w:val="008953FE"/>
    <w:rsid w:val="008A136C"/>
    <w:rsid w:val="008A149C"/>
    <w:rsid w:val="008A1F5F"/>
    <w:rsid w:val="008A2A2A"/>
    <w:rsid w:val="008A35B5"/>
    <w:rsid w:val="008B0653"/>
    <w:rsid w:val="008B0C01"/>
    <w:rsid w:val="008B3FBC"/>
    <w:rsid w:val="008B48E9"/>
    <w:rsid w:val="008B5787"/>
    <w:rsid w:val="008B582E"/>
    <w:rsid w:val="008B7FC7"/>
    <w:rsid w:val="008C06EB"/>
    <w:rsid w:val="008C3361"/>
    <w:rsid w:val="008C4FAB"/>
    <w:rsid w:val="008C52F2"/>
    <w:rsid w:val="008C5FB0"/>
    <w:rsid w:val="008C6960"/>
    <w:rsid w:val="008C6B0F"/>
    <w:rsid w:val="008D129E"/>
    <w:rsid w:val="008D16ED"/>
    <w:rsid w:val="008D18F6"/>
    <w:rsid w:val="008D20C3"/>
    <w:rsid w:val="008D2A6B"/>
    <w:rsid w:val="008D49A5"/>
    <w:rsid w:val="008D4B59"/>
    <w:rsid w:val="008D6355"/>
    <w:rsid w:val="008D6E68"/>
    <w:rsid w:val="008DD36B"/>
    <w:rsid w:val="008E02BB"/>
    <w:rsid w:val="008E0B66"/>
    <w:rsid w:val="008E13AF"/>
    <w:rsid w:val="008E172D"/>
    <w:rsid w:val="008E2A86"/>
    <w:rsid w:val="008E3072"/>
    <w:rsid w:val="008E4720"/>
    <w:rsid w:val="008E6EEB"/>
    <w:rsid w:val="008F0444"/>
    <w:rsid w:val="008F1A3B"/>
    <w:rsid w:val="008F1FFA"/>
    <w:rsid w:val="008F2896"/>
    <w:rsid w:val="008F4CB5"/>
    <w:rsid w:val="008F789D"/>
    <w:rsid w:val="008F78AD"/>
    <w:rsid w:val="008F7902"/>
    <w:rsid w:val="0090115B"/>
    <w:rsid w:val="00902730"/>
    <w:rsid w:val="00902C88"/>
    <w:rsid w:val="0090399D"/>
    <w:rsid w:val="00903B28"/>
    <w:rsid w:val="00903E72"/>
    <w:rsid w:val="00904936"/>
    <w:rsid w:val="00906C9F"/>
    <w:rsid w:val="00910684"/>
    <w:rsid w:val="00911BE8"/>
    <w:rsid w:val="00912518"/>
    <w:rsid w:val="009159A1"/>
    <w:rsid w:val="00915BF6"/>
    <w:rsid w:val="00917CED"/>
    <w:rsid w:val="0092074A"/>
    <w:rsid w:val="00921577"/>
    <w:rsid w:val="009215EB"/>
    <w:rsid w:val="009233B4"/>
    <w:rsid w:val="00923838"/>
    <w:rsid w:val="00923AEA"/>
    <w:rsid w:val="009259E1"/>
    <w:rsid w:val="009321B5"/>
    <w:rsid w:val="00932543"/>
    <w:rsid w:val="009343EB"/>
    <w:rsid w:val="00935305"/>
    <w:rsid w:val="00935820"/>
    <w:rsid w:val="00937A38"/>
    <w:rsid w:val="009405E4"/>
    <w:rsid w:val="009407DF"/>
    <w:rsid w:val="00943135"/>
    <w:rsid w:val="0094482C"/>
    <w:rsid w:val="00945028"/>
    <w:rsid w:val="00945036"/>
    <w:rsid w:val="00950D72"/>
    <w:rsid w:val="0095188F"/>
    <w:rsid w:val="0095408D"/>
    <w:rsid w:val="009541B5"/>
    <w:rsid w:val="00954AF2"/>
    <w:rsid w:val="00955060"/>
    <w:rsid w:val="009550A0"/>
    <w:rsid w:val="00957D3B"/>
    <w:rsid w:val="00957F7D"/>
    <w:rsid w:val="00960232"/>
    <w:rsid w:val="00960C64"/>
    <w:rsid w:val="00963D4F"/>
    <w:rsid w:val="00965E09"/>
    <w:rsid w:val="00966474"/>
    <w:rsid w:val="00967DC1"/>
    <w:rsid w:val="0097010C"/>
    <w:rsid w:val="009716C4"/>
    <w:rsid w:val="0097218E"/>
    <w:rsid w:val="009724C2"/>
    <w:rsid w:val="00973654"/>
    <w:rsid w:val="00974B60"/>
    <w:rsid w:val="00976D8C"/>
    <w:rsid w:val="0097760E"/>
    <w:rsid w:val="009776E4"/>
    <w:rsid w:val="00980425"/>
    <w:rsid w:val="0098129D"/>
    <w:rsid w:val="00981880"/>
    <w:rsid w:val="009818FD"/>
    <w:rsid w:val="009845BC"/>
    <w:rsid w:val="00984F9A"/>
    <w:rsid w:val="009860D1"/>
    <w:rsid w:val="009868F3"/>
    <w:rsid w:val="00991C69"/>
    <w:rsid w:val="009923BC"/>
    <w:rsid w:val="009923C0"/>
    <w:rsid w:val="00992769"/>
    <w:rsid w:val="00993887"/>
    <w:rsid w:val="00995A9C"/>
    <w:rsid w:val="00997132"/>
    <w:rsid w:val="00997C3C"/>
    <w:rsid w:val="009A1552"/>
    <w:rsid w:val="009A1ADC"/>
    <w:rsid w:val="009A3B92"/>
    <w:rsid w:val="009A51D9"/>
    <w:rsid w:val="009A789D"/>
    <w:rsid w:val="009B049F"/>
    <w:rsid w:val="009B0DDB"/>
    <w:rsid w:val="009B2445"/>
    <w:rsid w:val="009B260B"/>
    <w:rsid w:val="009B6BB7"/>
    <w:rsid w:val="009B78FE"/>
    <w:rsid w:val="009C3521"/>
    <w:rsid w:val="009C4461"/>
    <w:rsid w:val="009C4DFC"/>
    <w:rsid w:val="009C559D"/>
    <w:rsid w:val="009C628E"/>
    <w:rsid w:val="009C6B5A"/>
    <w:rsid w:val="009D049E"/>
    <w:rsid w:val="009D1386"/>
    <w:rsid w:val="009D2D6C"/>
    <w:rsid w:val="009D44E6"/>
    <w:rsid w:val="009D714B"/>
    <w:rsid w:val="009E01DF"/>
    <w:rsid w:val="009E097D"/>
    <w:rsid w:val="009E0E01"/>
    <w:rsid w:val="009E22EC"/>
    <w:rsid w:val="009E4844"/>
    <w:rsid w:val="009E652A"/>
    <w:rsid w:val="009E7E6E"/>
    <w:rsid w:val="009F0C90"/>
    <w:rsid w:val="009F1F76"/>
    <w:rsid w:val="00A06351"/>
    <w:rsid w:val="00A069B3"/>
    <w:rsid w:val="00A07E67"/>
    <w:rsid w:val="00A12993"/>
    <w:rsid w:val="00A14CC0"/>
    <w:rsid w:val="00A14F23"/>
    <w:rsid w:val="00A16BA0"/>
    <w:rsid w:val="00A17A14"/>
    <w:rsid w:val="00A17FE3"/>
    <w:rsid w:val="00A22CE2"/>
    <w:rsid w:val="00A24290"/>
    <w:rsid w:val="00A2487A"/>
    <w:rsid w:val="00A27E93"/>
    <w:rsid w:val="00A31F72"/>
    <w:rsid w:val="00A32BC4"/>
    <w:rsid w:val="00A378A2"/>
    <w:rsid w:val="00A40FAE"/>
    <w:rsid w:val="00A41FC6"/>
    <w:rsid w:val="00A44214"/>
    <w:rsid w:val="00A44B1B"/>
    <w:rsid w:val="00A45603"/>
    <w:rsid w:val="00A4583A"/>
    <w:rsid w:val="00A45C14"/>
    <w:rsid w:val="00A472FF"/>
    <w:rsid w:val="00A47898"/>
    <w:rsid w:val="00A53715"/>
    <w:rsid w:val="00A55EE1"/>
    <w:rsid w:val="00A565FA"/>
    <w:rsid w:val="00A62844"/>
    <w:rsid w:val="00A65C02"/>
    <w:rsid w:val="00A70D9D"/>
    <w:rsid w:val="00A73D11"/>
    <w:rsid w:val="00A7548F"/>
    <w:rsid w:val="00A814BD"/>
    <w:rsid w:val="00A81673"/>
    <w:rsid w:val="00A81848"/>
    <w:rsid w:val="00A842F5"/>
    <w:rsid w:val="00A84791"/>
    <w:rsid w:val="00A866FA"/>
    <w:rsid w:val="00A9047B"/>
    <w:rsid w:val="00A906A4"/>
    <w:rsid w:val="00A90EA6"/>
    <w:rsid w:val="00A914D9"/>
    <w:rsid w:val="00A93153"/>
    <w:rsid w:val="00A942C1"/>
    <w:rsid w:val="00AB27B7"/>
    <w:rsid w:val="00AB5744"/>
    <w:rsid w:val="00AB5C6E"/>
    <w:rsid w:val="00AB6FBB"/>
    <w:rsid w:val="00AB7133"/>
    <w:rsid w:val="00AB7E5D"/>
    <w:rsid w:val="00AC0134"/>
    <w:rsid w:val="00AC0B18"/>
    <w:rsid w:val="00AC15B7"/>
    <w:rsid w:val="00AC3648"/>
    <w:rsid w:val="00AC367F"/>
    <w:rsid w:val="00AC41D9"/>
    <w:rsid w:val="00AC50B6"/>
    <w:rsid w:val="00AC582D"/>
    <w:rsid w:val="00AC5A71"/>
    <w:rsid w:val="00AC5AF9"/>
    <w:rsid w:val="00AC6714"/>
    <w:rsid w:val="00AC753B"/>
    <w:rsid w:val="00AC75E1"/>
    <w:rsid w:val="00AD39C7"/>
    <w:rsid w:val="00AD4D85"/>
    <w:rsid w:val="00AD59AB"/>
    <w:rsid w:val="00AD5C85"/>
    <w:rsid w:val="00AD681E"/>
    <w:rsid w:val="00AD68BA"/>
    <w:rsid w:val="00AE12D0"/>
    <w:rsid w:val="00AE1F22"/>
    <w:rsid w:val="00AE3225"/>
    <w:rsid w:val="00AE3475"/>
    <w:rsid w:val="00AE3A60"/>
    <w:rsid w:val="00AE4214"/>
    <w:rsid w:val="00AE4671"/>
    <w:rsid w:val="00AF0B9C"/>
    <w:rsid w:val="00AF0FCD"/>
    <w:rsid w:val="00AF2F88"/>
    <w:rsid w:val="00AF36C9"/>
    <w:rsid w:val="00AF5FF0"/>
    <w:rsid w:val="00B01408"/>
    <w:rsid w:val="00B01CC5"/>
    <w:rsid w:val="00B031A6"/>
    <w:rsid w:val="00B0456A"/>
    <w:rsid w:val="00B047F7"/>
    <w:rsid w:val="00B04A52"/>
    <w:rsid w:val="00B10091"/>
    <w:rsid w:val="00B10D74"/>
    <w:rsid w:val="00B11E46"/>
    <w:rsid w:val="00B12411"/>
    <w:rsid w:val="00B15329"/>
    <w:rsid w:val="00B206A8"/>
    <w:rsid w:val="00B20A4E"/>
    <w:rsid w:val="00B218A6"/>
    <w:rsid w:val="00B22725"/>
    <w:rsid w:val="00B24293"/>
    <w:rsid w:val="00B253A5"/>
    <w:rsid w:val="00B2565A"/>
    <w:rsid w:val="00B27341"/>
    <w:rsid w:val="00B30567"/>
    <w:rsid w:val="00B3207B"/>
    <w:rsid w:val="00B33C26"/>
    <w:rsid w:val="00B3469B"/>
    <w:rsid w:val="00B34F74"/>
    <w:rsid w:val="00B3713B"/>
    <w:rsid w:val="00B37844"/>
    <w:rsid w:val="00B408D4"/>
    <w:rsid w:val="00B41358"/>
    <w:rsid w:val="00B41BD3"/>
    <w:rsid w:val="00B428F9"/>
    <w:rsid w:val="00B45773"/>
    <w:rsid w:val="00B45D72"/>
    <w:rsid w:val="00B4621E"/>
    <w:rsid w:val="00B4726B"/>
    <w:rsid w:val="00B51391"/>
    <w:rsid w:val="00B52B01"/>
    <w:rsid w:val="00B56C09"/>
    <w:rsid w:val="00B579CB"/>
    <w:rsid w:val="00B63F5E"/>
    <w:rsid w:val="00B643D1"/>
    <w:rsid w:val="00B6591A"/>
    <w:rsid w:val="00B6690B"/>
    <w:rsid w:val="00B716B0"/>
    <w:rsid w:val="00B72108"/>
    <w:rsid w:val="00B724B9"/>
    <w:rsid w:val="00B7545C"/>
    <w:rsid w:val="00B77C2B"/>
    <w:rsid w:val="00B806A2"/>
    <w:rsid w:val="00B867E3"/>
    <w:rsid w:val="00B87395"/>
    <w:rsid w:val="00B9044B"/>
    <w:rsid w:val="00B92AEC"/>
    <w:rsid w:val="00B92F0A"/>
    <w:rsid w:val="00B93862"/>
    <w:rsid w:val="00B94E36"/>
    <w:rsid w:val="00B94EEA"/>
    <w:rsid w:val="00B957E6"/>
    <w:rsid w:val="00B97281"/>
    <w:rsid w:val="00B97626"/>
    <w:rsid w:val="00BA0E81"/>
    <w:rsid w:val="00BA10E0"/>
    <w:rsid w:val="00BA1248"/>
    <w:rsid w:val="00BA1495"/>
    <w:rsid w:val="00BA1B33"/>
    <w:rsid w:val="00BA6913"/>
    <w:rsid w:val="00BB0B3B"/>
    <w:rsid w:val="00BB2824"/>
    <w:rsid w:val="00BB6ED3"/>
    <w:rsid w:val="00BC6838"/>
    <w:rsid w:val="00BC7111"/>
    <w:rsid w:val="00BC75AD"/>
    <w:rsid w:val="00BD0B43"/>
    <w:rsid w:val="00BD1EF8"/>
    <w:rsid w:val="00BD4905"/>
    <w:rsid w:val="00BD4BFD"/>
    <w:rsid w:val="00BD50D7"/>
    <w:rsid w:val="00BE0D92"/>
    <w:rsid w:val="00BE17E0"/>
    <w:rsid w:val="00BE22A0"/>
    <w:rsid w:val="00BE2A67"/>
    <w:rsid w:val="00BE3584"/>
    <w:rsid w:val="00BE4685"/>
    <w:rsid w:val="00BE4906"/>
    <w:rsid w:val="00BE4C8D"/>
    <w:rsid w:val="00BE5944"/>
    <w:rsid w:val="00BE6035"/>
    <w:rsid w:val="00BE69D8"/>
    <w:rsid w:val="00BE6E1C"/>
    <w:rsid w:val="00BE7357"/>
    <w:rsid w:val="00BE736F"/>
    <w:rsid w:val="00BF279A"/>
    <w:rsid w:val="00BF38F3"/>
    <w:rsid w:val="00BF3A21"/>
    <w:rsid w:val="00BF3F0E"/>
    <w:rsid w:val="00BF4778"/>
    <w:rsid w:val="00BF4ED2"/>
    <w:rsid w:val="00BF65A4"/>
    <w:rsid w:val="00BF6BEE"/>
    <w:rsid w:val="00BF7136"/>
    <w:rsid w:val="00C0115D"/>
    <w:rsid w:val="00C01A88"/>
    <w:rsid w:val="00C02E24"/>
    <w:rsid w:val="00C03E14"/>
    <w:rsid w:val="00C0619F"/>
    <w:rsid w:val="00C07395"/>
    <w:rsid w:val="00C1065D"/>
    <w:rsid w:val="00C108FC"/>
    <w:rsid w:val="00C11050"/>
    <w:rsid w:val="00C13225"/>
    <w:rsid w:val="00C162AD"/>
    <w:rsid w:val="00C16ACF"/>
    <w:rsid w:val="00C17D6F"/>
    <w:rsid w:val="00C17D75"/>
    <w:rsid w:val="00C22724"/>
    <w:rsid w:val="00C2370D"/>
    <w:rsid w:val="00C2442C"/>
    <w:rsid w:val="00C24DB3"/>
    <w:rsid w:val="00C27820"/>
    <w:rsid w:val="00C31854"/>
    <w:rsid w:val="00C32349"/>
    <w:rsid w:val="00C32B1C"/>
    <w:rsid w:val="00C341F8"/>
    <w:rsid w:val="00C34D74"/>
    <w:rsid w:val="00C3530A"/>
    <w:rsid w:val="00C353E2"/>
    <w:rsid w:val="00C359CF"/>
    <w:rsid w:val="00C35F81"/>
    <w:rsid w:val="00C370BB"/>
    <w:rsid w:val="00C40060"/>
    <w:rsid w:val="00C41246"/>
    <w:rsid w:val="00C415B8"/>
    <w:rsid w:val="00C41FA4"/>
    <w:rsid w:val="00C420D3"/>
    <w:rsid w:val="00C45539"/>
    <w:rsid w:val="00C460DB"/>
    <w:rsid w:val="00C470F0"/>
    <w:rsid w:val="00C50CEC"/>
    <w:rsid w:val="00C50F26"/>
    <w:rsid w:val="00C5260D"/>
    <w:rsid w:val="00C52C95"/>
    <w:rsid w:val="00C538D1"/>
    <w:rsid w:val="00C5497F"/>
    <w:rsid w:val="00C54D6A"/>
    <w:rsid w:val="00C55B48"/>
    <w:rsid w:val="00C607FB"/>
    <w:rsid w:val="00C616C4"/>
    <w:rsid w:val="00C61DF3"/>
    <w:rsid w:val="00C61F04"/>
    <w:rsid w:val="00C62E18"/>
    <w:rsid w:val="00C63EE2"/>
    <w:rsid w:val="00C64896"/>
    <w:rsid w:val="00C64EA9"/>
    <w:rsid w:val="00C66378"/>
    <w:rsid w:val="00C67638"/>
    <w:rsid w:val="00C6799D"/>
    <w:rsid w:val="00C67ED4"/>
    <w:rsid w:val="00C71665"/>
    <w:rsid w:val="00C73132"/>
    <w:rsid w:val="00C7413F"/>
    <w:rsid w:val="00C767EF"/>
    <w:rsid w:val="00C76EE0"/>
    <w:rsid w:val="00C813DC"/>
    <w:rsid w:val="00C8330C"/>
    <w:rsid w:val="00C839B2"/>
    <w:rsid w:val="00C85BFA"/>
    <w:rsid w:val="00C85EFE"/>
    <w:rsid w:val="00C87393"/>
    <w:rsid w:val="00C90937"/>
    <w:rsid w:val="00C91E26"/>
    <w:rsid w:val="00C91FA7"/>
    <w:rsid w:val="00C9344A"/>
    <w:rsid w:val="00C934DE"/>
    <w:rsid w:val="00C93CB2"/>
    <w:rsid w:val="00C95156"/>
    <w:rsid w:val="00C97214"/>
    <w:rsid w:val="00CA03C8"/>
    <w:rsid w:val="00CA13A3"/>
    <w:rsid w:val="00CA1C2F"/>
    <w:rsid w:val="00CA47D0"/>
    <w:rsid w:val="00CA48AD"/>
    <w:rsid w:val="00CA51AF"/>
    <w:rsid w:val="00CA54FB"/>
    <w:rsid w:val="00CA5CB1"/>
    <w:rsid w:val="00CA6C72"/>
    <w:rsid w:val="00CB118B"/>
    <w:rsid w:val="00CB1466"/>
    <w:rsid w:val="00CB3CE6"/>
    <w:rsid w:val="00CB5340"/>
    <w:rsid w:val="00CB611B"/>
    <w:rsid w:val="00CB64F9"/>
    <w:rsid w:val="00CB6D27"/>
    <w:rsid w:val="00CB72CE"/>
    <w:rsid w:val="00CC1752"/>
    <w:rsid w:val="00CC28E6"/>
    <w:rsid w:val="00CC2DA7"/>
    <w:rsid w:val="00CC2EBD"/>
    <w:rsid w:val="00CC4DA1"/>
    <w:rsid w:val="00CD2995"/>
    <w:rsid w:val="00CD4BBD"/>
    <w:rsid w:val="00CD55E1"/>
    <w:rsid w:val="00CD6B2F"/>
    <w:rsid w:val="00CE0006"/>
    <w:rsid w:val="00CE028B"/>
    <w:rsid w:val="00CE43BB"/>
    <w:rsid w:val="00CE51B6"/>
    <w:rsid w:val="00CE60B6"/>
    <w:rsid w:val="00CE67D1"/>
    <w:rsid w:val="00CE7845"/>
    <w:rsid w:val="00CF13BA"/>
    <w:rsid w:val="00CF233F"/>
    <w:rsid w:val="00CF7805"/>
    <w:rsid w:val="00D007F8"/>
    <w:rsid w:val="00D00D62"/>
    <w:rsid w:val="00D030C9"/>
    <w:rsid w:val="00D05A52"/>
    <w:rsid w:val="00D114C6"/>
    <w:rsid w:val="00D1243F"/>
    <w:rsid w:val="00D12F87"/>
    <w:rsid w:val="00D142D0"/>
    <w:rsid w:val="00D15260"/>
    <w:rsid w:val="00D161EF"/>
    <w:rsid w:val="00D20CCA"/>
    <w:rsid w:val="00D2130F"/>
    <w:rsid w:val="00D23433"/>
    <w:rsid w:val="00D23D90"/>
    <w:rsid w:val="00D26BF9"/>
    <w:rsid w:val="00D30377"/>
    <w:rsid w:val="00D31812"/>
    <w:rsid w:val="00D3412F"/>
    <w:rsid w:val="00D35879"/>
    <w:rsid w:val="00D35C81"/>
    <w:rsid w:val="00D36F58"/>
    <w:rsid w:val="00D37CE8"/>
    <w:rsid w:val="00D437CA"/>
    <w:rsid w:val="00D44878"/>
    <w:rsid w:val="00D46795"/>
    <w:rsid w:val="00D47210"/>
    <w:rsid w:val="00D513C0"/>
    <w:rsid w:val="00D52B29"/>
    <w:rsid w:val="00D53804"/>
    <w:rsid w:val="00D54217"/>
    <w:rsid w:val="00D54EC0"/>
    <w:rsid w:val="00D564E4"/>
    <w:rsid w:val="00D60CA1"/>
    <w:rsid w:val="00D62977"/>
    <w:rsid w:val="00D6319D"/>
    <w:rsid w:val="00D635A1"/>
    <w:rsid w:val="00D6411A"/>
    <w:rsid w:val="00D641F9"/>
    <w:rsid w:val="00D661C9"/>
    <w:rsid w:val="00D66AEF"/>
    <w:rsid w:val="00D67ABF"/>
    <w:rsid w:val="00D67D03"/>
    <w:rsid w:val="00D721BB"/>
    <w:rsid w:val="00D749E6"/>
    <w:rsid w:val="00D7516A"/>
    <w:rsid w:val="00D76A00"/>
    <w:rsid w:val="00D77690"/>
    <w:rsid w:val="00D8034A"/>
    <w:rsid w:val="00D803BC"/>
    <w:rsid w:val="00D80809"/>
    <w:rsid w:val="00D82706"/>
    <w:rsid w:val="00D82B8B"/>
    <w:rsid w:val="00D834E2"/>
    <w:rsid w:val="00D839E9"/>
    <w:rsid w:val="00D83F87"/>
    <w:rsid w:val="00D844EE"/>
    <w:rsid w:val="00D847F8"/>
    <w:rsid w:val="00D85143"/>
    <w:rsid w:val="00D85573"/>
    <w:rsid w:val="00D86B6F"/>
    <w:rsid w:val="00D90465"/>
    <w:rsid w:val="00D9161D"/>
    <w:rsid w:val="00D933FA"/>
    <w:rsid w:val="00D93CA7"/>
    <w:rsid w:val="00D9605E"/>
    <w:rsid w:val="00DA1128"/>
    <w:rsid w:val="00DA6D47"/>
    <w:rsid w:val="00DA7929"/>
    <w:rsid w:val="00DB031D"/>
    <w:rsid w:val="00DB170B"/>
    <w:rsid w:val="00DB2D4F"/>
    <w:rsid w:val="00DB3F59"/>
    <w:rsid w:val="00DB4968"/>
    <w:rsid w:val="00DB6EBB"/>
    <w:rsid w:val="00DB7D74"/>
    <w:rsid w:val="00DC05FE"/>
    <w:rsid w:val="00DC0A60"/>
    <w:rsid w:val="00DC1310"/>
    <w:rsid w:val="00DC393F"/>
    <w:rsid w:val="00DC6336"/>
    <w:rsid w:val="00DC65A4"/>
    <w:rsid w:val="00DD1073"/>
    <w:rsid w:val="00DD2E95"/>
    <w:rsid w:val="00DD346F"/>
    <w:rsid w:val="00DD3E55"/>
    <w:rsid w:val="00DE14B2"/>
    <w:rsid w:val="00DE2128"/>
    <w:rsid w:val="00DE35B2"/>
    <w:rsid w:val="00DE3929"/>
    <w:rsid w:val="00DE4B7D"/>
    <w:rsid w:val="00DE5BE9"/>
    <w:rsid w:val="00DE5FB1"/>
    <w:rsid w:val="00DF1141"/>
    <w:rsid w:val="00DF3644"/>
    <w:rsid w:val="00DF3DF5"/>
    <w:rsid w:val="00DF63A6"/>
    <w:rsid w:val="00DF63B9"/>
    <w:rsid w:val="00DF6E8F"/>
    <w:rsid w:val="00E00F17"/>
    <w:rsid w:val="00E02C46"/>
    <w:rsid w:val="00E02D91"/>
    <w:rsid w:val="00E04AF0"/>
    <w:rsid w:val="00E05AD7"/>
    <w:rsid w:val="00E061BF"/>
    <w:rsid w:val="00E061C0"/>
    <w:rsid w:val="00E06406"/>
    <w:rsid w:val="00E0683B"/>
    <w:rsid w:val="00E077ED"/>
    <w:rsid w:val="00E11216"/>
    <w:rsid w:val="00E12FD3"/>
    <w:rsid w:val="00E15294"/>
    <w:rsid w:val="00E16079"/>
    <w:rsid w:val="00E20619"/>
    <w:rsid w:val="00E2096C"/>
    <w:rsid w:val="00E22AAE"/>
    <w:rsid w:val="00E245E2"/>
    <w:rsid w:val="00E24ED4"/>
    <w:rsid w:val="00E2535C"/>
    <w:rsid w:val="00E26CA4"/>
    <w:rsid w:val="00E30193"/>
    <w:rsid w:val="00E32BEE"/>
    <w:rsid w:val="00E347F2"/>
    <w:rsid w:val="00E37B98"/>
    <w:rsid w:val="00E406B4"/>
    <w:rsid w:val="00E40EAA"/>
    <w:rsid w:val="00E42B29"/>
    <w:rsid w:val="00E42DED"/>
    <w:rsid w:val="00E43F3A"/>
    <w:rsid w:val="00E45B15"/>
    <w:rsid w:val="00E51D90"/>
    <w:rsid w:val="00E55CAE"/>
    <w:rsid w:val="00E56BF8"/>
    <w:rsid w:val="00E604A8"/>
    <w:rsid w:val="00E63CEF"/>
    <w:rsid w:val="00E65D5E"/>
    <w:rsid w:val="00E67C6B"/>
    <w:rsid w:val="00E707D9"/>
    <w:rsid w:val="00E72CD4"/>
    <w:rsid w:val="00E7569C"/>
    <w:rsid w:val="00E76516"/>
    <w:rsid w:val="00E778B0"/>
    <w:rsid w:val="00E778FE"/>
    <w:rsid w:val="00E81F6F"/>
    <w:rsid w:val="00E83B5A"/>
    <w:rsid w:val="00E85946"/>
    <w:rsid w:val="00E85F5F"/>
    <w:rsid w:val="00E86357"/>
    <w:rsid w:val="00E86A63"/>
    <w:rsid w:val="00E90C8E"/>
    <w:rsid w:val="00E9181D"/>
    <w:rsid w:val="00E91BDF"/>
    <w:rsid w:val="00E92394"/>
    <w:rsid w:val="00E92E01"/>
    <w:rsid w:val="00E96DBF"/>
    <w:rsid w:val="00EA1562"/>
    <w:rsid w:val="00EA2162"/>
    <w:rsid w:val="00EA2384"/>
    <w:rsid w:val="00EA51B8"/>
    <w:rsid w:val="00EA5868"/>
    <w:rsid w:val="00EA68CE"/>
    <w:rsid w:val="00EA7EB2"/>
    <w:rsid w:val="00EA7EF1"/>
    <w:rsid w:val="00EB1C45"/>
    <w:rsid w:val="00EB1C4D"/>
    <w:rsid w:val="00EB51EB"/>
    <w:rsid w:val="00EB58F4"/>
    <w:rsid w:val="00EB6171"/>
    <w:rsid w:val="00EC175D"/>
    <w:rsid w:val="00EC21D4"/>
    <w:rsid w:val="00EC64B3"/>
    <w:rsid w:val="00EC677A"/>
    <w:rsid w:val="00EC7C85"/>
    <w:rsid w:val="00ED1679"/>
    <w:rsid w:val="00ED3A0E"/>
    <w:rsid w:val="00ED460A"/>
    <w:rsid w:val="00ED57B8"/>
    <w:rsid w:val="00ED76EB"/>
    <w:rsid w:val="00EE04AF"/>
    <w:rsid w:val="00EE214F"/>
    <w:rsid w:val="00EE402C"/>
    <w:rsid w:val="00EE5C60"/>
    <w:rsid w:val="00EE6391"/>
    <w:rsid w:val="00EE6658"/>
    <w:rsid w:val="00EE7716"/>
    <w:rsid w:val="00EE7B77"/>
    <w:rsid w:val="00EF0E4A"/>
    <w:rsid w:val="00EF111C"/>
    <w:rsid w:val="00EF158B"/>
    <w:rsid w:val="00EF284E"/>
    <w:rsid w:val="00EF6EC7"/>
    <w:rsid w:val="00F01EF0"/>
    <w:rsid w:val="00F0231D"/>
    <w:rsid w:val="00F02F02"/>
    <w:rsid w:val="00F03492"/>
    <w:rsid w:val="00F0474B"/>
    <w:rsid w:val="00F10F7C"/>
    <w:rsid w:val="00F12DC8"/>
    <w:rsid w:val="00F13700"/>
    <w:rsid w:val="00F13C63"/>
    <w:rsid w:val="00F15B5D"/>
    <w:rsid w:val="00F16A4E"/>
    <w:rsid w:val="00F2282D"/>
    <w:rsid w:val="00F23235"/>
    <w:rsid w:val="00F23F92"/>
    <w:rsid w:val="00F25445"/>
    <w:rsid w:val="00F266BC"/>
    <w:rsid w:val="00F26792"/>
    <w:rsid w:val="00F275B1"/>
    <w:rsid w:val="00F31D59"/>
    <w:rsid w:val="00F322A8"/>
    <w:rsid w:val="00F3436F"/>
    <w:rsid w:val="00F344AB"/>
    <w:rsid w:val="00F425AA"/>
    <w:rsid w:val="00F43B73"/>
    <w:rsid w:val="00F442CB"/>
    <w:rsid w:val="00F45927"/>
    <w:rsid w:val="00F4618D"/>
    <w:rsid w:val="00F47785"/>
    <w:rsid w:val="00F50278"/>
    <w:rsid w:val="00F50ED2"/>
    <w:rsid w:val="00F53144"/>
    <w:rsid w:val="00F539C2"/>
    <w:rsid w:val="00F542DD"/>
    <w:rsid w:val="00F54D64"/>
    <w:rsid w:val="00F56B27"/>
    <w:rsid w:val="00F61D6A"/>
    <w:rsid w:val="00F645E5"/>
    <w:rsid w:val="00F6520C"/>
    <w:rsid w:val="00F6592C"/>
    <w:rsid w:val="00F65D4B"/>
    <w:rsid w:val="00F66E52"/>
    <w:rsid w:val="00F72B40"/>
    <w:rsid w:val="00F737F2"/>
    <w:rsid w:val="00F73ACC"/>
    <w:rsid w:val="00F7540D"/>
    <w:rsid w:val="00F7577A"/>
    <w:rsid w:val="00F759ED"/>
    <w:rsid w:val="00F7628D"/>
    <w:rsid w:val="00F76A42"/>
    <w:rsid w:val="00F76A44"/>
    <w:rsid w:val="00F771BD"/>
    <w:rsid w:val="00F77F95"/>
    <w:rsid w:val="00F8124D"/>
    <w:rsid w:val="00F8149E"/>
    <w:rsid w:val="00F83390"/>
    <w:rsid w:val="00F83B65"/>
    <w:rsid w:val="00F83EDB"/>
    <w:rsid w:val="00F84A5D"/>
    <w:rsid w:val="00F862E1"/>
    <w:rsid w:val="00F874B3"/>
    <w:rsid w:val="00F9158C"/>
    <w:rsid w:val="00F91619"/>
    <w:rsid w:val="00F9169F"/>
    <w:rsid w:val="00F91B04"/>
    <w:rsid w:val="00F93094"/>
    <w:rsid w:val="00F939BC"/>
    <w:rsid w:val="00F9400E"/>
    <w:rsid w:val="00F95D88"/>
    <w:rsid w:val="00F96F88"/>
    <w:rsid w:val="00FA1C07"/>
    <w:rsid w:val="00FA48E3"/>
    <w:rsid w:val="00FA4E88"/>
    <w:rsid w:val="00FA4F39"/>
    <w:rsid w:val="00FA6A99"/>
    <w:rsid w:val="00FA7368"/>
    <w:rsid w:val="00FA7847"/>
    <w:rsid w:val="00FB2CBD"/>
    <w:rsid w:val="00FB54DD"/>
    <w:rsid w:val="00FB6A97"/>
    <w:rsid w:val="00FB7BDE"/>
    <w:rsid w:val="00FC01A6"/>
    <w:rsid w:val="00FC11CD"/>
    <w:rsid w:val="00FC12C5"/>
    <w:rsid w:val="00FC5298"/>
    <w:rsid w:val="00FC536E"/>
    <w:rsid w:val="00FC7E5D"/>
    <w:rsid w:val="00FD05C7"/>
    <w:rsid w:val="00FD0F90"/>
    <w:rsid w:val="00FD43D9"/>
    <w:rsid w:val="00FD47FE"/>
    <w:rsid w:val="00FE2C09"/>
    <w:rsid w:val="00FE2C83"/>
    <w:rsid w:val="00FE547C"/>
    <w:rsid w:val="00FE55F4"/>
    <w:rsid w:val="00FE77A0"/>
    <w:rsid w:val="00FF4725"/>
    <w:rsid w:val="00FF799B"/>
    <w:rsid w:val="018449EB"/>
    <w:rsid w:val="01E47978"/>
    <w:rsid w:val="01E74E84"/>
    <w:rsid w:val="02244E61"/>
    <w:rsid w:val="03407E22"/>
    <w:rsid w:val="0344A787"/>
    <w:rsid w:val="036BBC53"/>
    <w:rsid w:val="03D6B3CC"/>
    <w:rsid w:val="041D563F"/>
    <w:rsid w:val="04286021"/>
    <w:rsid w:val="04FC1CCD"/>
    <w:rsid w:val="051F19E6"/>
    <w:rsid w:val="0520A1B1"/>
    <w:rsid w:val="052AAD53"/>
    <w:rsid w:val="05960E95"/>
    <w:rsid w:val="0603C4AA"/>
    <w:rsid w:val="068F5364"/>
    <w:rsid w:val="069022E6"/>
    <w:rsid w:val="069A34D9"/>
    <w:rsid w:val="07695368"/>
    <w:rsid w:val="0828811C"/>
    <w:rsid w:val="08A0F171"/>
    <w:rsid w:val="08A7C660"/>
    <w:rsid w:val="08DFEAFF"/>
    <w:rsid w:val="098B600C"/>
    <w:rsid w:val="09D01390"/>
    <w:rsid w:val="09F03AA2"/>
    <w:rsid w:val="0A6CE450"/>
    <w:rsid w:val="0A8A6A7D"/>
    <w:rsid w:val="0A998892"/>
    <w:rsid w:val="0B22CD97"/>
    <w:rsid w:val="0B874893"/>
    <w:rsid w:val="0C0197B0"/>
    <w:rsid w:val="0C06482A"/>
    <w:rsid w:val="0C37E0B2"/>
    <w:rsid w:val="0C520393"/>
    <w:rsid w:val="0C93A69D"/>
    <w:rsid w:val="0E271797"/>
    <w:rsid w:val="0E663240"/>
    <w:rsid w:val="0EB7B8BB"/>
    <w:rsid w:val="0FAA599B"/>
    <w:rsid w:val="0FEA326C"/>
    <w:rsid w:val="0FECAB1D"/>
    <w:rsid w:val="0FEDD221"/>
    <w:rsid w:val="1002395C"/>
    <w:rsid w:val="10692AFC"/>
    <w:rsid w:val="106C52CE"/>
    <w:rsid w:val="10CB554B"/>
    <w:rsid w:val="110BEE67"/>
    <w:rsid w:val="11EAC07E"/>
    <w:rsid w:val="124E76B2"/>
    <w:rsid w:val="1259865A"/>
    <w:rsid w:val="12E32DD1"/>
    <w:rsid w:val="137070A4"/>
    <w:rsid w:val="13F5A42E"/>
    <w:rsid w:val="1487537E"/>
    <w:rsid w:val="14F7AB5B"/>
    <w:rsid w:val="151A2578"/>
    <w:rsid w:val="154F9E00"/>
    <w:rsid w:val="15BEEE67"/>
    <w:rsid w:val="15D96F9C"/>
    <w:rsid w:val="15FB2837"/>
    <w:rsid w:val="162D686A"/>
    <w:rsid w:val="1658E5BD"/>
    <w:rsid w:val="168E3F4E"/>
    <w:rsid w:val="16CB04EA"/>
    <w:rsid w:val="17AC1761"/>
    <w:rsid w:val="17B1B451"/>
    <w:rsid w:val="18159A5D"/>
    <w:rsid w:val="183CB35B"/>
    <w:rsid w:val="18C88FD3"/>
    <w:rsid w:val="195BDB19"/>
    <w:rsid w:val="19641C50"/>
    <w:rsid w:val="1983C2FB"/>
    <w:rsid w:val="19B9E7E0"/>
    <w:rsid w:val="19EBE3D5"/>
    <w:rsid w:val="1A90E65B"/>
    <w:rsid w:val="1B786E42"/>
    <w:rsid w:val="1B7BCA8F"/>
    <w:rsid w:val="1BD24A1E"/>
    <w:rsid w:val="1BEA1FF7"/>
    <w:rsid w:val="1C22C77C"/>
    <w:rsid w:val="1C2B22A2"/>
    <w:rsid w:val="1CF6E35C"/>
    <w:rsid w:val="1D399D58"/>
    <w:rsid w:val="1D39AA80"/>
    <w:rsid w:val="1D47E44B"/>
    <w:rsid w:val="1E3D732F"/>
    <w:rsid w:val="1E432F11"/>
    <w:rsid w:val="1F04F953"/>
    <w:rsid w:val="1F0F2846"/>
    <w:rsid w:val="1F1B166A"/>
    <w:rsid w:val="1F1C35F1"/>
    <w:rsid w:val="201F8366"/>
    <w:rsid w:val="2029AB8F"/>
    <w:rsid w:val="202EE445"/>
    <w:rsid w:val="20930B2A"/>
    <w:rsid w:val="2094E3F2"/>
    <w:rsid w:val="20A83AA7"/>
    <w:rsid w:val="21ABB6C7"/>
    <w:rsid w:val="21EFED4C"/>
    <w:rsid w:val="223AA485"/>
    <w:rsid w:val="22430CD1"/>
    <w:rsid w:val="22C716AA"/>
    <w:rsid w:val="232B945F"/>
    <w:rsid w:val="236A0F47"/>
    <w:rsid w:val="23D040A3"/>
    <w:rsid w:val="23F384AF"/>
    <w:rsid w:val="244D0BEF"/>
    <w:rsid w:val="247C7971"/>
    <w:rsid w:val="24A5D346"/>
    <w:rsid w:val="24D5C626"/>
    <w:rsid w:val="24E8952D"/>
    <w:rsid w:val="24F62E2D"/>
    <w:rsid w:val="25264D58"/>
    <w:rsid w:val="253079A4"/>
    <w:rsid w:val="2536A5B9"/>
    <w:rsid w:val="2542B6AF"/>
    <w:rsid w:val="25CD6952"/>
    <w:rsid w:val="26A52976"/>
    <w:rsid w:val="26B06AC8"/>
    <w:rsid w:val="26E25909"/>
    <w:rsid w:val="275E2A4A"/>
    <w:rsid w:val="277788E5"/>
    <w:rsid w:val="27E29AAC"/>
    <w:rsid w:val="27E5E0C0"/>
    <w:rsid w:val="27F715F0"/>
    <w:rsid w:val="280440E2"/>
    <w:rsid w:val="28D23D1E"/>
    <w:rsid w:val="28FEE1D3"/>
    <w:rsid w:val="29256F8E"/>
    <w:rsid w:val="2971942D"/>
    <w:rsid w:val="29835B4A"/>
    <w:rsid w:val="2987E8F8"/>
    <w:rsid w:val="2ABDFD28"/>
    <w:rsid w:val="2ADB26A2"/>
    <w:rsid w:val="2B582499"/>
    <w:rsid w:val="2B7E137E"/>
    <w:rsid w:val="2BB085E7"/>
    <w:rsid w:val="2BE19106"/>
    <w:rsid w:val="2C749D2A"/>
    <w:rsid w:val="2CA6ED28"/>
    <w:rsid w:val="2CB4B545"/>
    <w:rsid w:val="2CECFC7B"/>
    <w:rsid w:val="2CFFCCBB"/>
    <w:rsid w:val="2D436539"/>
    <w:rsid w:val="2E76DBAD"/>
    <w:rsid w:val="2E9F55ED"/>
    <w:rsid w:val="2EE98C2C"/>
    <w:rsid w:val="2FB96221"/>
    <w:rsid w:val="300F7112"/>
    <w:rsid w:val="30CAD6D8"/>
    <w:rsid w:val="30DB50FC"/>
    <w:rsid w:val="314CD0F5"/>
    <w:rsid w:val="31804705"/>
    <w:rsid w:val="31D6B2D6"/>
    <w:rsid w:val="31FF2C47"/>
    <w:rsid w:val="327236F2"/>
    <w:rsid w:val="329DD157"/>
    <w:rsid w:val="329DFC76"/>
    <w:rsid w:val="32AF8592"/>
    <w:rsid w:val="336074D0"/>
    <w:rsid w:val="3363775A"/>
    <w:rsid w:val="338AC737"/>
    <w:rsid w:val="33B5D1F8"/>
    <w:rsid w:val="33BA39EB"/>
    <w:rsid w:val="341F6FC7"/>
    <w:rsid w:val="34591C9A"/>
    <w:rsid w:val="34603C88"/>
    <w:rsid w:val="3497C313"/>
    <w:rsid w:val="34E8C847"/>
    <w:rsid w:val="34F92673"/>
    <w:rsid w:val="370DC87F"/>
    <w:rsid w:val="3769119A"/>
    <w:rsid w:val="376A123D"/>
    <w:rsid w:val="378E4125"/>
    <w:rsid w:val="38076FE8"/>
    <w:rsid w:val="383A2131"/>
    <w:rsid w:val="384153AA"/>
    <w:rsid w:val="38730712"/>
    <w:rsid w:val="38D09BA3"/>
    <w:rsid w:val="38D36C6F"/>
    <w:rsid w:val="39AC1B5D"/>
    <w:rsid w:val="3A1C9A5C"/>
    <w:rsid w:val="3A3288C3"/>
    <w:rsid w:val="3ABD47ED"/>
    <w:rsid w:val="3ABF5BB3"/>
    <w:rsid w:val="3ACCC658"/>
    <w:rsid w:val="3B2C1730"/>
    <w:rsid w:val="3B3FC84B"/>
    <w:rsid w:val="3C0F5994"/>
    <w:rsid w:val="3C36BD48"/>
    <w:rsid w:val="3C4B21AF"/>
    <w:rsid w:val="3D50C0E0"/>
    <w:rsid w:val="3DDC563D"/>
    <w:rsid w:val="3E86EF34"/>
    <w:rsid w:val="3F5E6B60"/>
    <w:rsid w:val="3FD2D45F"/>
    <w:rsid w:val="401DC9D4"/>
    <w:rsid w:val="40353276"/>
    <w:rsid w:val="4078F876"/>
    <w:rsid w:val="41BCDCE7"/>
    <w:rsid w:val="41DB02FF"/>
    <w:rsid w:val="427BFD32"/>
    <w:rsid w:val="428CBDF3"/>
    <w:rsid w:val="42DEE0AF"/>
    <w:rsid w:val="42DFAB4D"/>
    <w:rsid w:val="430E7DB9"/>
    <w:rsid w:val="4319395A"/>
    <w:rsid w:val="438A5F86"/>
    <w:rsid w:val="439CCDF0"/>
    <w:rsid w:val="43BC5D99"/>
    <w:rsid w:val="43F1E593"/>
    <w:rsid w:val="43FBFF9C"/>
    <w:rsid w:val="4495365F"/>
    <w:rsid w:val="44F4660F"/>
    <w:rsid w:val="45891199"/>
    <w:rsid w:val="4614C529"/>
    <w:rsid w:val="463A177D"/>
    <w:rsid w:val="46CF0CB9"/>
    <w:rsid w:val="47046644"/>
    <w:rsid w:val="4710F4FB"/>
    <w:rsid w:val="473097EA"/>
    <w:rsid w:val="4813CFCE"/>
    <w:rsid w:val="48D72D04"/>
    <w:rsid w:val="4938FC45"/>
    <w:rsid w:val="49411380"/>
    <w:rsid w:val="49654A4E"/>
    <w:rsid w:val="49E59B4C"/>
    <w:rsid w:val="49F1C19E"/>
    <w:rsid w:val="4A6EFE1F"/>
    <w:rsid w:val="4AA417CE"/>
    <w:rsid w:val="4AE00502"/>
    <w:rsid w:val="4B1A2BAC"/>
    <w:rsid w:val="4BA1111A"/>
    <w:rsid w:val="4BE87FE1"/>
    <w:rsid w:val="4CA16AF4"/>
    <w:rsid w:val="4D8870D5"/>
    <w:rsid w:val="4DBCE7BD"/>
    <w:rsid w:val="4DED993A"/>
    <w:rsid w:val="4DFF4E86"/>
    <w:rsid w:val="4E036FAB"/>
    <w:rsid w:val="4E5C7746"/>
    <w:rsid w:val="4FBF3FCD"/>
    <w:rsid w:val="4FD5199B"/>
    <w:rsid w:val="503419AB"/>
    <w:rsid w:val="506D106D"/>
    <w:rsid w:val="50BDAE12"/>
    <w:rsid w:val="51F9A074"/>
    <w:rsid w:val="520E2EDD"/>
    <w:rsid w:val="523F69BC"/>
    <w:rsid w:val="527A1DBF"/>
    <w:rsid w:val="53233B58"/>
    <w:rsid w:val="5375AA1E"/>
    <w:rsid w:val="53E413F3"/>
    <w:rsid w:val="53E54753"/>
    <w:rsid w:val="53FA0215"/>
    <w:rsid w:val="54415E90"/>
    <w:rsid w:val="54752180"/>
    <w:rsid w:val="5515789C"/>
    <w:rsid w:val="55386A63"/>
    <w:rsid w:val="5597881D"/>
    <w:rsid w:val="55999B08"/>
    <w:rsid w:val="55DE8897"/>
    <w:rsid w:val="5639106F"/>
    <w:rsid w:val="5679968E"/>
    <w:rsid w:val="571DB6C1"/>
    <w:rsid w:val="571F16DF"/>
    <w:rsid w:val="57353B9E"/>
    <w:rsid w:val="579C44A7"/>
    <w:rsid w:val="57C046D5"/>
    <w:rsid w:val="58622547"/>
    <w:rsid w:val="58968F9F"/>
    <w:rsid w:val="58F9D67C"/>
    <w:rsid w:val="594BF136"/>
    <w:rsid w:val="597619AF"/>
    <w:rsid w:val="5986AFFE"/>
    <w:rsid w:val="59B246D9"/>
    <w:rsid w:val="59CCE04C"/>
    <w:rsid w:val="59D29E5C"/>
    <w:rsid w:val="5A03409E"/>
    <w:rsid w:val="5A0636A1"/>
    <w:rsid w:val="5A24C4B7"/>
    <w:rsid w:val="5A907792"/>
    <w:rsid w:val="5AC625B5"/>
    <w:rsid w:val="5B323463"/>
    <w:rsid w:val="5B45068C"/>
    <w:rsid w:val="5B58D391"/>
    <w:rsid w:val="5B80A8BE"/>
    <w:rsid w:val="5BDD728F"/>
    <w:rsid w:val="5C3166E0"/>
    <w:rsid w:val="5C4CE2E3"/>
    <w:rsid w:val="5C83DF26"/>
    <w:rsid w:val="5C961DC1"/>
    <w:rsid w:val="5C9827FE"/>
    <w:rsid w:val="5CC06BFF"/>
    <w:rsid w:val="5D3F6C31"/>
    <w:rsid w:val="5D9B4B6C"/>
    <w:rsid w:val="5E6E4628"/>
    <w:rsid w:val="5E86F1E3"/>
    <w:rsid w:val="5E9C20F3"/>
    <w:rsid w:val="5ED7D9B2"/>
    <w:rsid w:val="5F80F354"/>
    <w:rsid w:val="6057A8D5"/>
    <w:rsid w:val="60BCC577"/>
    <w:rsid w:val="60DFF887"/>
    <w:rsid w:val="60E8596D"/>
    <w:rsid w:val="6107D8A4"/>
    <w:rsid w:val="6222FBE0"/>
    <w:rsid w:val="626BBA97"/>
    <w:rsid w:val="62E90648"/>
    <w:rsid w:val="62EEDAF0"/>
    <w:rsid w:val="62FBE8F6"/>
    <w:rsid w:val="63671889"/>
    <w:rsid w:val="63B683C4"/>
    <w:rsid w:val="63FBEDE4"/>
    <w:rsid w:val="64050062"/>
    <w:rsid w:val="6420A34C"/>
    <w:rsid w:val="642E3993"/>
    <w:rsid w:val="64C6F9F3"/>
    <w:rsid w:val="64EA0525"/>
    <w:rsid w:val="64F1BBB5"/>
    <w:rsid w:val="64F909A3"/>
    <w:rsid w:val="651013B1"/>
    <w:rsid w:val="6530B18D"/>
    <w:rsid w:val="655A19D3"/>
    <w:rsid w:val="65818CF9"/>
    <w:rsid w:val="65D679A6"/>
    <w:rsid w:val="664E03DA"/>
    <w:rsid w:val="6697632B"/>
    <w:rsid w:val="66CCCAEE"/>
    <w:rsid w:val="66F5905B"/>
    <w:rsid w:val="67881640"/>
    <w:rsid w:val="678B92F4"/>
    <w:rsid w:val="679322E7"/>
    <w:rsid w:val="68753A1F"/>
    <w:rsid w:val="68A00025"/>
    <w:rsid w:val="68E11972"/>
    <w:rsid w:val="6AEA26D4"/>
    <w:rsid w:val="6AEA4A52"/>
    <w:rsid w:val="6B2E9686"/>
    <w:rsid w:val="6B6B7CFD"/>
    <w:rsid w:val="6B711F79"/>
    <w:rsid w:val="6BBA15BC"/>
    <w:rsid w:val="6BE3C5E8"/>
    <w:rsid w:val="6C1C847E"/>
    <w:rsid w:val="6C7AD7F7"/>
    <w:rsid w:val="6C8C75F1"/>
    <w:rsid w:val="6DA3F1C9"/>
    <w:rsid w:val="6DA5E8B6"/>
    <w:rsid w:val="6DC683AB"/>
    <w:rsid w:val="6E54A843"/>
    <w:rsid w:val="6E8CF234"/>
    <w:rsid w:val="6F0432F0"/>
    <w:rsid w:val="6F08CD52"/>
    <w:rsid w:val="6F8881AA"/>
    <w:rsid w:val="6FBEBE67"/>
    <w:rsid w:val="70889270"/>
    <w:rsid w:val="7142EFC6"/>
    <w:rsid w:val="714A84A7"/>
    <w:rsid w:val="71A5390A"/>
    <w:rsid w:val="725C6FAA"/>
    <w:rsid w:val="7286F4C2"/>
    <w:rsid w:val="72B28090"/>
    <w:rsid w:val="731E7CA8"/>
    <w:rsid w:val="7336F004"/>
    <w:rsid w:val="734B81F4"/>
    <w:rsid w:val="734F933B"/>
    <w:rsid w:val="735F7777"/>
    <w:rsid w:val="73649CEE"/>
    <w:rsid w:val="7398F9DD"/>
    <w:rsid w:val="73AAFD41"/>
    <w:rsid w:val="74344C52"/>
    <w:rsid w:val="746708C7"/>
    <w:rsid w:val="748AA8D1"/>
    <w:rsid w:val="74A45810"/>
    <w:rsid w:val="75338BA4"/>
    <w:rsid w:val="75B74913"/>
    <w:rsid w:val="75BD8B96"/>
    <w:rsid w:val="75D71658"/>
    <w:rsid w:val="766D09FB"/>
    <w:rsid w:val="766EB576"/>
    <w:rsid w:val="76A8B11E"/>
    <w:rsid w:val="773547A8"/>
    <w:rsid w:val="776F5652"/>
    <w:rsid w:val="77E542C2"/>
    <w:rsid w:val="77E7CF9E"/>
    <w:rsid w:val="787DA674"/>
    <w:rsid w:val="78AA0725"/>
    <w:rsid w:val="7992AB77"/>
    <w:rsid w:val="79C4C160"/>
    <w:rsid w:val="79EDA7AA"/>
    <w:rsid w:val="7AC27E59"/>
    <w:rsid w:val="7B68D377"/>
    <w:rsid w:val="7BF16542"/>
    <w:rsid w:val="7C4F0090"/>
    <w:rsid w:val="7CAD7889"/>
    <w:rsid w:val="7CBDDDA4"/>
    <w:rsid w:val="7CD60B4F"/>
    <w:rsid w:val="7D71B394"/>
    <w:rsid w:val="7E208CF2"/>
    <w:rsid w:val="7E3D2187"/>
    <w:rsid w:val="7E58164F"/>
    <w:rsid w:val="7EA9E2FE"/>
    <w:rsid w:val="7ED8020A"/>
    <w:rsid w:val="7F03FEEB"/>
    <w:rsid w:val="7F288E91"/>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6557A8"/>
  </w:style>
  <w:style w:type="character" w:styleId="Mention">
    <w:name w:val="Mention"/>
    <w:basedOn w:val="DefaultParagraphFont"/>
    <w:uiPriority w:val="99"/>
    <w:unhideWhenUsed/>
    <w:rsid w:val="00113D1F"/>
    <w:rPr>
      <w:color w:val="2B579A"/>
      <w:shd w:val="clear" w:color="auto" w:fill="E1DFDD"/>
    </w:rPr>
  </w:style>
  <w:style w:type="paragraph" w:styleId="Revisio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DefaultParagraphFont"/>
    <w:rsid w:val="006F6A19"/>
  </w:style>
  <w:style w:type="character" w:customStyle="1" w:styleId="eop">
    <w:name w:val="eop"/>
    <w:basedOn w:val="DefaultParagraphFont"/>
    <w:rsid w:val="006F6A19"/>
  </w:style>
  <w:style w:type="character" w:customStyle="1" w:styleId="cf11">
    <w:name w:val="cf11"/>
    <w:basedOn w:val="DefaultParagraphFont"/>
    <w:rsid w:val="002C4697"/>
    <w:rPr>
      <w:rFonts w:ascii="Segoe UI" w:hAnsi="Segoe UI" w:cs="Segoe UI" w:hint="default"/>
      <w:sz w:val="18"/>
      <w:szCs w:val="18"/>
    </w:rPr>
  </w:style>
  <w:style w:type="character" w:customStyle="1" w:styleId="cf01">
    <w:name w:val="cf01"/>
    <w:basedOn w:val="DefaultParagraphFont"/>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Strong">
    <w:name w:val="Strong"/>
    <w:basedOn w:val="DefaultParagraphFont"/>
    <w:uiPriority w:val="22"/>
    <w:qFormat/>
    <w:rsid w:val="00C32349"/>
    <w:rPr>
      <w:b/>
      <w:bCs/>
    </w:rPr>
  </w:style>
  <w:style w:type="character" w:customStyle="1" w:styleId="CommentTextChar">
    <w:name w:val="Comment Text Char"/>
    <w:basedOn w:val="DefaultParagraphFont"/>
    <w:link w:val="CommentText"/>
    <w:semiHidden/>
    <w:rsid w:val="009F0C90"/>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1680">
      <w:bodyDiv w:val="1"/>
      <w:marLeft w:val="0"/>
      <w:marRight w:val="0"/>
      <w:marTop w:val="0"/>
      <w:marBottom w:val="0"/>
      <w:divBdr>
        <w:top w:val="none" w:sz="0" w:space="0" w:color="auto"/>
        <w:left w:val="none" w:sz="0" w:space="0" w:color="auto"/>
        <w:bottom w:val="none" w:sz="0" w:space="0" w:color="auto"/>
        <w:right w:val="none" w:sz="0" w:space="0" w:color="auto"/>
      </w:divBdr>
      <w:divsChild>
        <w:div w:id="906113648">
          <w:marLeft w:val="0"/>
          <w:marRight w:val="0"/>
          <w:marTop w:val="0"/>
          <w:marBottom w:val="0"/>
          <w:divBdr>
            <w:top w:val="none" w:sz="0" w:space="0" w:color="auto"/>
            <w:left w:val="none" w:sz="0" w:space="0" w:color="auto"/>
            <w:bottom w:val="none" w:sz="0" w:space="0" w:color="auto"/>
            <w:right w:val="none" w:sz="0" w:space="0" w:color="auto"/>
          </w:divBdr>
        </w:div>
        <w:div w:id="1075670099">
          <w:marLeft w:val="0"/>
          <w:marRight w:val="0"/>
          <w:marTop w:val="0"/>
          <w:marBottom w:val="0"/>
          <w:divBdr>
            <w:top w:val="none" w:sz="0" w:space="0" w:color="auto"/>
            <w:left w:val="none" w:sz="0" w:space="0" w:color="auto"/>
            <w:bottom w:val="none" w:sz="0" w:space="0" w:color="auto"/>
            <w:right w:val="none" w:sz="0" w:space="0" w:color="auto"/>
          </w:divBdr>
        </w:div>
        <w:div w:id="1193884711">
          <w:marLeft w:val="0"/>
          <w:marRight w:val="0"/>
          <w:marTop w:val="0"/>
          <w:marBottom w:val="0"/>
          <w:divBdr>
            <w:top w:val="none" w:sz="0" w:space="0" w:color="auto"/>
            <w:left w:val="none" w:sz="0" w:space="0" w:color="auto"/>
            <w:bottom w:val="none" w:sz="0" w:space="0" w:color="auto"/>
            <w:right w:val="none" w:sz="0" w:space="0" w:color="auto"/>
          </w:divBdr>
        </w:div>
        <w:div w:id="1596749177">
          <w:marLeft w:val="0"/>
          <w:marRight w:val="0"/>
          <w:marTop w:val="0"/>
          <w:marBottom w:val="0"/>
          <w:divBdr>
            <w:top w:val="none" w:sz="0" w:space="0" w:color="auto"/>
            <w:left w:val="none" w:sz="0" w:space="0" w:color="auto"/>
            <w:bottom w:val="none" w:sz="0" w:space="0" w:color="auto"/>
            <w:right w:val="none" w:sz="0" w:space="0" w:color="auto"/>
          </w:divBdr>
        </w:div>
        <w:div w:id="1723746606">
          <w:marLeft w:val="0"/>
          <w:marRight w:val="0"/>
          <w:marTop w:val="0"/>
          <w:marBottom w:val="0"/>
          <w:divBdr>
            <w:top w:val="none" w:sz="0" w:space="0" w:color="auto"/>
            <w:left w:val="none" w:sz="0" w:space="0" w:color="auto"/>
            <w:bottom w:val="none" w:sz="0" w:space="0" w:color="auto"/>
            <w:right w:val="none" w:sz="0" w:space="0" w:color="auto"/>
          </w:divBdr>
        </w:div>
        <w:div w:id="2136942791">
          <w:marLeft w:val="0"/>
          <w:marRight w:val="0"/>
          <w:marTop w:val="0"/>
          <w:marBottom w:val="0"/>
          <w:divBdr>
            <w:top w:val="none" w:sz="0" w:space="0" w:color="auto"/>
            <w:left w:val="none" w:sz="0" w:space="0" w:color="auto"/>
            <w:bottom w:val="none" w:sz="0" w:space="0" w:color="auto"/>
            <w:right w:val="none" w:sz="0" w:space="0" w:color="auto"/>
          </w:divBdr>
        </w:div>
      </w:divsChild>
    </w:div>
    <w:div w:id="162745322">
      <w:bodyDiv w:val="1"/>
      <w:marLeft w:val="0"/>
      <w:marRight w:val="0"/>
      <w:marTop w:val="0"/>
      <w:marBottom w:val="0"/>
      <w:divBdr>
        <w:top w:val="none" w:sz="0" w:space="0" w:color="auto"/>
        <w:left w:val="none" w:sz="0" w:space="0" w:color="auto"/>
        <w:bottom w:val="none" w:sz="0" w:space="0" w:color="auto"/>
        <w:right w:val="none" w:sz="0" w:space="0" w:color="auto"/>
      </w:divBdr>
    </w:div>
    <w:div w:id="190076189">
      <w:bodyDiv w:val="1"/>
      <w:marLeft w:val="0"/>
      <w:marRight w:val="0"/>
      <w:marTop w:val="0"/>
      <w:marBottom w:val="0"/>
      <w:divBdr>
        <w:top w:val="none" w:sz="0" w:space="0" w:color="auto"/>
        <w:left w:val="none" w:sz="0" w:space="0" w:color="auto"/>
        <w:bottom w:val="none" w:sz="0" w:space="0" w:color="auto"/>
        <w:right w:val="none" w:sz="0" w:space="0" w:color="auto"/>
      </w:divBdr>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809178925">
      <w:bodyDiv w:val="1"/>
      <w:marLeft w:val="0"/>
      <w:marRight w:val="0"/>
      <w:marTop w:val="0"/>
      <w:marBottom w:val="0"/>
      <w:divBdr>
        <w:top w:val="none" w:sz="0" w:space="0" w:color="auto"/>
        <w:left w:val="none" w:sz="0" w:space="0" w:color="auto"/>
        <w:bottom w:val="none" w:sz="0" w:space="0" w:color="auto"/>
        <w:right w:val="none" w:sz="0" w:space="0" w:color="auto"/>
      </w:divBdr>
      <w:divsChild>
        <w:div w:id="555777808">
          <w:marLeft w:val="0"/>
          <w:marRight w:val="0"/>
          <w:marTop w:val="0"/>
          <w:marBottom w:val="0"/>
          <w:divBdr>
            <w:top w:val="none" w:sz="0" w:space="0" w:color="auto"/>
            <w:left w:val="none" w:sz="0" w:space="0" w:color="auto"/>
            <w:bottom w:val="none" w:sz="0" w:space="0" w:color="auto"/>
            <w:right w:val="none" w:sz="0" w:space="0" w:color="auto"/>
          </w:divBdr>
        </w:div>
        <w:div w:id="687414836">
          <w:marLeft w:val="0"/>
          <w:marRight w:val="0"/>
          <w:marTop w:val="0"/>
          <w:marBottom w:val="0"/>
          <w:divBdr>
            <w:top w:val="none" w:sz="0" w:space="0" w:color="auto"/>
            <w:left w:val="none" w:sz="0" w:space="0" w:color="auto"/>
            <w:bottom w:val="none" w:sz="0" w:space="0" w:color="auto"/>
            <w:right w:val="none" w:sz="0" w:space="0" w:color="auto"/>
          </w:divBdr>
        </w:div>
        <w:div w:id="989750157">
          <w:marLeft w:val="0"/>
          <w:marRight w:val="0"/>
          <w:marTop w:val="0"/>
          <w:marBottom w:val="0"/>
          <w:divBdr>
            <w:top w:val="none" w:sz="0" w:space="0" w:color="auto"/>
            <w:left w:val="none" w:sz="0" w:space="0" w:color="auto"/>
            <w:bottom w:val="none" w:sz="0" w:space="0" w:color="auto"/>
            <w:right w:val="none" w:sz="0" w:space="0" w:color="auto"/>
          </w:divBdr>
        </w:div>
        <w:div w:id="1092969974">
          <w:marLeft w:val="0"/>
          <w:marRight w:val="0"/>
          <w:marTop w:val="0"/>
          <w:marBottom w:val="0"/>
          <w:divBdr>
            <w:top w:val="none" w:sz="0" w:space="0" w:color="auto"/>
            <w:left w:val="none" w:sz="0" w:space="0" w:color="auto"/>
            <w:bottom w:val="none" w:sz="0" w:space="0" w:color="auto"/>
            <w:right w:val="none" w:sz="0" w:space="0" w:color="auto"/>
          </w:divBdr>
        </w:div>
        <w:div w:id="1198002518">
          <w:marLeft w:val="0"/>
          <w:marRight w:val="0"/>
          <w:marTop w:val="0"/>
          <w:marBottom w:val="0"/>
          <w:divBdr>
            <w:top w:val="none" w:sz="0" w:space="0" w:color="auto"/>
            <w:left w:val="none" w:sz="0" w:space="0" w:color="auto"/>
            <w:bottom w:val="none" w:sz="0" w:space="0" w:color="auto"/>
            <w:right w:val="none" w:sz="0" w:space="0" w:color="auto"/>
          </w:divBdr>
        </w:div>
        <w:div w:id="1234464993">
          <w:marLeft w:val="0"/>
          <w:marRight w:val="0"/>
          <w:marTop w:val="0"/>
          <w:marBottom w:val="0"/>
          <w:divBdr>
            <w:top w:val="none" w:sz="0" w:space="0" w:color="auto"/>
            <w:left w:val="none" w:sz="0" w:space="0" w:color="auto"/>
            <w:bottom w:val="none" w:sz="0" w:space="0" w:color="auto"/>
            <w:right w:val="none" w:sz="0" w:space="0" w:color="auto"/>
          </w:divBdr>
        </w:div>
      </w:divsChild>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05938239">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155683132">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540363910">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57186909">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1950@moj.gov.s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D61F8CE4-1EBE-4CC4-86B8-24E04B03C127}"/>
</file>

<file path=customXml/itemProps2.xml><?xml version="1.0" encoding="utf-8"?>
<ds:datastoreItem xmlns:ds="http://schemas.openxmlformats.org/officeDocument/2006/customXml" ds:itemID="{9F6F2920-2AD3-4542-8458-2DA9E4A79F71}"/>
</file>

<file path=customXml/itemProps3.xml><?xml version="1.0" encoding="utf-8"?>
<ds:datastoreItem xmlns:ds="http://schemas.openxmlformats.org/officeDocument/2006/customXml" ds:itemID="{A806FBBE-CF6D-4617-AF7D-2C23703C21B4}"/>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Links>
    <vt:vector size="24" baseType="variant">
      <vt:variant>
        <vt:i4>4653094</vt:i4>
      </vt:variant>
      <vt:variant>
        <vt:i4>9</vt:i4>
      </vt:variant>
      <vt:variant>
        <vt:i4>0</vt:i4>
      </vt:variant>
      <vt:variant>
        <vt:i4>5</vt:i4>
      </vt:variant>
      <vt:variant>
        <vt:lpwstr>mailto:1950@moj.gov.sa</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4653094</vt:i4>
      </vt:variant>
      <vt:variant>
        <vt:i4>3</vt:i4>
      </vt:variant>
      <vt:variant>
        <vt:i4>0</vt:i4>
      </vt:variant>
      <vt:variant>
        <vt:i4>5</vt:i4>
      </vt:variant>
      <vt:variant>
        <vt:lpwstr>mailto:1950@moj.gov.sa</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2024-12-05T16:15:00Z</dcterms:created>
  <dcterms:modified xsi:type="dcterms:W3CDTF">2024-12-05T16:15:00Z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