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935AB5" w14:textId="77777777" w:rsidR="00F437C4" w:rsidRPr="00980425" w:rsidRDefault="00F437C4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444D4D4D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49B65A7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11CF8CFF" w14:textId="0DF9E304" w:rsidR="005D2C37" w:rsidRDefault="59D7E98C" w:rsidP="6B65669D">
      <w:pPr>
        <w:spacing w:after="0"/>
        <w:ind w:left="-283"/>
        <w:rPr>
          <w:rFonts w:ascii="Arial" w:hAnsi="Arial" w:cs="Arial"/>
          <w:b/>
          <w:bCs/>
          <w:sz w:val="36"/>
          <w:szCs w:val="36"/>
          <w:lang w:eastAsia="es-MX"/>
        </w:rPr>
      </w:pPr>
      <w:r w:rsidRPr="6B65669D">
        <w:rPr>
          <w:rFonts w:ascii="Arial" w:hAnsi="Arial" w:cs="Arial"/>
          <w:b/>
          <w:bCs/>
          <w:sz w:val="36"/>
          <w:szCs w:val="36"/>
          <w:lang w:eastAsia="es-MX"/>
        </w:rPr>
        <w:t xml:space="preserve">IMPRISONED POET </w:t>
      </w:r>
      <w:r w:rsidR="62CBA7B0" w:rsidRPr="6B65669D">
        <w:rPr>
          <w:rFonts w:ascii="Arial" w:hAnsi="Arial" w:cs="Arial"/>
          <w:b/>
          <w:bCs/>
          <w:sz w:val="36"/>
          <w:szCs w:val="36"/>
          <w:lang w:eastAsia="es-MX"/>
        </w:rPr>
        <w:t>IS AT RISK OF TORTURE</w:t>
      </w:r>
    </w:p>
    <w:p w14:paraId="54C3AA39" w14:textId="707A87E5" w:rsidR="6B65669D" w:rsidRDefault="7407CCF3" w:rsidP="00F437C4">
      <w:pPr>
        <w:spacing w:after="0"/>
        <w:ind w:left="-283"/>
        <w:jc w:val="both"/>
        <w:rPr>
          <w:rFonts w:ascii="Arial" w:hAnsi="Arial" w:cs="Arial"/>
          <w:b/>
          <w:bCs/>
          <w:lang w:eastAsia="es-MX"/>
        </w:rPr>
      </w:pPr>
      <w:r w:rsidRPr="0A2CA88B">
        <w:rPr>
          <w:rFonts w:ascii="Arial" w:hAnsi="Arial" w:cs="Arial"/>
          <w:b/>
          <w:bCs/>
          <w:lang w:eastAsia="es-MX"/>
        </w:rPr>
        <w:t xml:space="preserve">Poet Artyom </w:t>
      </w:r>
      <w:proofErr w:type="spellStart"/>
      <w:r w:rsidRPr="0A2CA88B">
        <w:rPr>
          <w:rFonts w:ascii="Arial" w:hAnsi="Arial" w:cs="Arial"/>
          <w:b/>
          <w:bCs/>
          <w:lang w:eastAsia="es-MX"/>
        </w:rPr>
        <w:t>Kamardin</w:t>
      </w:r>
      <w:proofErr w:type="spellEnd"/>
      <w:r w:rsidR="5E84D6C2" w:rsidRPr="0A2CA88B">
        <w:rPr>
          <w:rFonts w:ascii="Arial" w:hAnsi="Arial" w:cs="Arial"/>
          <w:b/>
          <w:bCs/>
          <w:lang w:eastAsia="es-MX"/>
        </w:rPr>
        <w:t>, sentenced to seven years imprisonment for public reading of his anti-war poem,</w:t>
      </w:r>
      <w:r w:rsidR="718D9C97" w:rsidRPr="0A2CA88B">
        <w:rPr>
          <w:rFonts w:ascii="Arial" w:hAnsi="Arial" w:cs="Arial"/>
          <w:b/>
          <w:bCs/>
          <w:lang w:eastAsia="es-MX"/>
        </w:rPr>
        <w:t xml:space="preserve"> is at risk of torture and other ill-treatment while being transferred to a penal colony</w:t>
      </w:r>
      <w:r w:rsidR="418EB9E9" w:rsidRPr="0A2CA88B">
        <w:rPr>
          <w:rFonts w:ascii="Arial" w:hAnsi="Arial" w:cs="Arial"/>
          <w:b/>
          <w:bCs/>
          <w:lang w:eastAsia="es-MX"/>
        </w:rPr>
        <w:t xml:space="preserve"> and </w:t>
      </w:r>
      <w:r w:rsidR="0FE59D26" w:rsidRPr="0A2CA88B">
        <w:rPr>
          <w:rFonts w:ascii="Arial" w:hAnsi="Arial" w:cs="Arial"/>
          <w:b/>
          <w:bCs/>
          <w:lang w:eastAsia="es-MX"/>
        </w:rPr>
        <w:t>during his imprisonment</w:t>
      </w:r>
      <w:r w:rsidR="5A83DF3F" w:rsidRPr="0A2CA88B">
        <w:rPr>
          <w:rFonts w:ascii="Arial" w:hAnsi="Arial" w:cs="Arial"/>
          <w:b/>
          <w:bCs/>
          <w:lang w:eastAsia="es-MX"/>
        </w:rPr>
        <w:t xml:space="preserve"> </w:t>
      </w:r>
      <w:r w:rsidR="418EB9E9" w:rsidRPr="0A2CA88B">
        <w:rPr>
          <w:rFonts w:ascii="Arial" w:hAnsi="Arial" w:cs="Arial"/>
          <w:b/>
          <w:bCs/>
          <w:lang w:eastAsia="es-MX"/>
        </w:rPr>
        <w:t xml:space="preserve">there. He also </w:t>
      </w:r>
      <w:r w:rsidR="5E84D6C2" w:rsidRPr="0A2CA88B">
        <w:rPr>
          <w:rFonts w:ascii="Arial" w:hAnsi="Arial" w:cs="Arial"/>
          <w:b/>
          <w:bCs/>
          <w:lang w:eastAsia="es-MX"/>
        </w:rPr>
        <w:t xml:space="preserve">requires </w:t>
      </w:r>
      <w:r w:rsidR="302EC128" w:rsidRPr="0A2CA88B">
        <w:rPr>
          <w:rFonts w:ascii="Arial" w:hAnsi="Arial" w:cs="Arial"/>
          <w:b/>
          <w:bCs/>
          <w:lang w:eastAsia="es-MX"/>
        </w:rPr>
        <w:t xml:space="preserve">an </w:t>
      </w:r>
      <w:r w:rsidR="5E84D6C2" w:rsidRPr="0A2CA88B">
        <w:rPr>
          <w:rFonts w:ascii="Arial" w:hAnsi="Arial" w:cs="Arial"/>
          <w:b/>
          <w:bCs/>
          <w:lang w:eastAsia="es-MX"/>
        </w:rPr>
        <w:t>urgent medical examination and care</w:t>
      </w:r>
      <w:r w:rsidR="7BA536B0" w:rsidRPr="0A2CA88B">
        <w:rPr>
          <w:rFonts w:ascii="Arial" w:hAnsi="Arial" w:cs="Arial"/>
          <w:b/>
          <w:bCs/>
          <w:lang w:eastAsia="es-MX"/>
        </w:rPr>
        <w:t xml:space="preserve">. </w:t>
      </w:r>
      <w:r w:rsidR="589A20A7" w:rsidRPr="0A2CA88B">
        <w:rPr>
          <w:rFonts w:ascii="Arial" w:hAnsi="Arial" w:cs="Arial"/>
          <w:b/>
          <w:bCs/>
          <w:lang w:eastAsia="es-MX"/>
        </w:rPr>
        <w:t>He is being prosecuted for exercising his right to freedom of expression and must be immediately released</w:t>
      </w:r>
      <w:r w:rsidR="0950BC51" w:rsidRPr="0A2CA88B">
        <w:rPr>
          <w:rFonts w:ascii="Arial" w:hAnsi="Arial" w:cs="Arial"/>
          <w:b/>
          <w:bCs/>
          <w:lang w:eastAsia="es-MX"/>
        </w:rPr>
        <w:t>. H</w:t>
      </w:r>
      <w:r w:rsidR="589A20A7" w:rsidRPr="0A2CA88B">
        <w:rPr>
          <w:rFonts w:ascii="Arial" w:hAnsi="Arial" w:cs="Arial"/>
          <w:b/>
          <w:bCs/>
          <w:lang w:eastAsia="es-MX"/>
        </w:rPr>
        <w:t xml:space="preserve">is case must be overturned. </w:t>
      </w:r>
    </w:p>
    <w:p w14:paraId="2F63F00B" w14:textId="77777777" w:rsidR="00DC71D3" w:rsidRDefault="00DC71D3" w:rsidP="6B65669D">
      <w:pPr>
        <w:spacing w:after="0"/>
        <w:ind w:left="-283"/>
        <w:rPr>
          <w:rFonts w:ascii="Arial" w:hAnsi="Arial" w:cs="Arial"/>
          <w:b/>
          <w:bCs/>
          <w:lang w:eastAsia="es-MX"/>
        </w:rPr>
      </w:pPr>
    </w:p>
    <w:p w14:paraId="4BD31949" w14:textId="75CDAB67" w:rsidR="005D2C37" w:rsidRPr="000106EF" w:rsidRDefault="6F881D84" w:rsidP="70C41E5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  <w:r w:rsidRPr="70C41E59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>TAKE ACTION: WRITE AN APPEAL IN YOUR OWN WORDS OR USE THIS MODEL LETTER</w:t>
      </w:r>
    </w:p>
    <w:p w14:paraId="7FF9D6B6" w14:textId="77777777" w:rsidR="00037B0E" w:rsidRDefault="00037B0E" w:rsidP="70C41E59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</w:p>
    <w:p w14:paraId="6429D1DB" w14:textId="4D137EF2" w:rsidR="005D2C37" w:rsidRPr="0009123A" w:rsidRDefault="29429358" w:rsidP="6B65669D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  <w:r w:rsidRPr="6B65669D">
        <w:rPr>
          <w:rFonts w:cs="Arial"/>
          <w:b/>
          <w:bCs/>
          <w:i/>
          <w:iCs/>
          <w:sz w:val="20"/>
          <w:szCs w:val="20"/>
        </w:rPr>
        <w:t xml:space="preserve">Head of the Federal Penitentiary Service  </w:t>
      </w:r>
      <w:r w:rsidR="005D2C37">
        <w:br/>
      </w:r>
      <w:proofErr w:type="spellStart"/>
      <w:r w:rsidR="06124AB9" w:rsidRPr="6B65669D">
        <w:rPr>
          <w:rFonts w:cs="Arial"/>
          <w:b/>
          <w:bCs/>
          <w:i/>
          <w:iCs/>
          <w:sz w:val="20"/>
          <w:szCs w:val="20"/>
        </w:rPr>
        <w:t>Gostev</w:t>
      </w:r>
      <w:proofErr w:type="spellEnd"/>
      <w:r w:rsidR="06124AB9" w:rsidRPr="6B65669D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6124AB9" w:rsidRPr="6B65669D">
        <w:rPr>
          <w:rFonts w:cs="Arial"/>
          <w:b/>
          <w:bCs/>
          <w:i/>
          <w:iCs/>
          <w:sz w:val="20"/>
          <w:szCs w:val="20"/>
        </w:rPr>
        <w:t>Arkadii</w:t>
      </w:r>
      <w:proofErr w:type="spellEnd"/>
      <w:r w:rsidR="06124AB9" w:rsidRPr="6B65669D">
        <w:rPr>
          <w:rFonts w:cs="Arial"/>
          <w:b/>
          <w:bCs/>
          <w:i/>
          <w:iCs/>
          <w:sz w:val="20"/>
          <w:szCs w:val="20"/>
        </w:rPr>
        <w:t xml:space="preserve"> Aleksandrovich</w:t>
      </w:r>
    </w:p>
    <w:p w14:paraId="06E6EE32" w14:textId="7187C22B" w:rsidR="005D2C37" w:rsidRPr="0009123A" w:rsidRDefault="00DC71D3" w:rsidP="6B65669D">
      <w:pPr>
        <w:spacing w:after="0" w:line="240" w:lineRule="auto"/>
        <w:ind w:left="-283"/>
        <w:jc w:val="right"/>
      </w:pPr>
      <w:proofErr w:type="spellStart"/>
      <w:r>
        <w:rPr>
          <w:rFonts w:cs="Arial"/>
          <w:i/>
          <w:iCs/>
          <w:sz w:val="20"/>
          <w:szCs w:val="20"/>
        </w:rPr>
        <w:t>u</w:t>
      </w:r>
      <w:r w:rsidR="537E73A8" w:rsidRPr="6B65669D">
        <w:rPr>
          <w:rFonts w:cs="Arial"/>
          <w:i/>
          <w:iCs/>
          <w:sz w:val="20"/>
          <w:szCs w:val="20"/>
        </w:rPr>
        <w:t>l</w:t>
      </w:r>
      <w:proofErr w:type="spellEnd"/>
      <w:r w:rsidR="537E73A8" w:rsidRPr="6B65669D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6B65669D">
        <w:rPr>
          <w:rFonts w:cs="Arial"/>
          <w:i/>
          <w:iCs/>
          <w:sz w:val="20"/>
          <w:szCs w:val="20"/>
        </w:rPr>
        <w:t>Zhitnaya</w:t>
      </w:r>
      <w:proofErr w:type="spellEnd"/>
      <w:r w:rsidRPr="6B65669D">
        <w:rPr>
          <w:rFonts w:cs="Arial"/>
          <w:i/>
          <w:iCs/>
          <w:sz w:val="20"/>
          <w:szCs w:val="20"/>
        </w:rPr>
        <w:t xml:space="preserve"> 14</w:t>
      </w:r>
      <w:r w:rsidR="29429358" w:rsidRPr="6B65669D">
        <w:rPr>
          <w:rFonts w:cs="Arial"/>
          <w:i/>
          <w:iCs/>
          <w:sz w:val="20"/>
          <w:szCs w:val="20"/>
        </w:rPr>
        <w:t xml:space="preserve"> </w:t>
      </w:r>
      <w:r w:rsidR="005D2C37">
        <w:br/>
      </w:r>
      <w:r w:rsidR="29429358" w:rsidRPr="6B65669D">
        <w:rPr>
          <w:rFonts w:cs="Arial"/>
          <w:i/>
          <w:iCs/>
          <w:sz w:val="20"/>
          <w:szCs w:val="20"/>
        </w:rPr>
        <w:t xml:space="preserve">Moscow </w:t>
      </w:r>
      <w:r w:rsidR="005D2C37">
        <w:br/>
      </w:r>
      <w:r w:rsidR="0ACDA859" w:rsidRPr="6B65669D">
        <w:rPr>
          <w:rFonts w:cs="Arial"/>
          <w:i/>
          <w:iCs/>
          <w:sz w:val="20"/>
          <w:szCs w:val="20"/>
        </w:rPr>
        <w:t>119049</w:t>
      </w:r>
      <w:r w:rsidR="29429358" w:rsidRPr="6B65669D">
        <w:rPr>
          <w:rFonts w:cs="Arial"/>
          <w:i/>
          <w:iCs/>
          <w:sz w:val="20"/>
          <w:szCs w:val="20"/>
        </w:rPr>
        <w:t xml:space="preserve"> </w:t>
      </w:r>
      <w:r w:rsidR="005D2C37">
        <w:br/>
      </w:r>
      <w:r w:rsidR="29429358" w:rsidRPr="6B65669D">
        <w:rPr>
          <w:rFonts w:cs="Arial"/>
          <w:i/>
          <w:iCs/>
          <w:sz w:val="20"/>
          <w:szCs w:val="20"/>
        </w:rPr>
        <w:t>Russian Federation</w:t>
      </w:r>
    </w:p>
    <w:p w14:paraId="277D3467" w14:textId="1625A3B3" w:rsidR="6AFBFDC6" w:rsidRDefault="6AFBFDC6" w:rsidP="70C41E59">
      <w:pPr>
        <w:spacing w:after="0" w:line="240" w:lineRule="auto"/>
        <w:ind w:left="-283"/>
        <w:jc w:val="right"/>
      </w:pPr>
      <w:r>
        <w:br/>
      </w:r>
      <w:r>
        <w:br/>
      </w:r>
    </w:p>
    <w:p w14:paraId="1042F4F0" w14:textId="64399E5E" w:rsidR="005D2C37" w:rsidRPr="00203A02" w:rsidRDefault="6F881D84" w:rsidP="70C41E59">
      <w:pPr>
        <w:spacing w:after="0" w:line="240" w:lineRule="auto"/>
        <w:ind w:left="-283" w:firstLine="283"/>
        <w:rPr>
          <w:rFonts w:cs="Arial"/>
          <w:i/>
          <w:iCs/>
          <w:sz w:val="20"/>
          <w:szCs w:val="20"/>
        </w:rPr>
      </w:pPr>
      <w:r w:rsidRPr="70C41E59">
        <w:rPr>
          <w:rFonts w:cs="Arial"/>
          <w:i/>
          <w:iCs/>
          <w:sz w:val="20"/>
          <w:szCs w:val="20"/>
        </w:rPr>
        <w:t xml:space="preserve">Dear </w:t>
      </w:r>
      <w:proofErr w:type="gramStart"/>
      <w:r w:rsidR="254D51C0" w:rsidRPr="70C41E59">
        <w:rPr>
          <w:rFonts w:cs="Arial"/>
          <w:i/>
          <w:iCs/>
          <w:sz w:val="20"/>
          <w:szCs w:val="20"/>
        </w:rPr>
        <w:t>Mr.</w:t>
      </w:r>
      <w:proofErr w:type="gramEnd"/>
      <w:r w:rsidR="254D51C0" w:rsidRPr="70C41E59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254D51C0" w:rsidRPr="70C41E59">
        <w:rPr>
          <w:rFonts w:cs="Arial"/>
          <w:i/>
          <w:iCs/>
          <w:sz w:val="20"/>
          <w:szCs w:val="20"/>
        </w:rPr>
        <w:t>Gostev</w:t>
      </w:r>
      <w:proofErr w:type="spellEnd"/>
      <w:r w:rsidR="254D51C0" w:rsidRPr="70C41E59">
        <w:rPr>
          <w:rFonts w:cs="Arial"/>
          <w:i/>
          <w:iCs/>
          <w:sz w:val="20"/>
          <w:szCs w:val="20"/>
        </w:rPr>
        <w:t xml:space="preserve"> </w:t>
      </w:r>
    </w:p>
    <w:p w14:paraId="5704EFD1" w14:textId="408BAFD3" w:rsidR="70C41E59" w:rsidRDefault="70C41E59" w:rsidP="003F1568">
      <w:pPr>
        <w:spacing w:after="0" w:line="240" w:lineRule="auto"/>
        <w:rPr>
          <w:rFonts w:eastAsia="Amnesty Trade Gothic" w:cs="Amnesty Trade Gothic"/>
          <w:i/>
          <w:iCs/>
          <w:sz w:val="20"/>
          <w:szCs w:val="20"/>
        </w:rPr>
      </w:pPr>
    </w:p>
    <w:p w14:paraId="53D4F479" w14:textId="0030F02C" w:rsidR="00DC71D3" w:rsidRDefault="2018CCF1" w:rsidP="70C41E59">
      <w:pPr>
        <w:spacing w:line="240" w:lineRule="auto"/>
        <w:rPr>
          <w:rFonts w:eastAsia="Amnesty Trade Gothic" w:cs="Amnesty Trade Gothic"/>
          <w:i/>
          <w:iCs/>
          <w:sz w:val="20"/>
          <w:szCs w:val="20"/>
          <w:lang w:eastAsia="en-US"/>
        </w:rPr>
      </w:pPr>
      <w:r w:rsidRPr="70C41E59">
        <w:rPr>
          <w:rFonts w:eastAsia="Amnesty Trade Gothic" w:cs="Amnesty Trade Gothic"/>
          <w:i/>
          <w:iCs/>
          <w:sz w:val="20"/>
          <w:szCs w:val="20"/>
        </w:rPr>
        <w:t xml:space="preserve">I am writing to you to express my deep concern about the health </w:t>
      </w:r>
      <w:r w:rsidR="3B9BB982" w:rsidRPr="70C41E59">
        <w:rPr>
          <w:rFonts w:eastAsia="Amnesty Trade Gothic" w:cs="Amnesty Trade Gothic"/>
          <w:i/>
          <w:iCs/>
          <w:sz w:val="20"/>
          <w:szCs w:val="20"/>
        </w:rPr>
        <w:t xml:space="preserve">and well-being </w:t>
      </w:r>
      <w:r w:rsidRPr="70C41E59">
        <w:rPr>
          <w:rFonts w:eastAsia="Amnesty Trade Gothic" w:cs="Amnesty Trade Gothic"/>
          <w:i/>
          <w:iCs/>
          <w:sz w:val="20"/>
          <w:szCs w:val="20"/>
        </w:rPr>
        <w:t xml:space="preserve">of poet Artyom </w:t>
      </w:r>
      <w:proofErr w:type="spellStart"/>
      <w:r w:rsidRPr="70C41E59">
        <w:rPr>
          <w:rFonts w:eastAsia="Amnesty Trade Gothic" w:cs="Amnesty Trade Gothic"/>
          <w:i/>
          <w:iCs/>
          <w:sz w:val="20"/>
          <w:szCs w:val="20"/>
        </w:rPr>
        <w:t>Kamardin</w:t>
      </w:r>
      <w:proofErr w:type="spellEnd"/>
      <w:r w:rsidRPr="70C41E59">
        <w:rPr>
          <w:rFonts w:eastAsia="Amnesty Trade Gothic" w:cs="Amnesty Trade Gothic"/>
          <w:i/>
          <w:iCs/>
          <w:sz w:val="20"/>
          <w:szCs w:val="20"/>
        </w:rPr>
        <w:t xml:space="preserve">, sentenced to seven years </w:t>
      </w:r>
      <w:r w:rsidR="78A4F067" w:rsidRPr="70C41E59">
        <w:rPr>
          <w:rFonts w:eastAsia="Amnesty Trade Gothic" w:cs="Amnesty Trade Gothic"/>
          <w:i/>
          <w:iCs/>
          <w:sz w:val="20"/>
          <w:szCs w:val="20"/>
        </w:rPr>
        <w:t>imprisonment</w:t>
      </w:r>
      <w:r w:rsidRPr="70C41E59">
        <w:rPr>
          <w:rFonts w:eastAsia="Amnesty Trade Gothic" w:cs="Amnesty Trade Gothic"/>
          <w:i/>
          <w:iCs/>
          <w:sz w:val="20"/>
          <w:szCs w:val="20"/>
        </w:rPr>
        <w:t xml:space="preserve"> on trumped-up charges</w:t>
      </w:r>
      <w:r w:rsidR="6AD7B758" w:rsidRPr="70C41E59">
        <w:rPr>
          <w:rFonts w:eastAsia="Amnesty Trade Gothic" w:cs="Amnesty Trade Gothic"/>
          <w:i/>
          <w:iCs/>
          <w:sz w:val="20"/>
          <w:szCs w:val="20"/>
        </w:rPr>
        <w:t xml:space="preserve"> for a public reading of </w:t>
      </w:r>
      <w:r w:rsidR="3CAED888" w:rsidRPr="70C41E59">
        <w:rPr>
          <w:rFonts w:eastAsia="Amnesty Trade Gothic" w:cs="Amnesty Trade Gothic"/>
          <w:i/>
          <w:iCs/>
          <w:sz w:val="20"/>
          <w:szCs w:val="20"/>
        </w:rPr>
        <w:t xml:space="preserve">one of </w:t>
      </w:r>
      <w:r w:rsidR="6AD7B758" w:rsidRPr="70C41E59">
        <w:rPr>
          <w:rFonts w:eastAsia="Amnesty Trade Gothic" w:cs="Amnesty Trade Gothic"/>
          <w:i/>
          <w:iCs/>
          <w:sz w:val="20"/>
          <w:szCs w:val="20"/>
        </w:rPr>
        <w:t>his poem</w:t>
      </w:r>
      <w:r w:rsidR="3CAED888" w:rsidRPr="70C41E59">
        <w:rPr>
          <w:rFonts w:eastAsia="Amnesty Trade Gothic" w:cs="Amnesty Trade Gothic"/>
          <w:i/>
          <w:iCs/>
          <w:sz w:val="20"/>
          <w:szCs w:val="20"/>
        </w:rPr>
        <w:t>s</w:t>
      </w:r>
      <w:r w:rsidRPr="70C41E59">
        <w:rPr>
          <w:rFonts w:eastAsia="Amnesty Trade Gothic" w:cs="Amnesty Trade Gothic"/>
          <w:i/>
          <w:iCs/>
          <w:sz w:val="20"/>
          <w:szCs w:val="20"/>
        </w:rPr>
        <w:t xml:space="preserve">. </w:t>
      </w:r>
      <w:r w:rsidR="1ACE8FC9" w:rsidRPr="70C41E59">
        <w:rPr>
          <w:rFonts w:eastAsia="Amnesty Trade Gothic" w:cs="Amnesty Trade Gothic"/>
          <w:i/>
          <w:iCs/>
          <w:sz w:val="20"/>
          <w:szCs w:val="20"/>
        </w:rPr>
        <w:t>Artyom</w:t>
      </w:r>
      <w:r w:rsidR="4314E2F5" w:rsidRPr="70C41E59">
        <w:rPr>
          <w:rFonts w:eastAsia="Amnesty Trade Gothic" w:cs="Amnesty Trade Gothic"/>
          <w:i/>
          <w:iCs/>
          <w:sz w:val="20"/>
          <w:szCs w:val="20"/>
        </w:rPr>
        <w:t xml:space="preserve"> </w:t>
      </w:r>
      <w:r w:rsidR="2A6DFF00" w:rsidRPr="70C41E59">
        <w:rPr>
          <w:rFonts w:eastAsia="Amnesty Trade Gothic" w:cs="Amnesty Trade Gothic"/>
          <w:i/>
          <w:iCs/>
          <w:sz w:val="20"/>
          <w:szCs w:val="20"/>
        </w:rPr>
        <w:t>was</w:t>
      </w:r>
      <w:r w:rsidR="4314E2F5" w:rsidRPr="70C41E59">
        <w:rPr>
          <w:rFonts w:eastAsia="Amnesty Trade Gothic" w:cs="Amnesty Trade Gothic"/>
          <w:i/>
          <w:iCs/>
          <w:sz w:val="20"/>
          <w:szCs w:val="20"/>
        </w:rPr>
        <w:t xml:space="preserve"> 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subjected to harassment and ill-treatment </w:t>
      </w:r>
      <w:r w:rsidR="64798088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while </w:t>
      </w:r>
      <w:r w:rsidR="1D3A7896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i</w:t>
      </w:r>
      <w:r w:rsidR="05EE6868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n pre-trial detention </w:t>
      </w:r>
      <w:r w:rsidR="0D6037B0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in Moscow</w:t>
      </w:r>
      <w:r w:rsidR="05AA64B9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. </w:t>
      </w:r>
      <w:r w:rsidR="50574D2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A</w:t>
      </w:r>
      <w:r w:rsidR="6D2B1352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ccording to information 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received</w:t>
      </w:r>
      <w:r w:rsidR="026C5DE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by his family, </w:t>
      </w:r>
      <w:r w:rsidR="7AA54A6B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the penal authorities threatened </w:t>
      </w:r>
      <w:r w:rsidR="53840449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that he would be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further torture</w:t>
      </w:r>
      <w:r w:rsidR="4ADF85C7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d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and ill-treat</w:t>
      </w:r>
      <w:r w:rsidR="1E01D273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ed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during</w:t>
      </w:r>
      <w:r w:rsidR="008DEF89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his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upcoming transfer t</w:t>
      </w:r>
      <w:r w:rsidR="3DA1FB5B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o</w:t>
      </w:r>
      <w:r w:rsidR="008DEF89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,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and after </w:t>
      </w:r>
      <w:r w:rsidR="008DEF89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his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arrival</w:t>
      </w:r>
      <w:r w:rsidR="008DEF89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>,</w:t>
      </w:r>
      <w:r w:rsidR="4314E2F5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at a penal colony.</w:t>
      </w:r>
      <w:r w:rsidR="7706AEF3" w:rsidRPr="70C41E59">
        <w:rPr>
          <w:rFonts w:eastAsia="Amnesty Trade Gothic" w:cs="Amnesty Trade Gothic"/>
          <w:i/>
          <w:iCs/>
          <w:sz w:val="20"/>
          <w:szCs w:val="20"/>
          <w:lang w:eastAsia="en-US"/>
        </w:rPr>
        <w:t xml:space="preserve"> </w:t>
      </w:r>
    </w:p>
    <w:p w14:paraId="00DA5C6B" w14:textId="3B2F46BB" w:rsidR="04134478" w:rsidRPr="00CB6C7A" w:rsidRDefault="7D848BE8" w:rsidP="70C41E59">
      <w:pPr>
        <w:spacing w:line="240" w:lineRule="auto"/>
      </w:pP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On 25 November, it was revealed that Artyom </w:t>
      </w:r>
      <w:proofErr w:type="spellStart"/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Kamardin</w:t>
      </w:r>
      <w:proofErr w:type="spellEnd"/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had been transferred from a Moscow pre-trial detention center to </w:t>
      </w:r>
      <w:r w:rsidR="00276E92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a</w:t>
      </w:r>
      <w:r w:rsidR="00413BBE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nother</w:t>
      </w:r>
      <w:r w:rsidR="00276E92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</w:t>
      </w:r>
      <w:r w:rsidR="3FF83D92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pre-trial detention </w:t>
      </w:r>
      <w:proofErr w:type="spellStart"/>
      <w:r w:rsidR="3FF83D92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centre</w:t>
      </w:r>
      <w:proofErr w:type="spellEnd"/>
      <w:r w:rsidR="3FF83D92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(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SIZO-1</w:t>
      </w:r>
      <w:r w:rsidR="1455A5F3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) 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in Vladimir. </w:t>
      </w:r>
      <w:r w:rsidR="769600CF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His family was not informed of this transfer, nor of the name of the penal colony to which he will be transferred to serve his sentence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, </w:t>
      </w:r>
      <w:r w:rsidR="008DEF89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which is a violation of Russian law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. He was also denied the chance to contact his family before the transfer</w:t>
      </w:r>
      <w:r w:rsidR="70B332A3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and upon arrival in Vladimir</w:t>
      </w:r>
      <w:r w:rsidR="009925BF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, and his lawyer </w:t>
      </w:r>
      <w:r w:rsidR="0076339E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has</w:t>
      </w:r>
      <w:r w:rsidR="009925BF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</w:t>
      </w:r>
      <w:r w:rsidR="00016C44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also</w:t>
      </w:r>
      <w:r w:rsidR="0076339E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been</w:t>
      </w:r>
      <w:r w:rsidR="00016C44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</w:t>
      </w:r>
      <w:r w:rsidR="009925BF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unable to contact him</w:t>
      </w:r>
      <w:r w:rsidR="00C66737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.</w:t>
      </w:r>
      <w:r w:rsidR="585894BA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There are concern</w:t>
      </w:r>
      <w:r w:rsidR="15005542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s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he may face torture or</w:t>
      </w:r>
      <w:r w:rsidR="1F7296DF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other 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ill-treatment during the transfer and at the penal colony.</w:t>
      </w:r>
      <w:r w:rsidR="0B21748C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I am also deeply concerned about the impact of </w:t>
      </w:r>
      <w:r w:rsidR="0515C275"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the </w:t>
      </w:r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inhumane transfer conditions on Artyom </w:t>
      </w:r>
      <w:proofErr w:type="spellStart"/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>Kamardin's</w:t>
      </w:r>
      <w:proofErr w:type="spellEnd"/>
      <w:r w:rsidRPr="0A2CA88B">
        <w:rPr>
          <w:rFonts w:eastAsia="Amnesty Trade Gothic" w:cs="Amnesty Trade Gothic"/>
          <w:i/>
          <w:iCs/>
          <w:sz w:val="20"/>
          <w:szCs w:val="20"/>
          <w:lang w:val="en-US" w:eastAsia="en-US"/>
        </w:rPr>
        <w:t xml:space="preserve"> health. For months, he has suffered from severe back pain, headaches, nausea, dizziness, and tinnitus, yet he has received no proper medical examination or treatment during his pre-trial detention. Artyom urgently requires a medical examination and appropriate care.</w:t>
      </w:r>
    </w:p>
    <w:p w14:paraId="0281A71C" w14:textId="78700ADF" w:rsidR="002C5550" w:rsidRDefault="7D848BE8" w:rsidP="0A2CA88B">
      <w:pPr>
        <w:spacing w:line="240" w:lineRule="auto"/>
        <w:rPr>
          <w:b/>
          <w:bCs/>
          <w:i/>
          <w:iCs/>
          <w:lang w:val="en-US"/>
        </w:rPr>
      </w:pPr>
      <w:r w:rsidRPr="0A2CA88B">
        <w:rPr>
          <w:b/>
          <w:bCs/>
          <w:i/>
          <w:iCs/>
          <w:lang w:val="en-US"/>
        </w:rPr>
        <w:t xml:space="preserve">I urge you to ensure that Artyom </w:t>
      </w:r>
      <w:proofErr w:type="spellStart"/>
      <w:r w:rsidRPr="0A2CA88B">
        <w:rPr>
          <w:b/>
          <w:bCs/>
          <w:i/>
          <w:iCs/>
          <w:lang w:val="en-US"/>
        </w:rPr>
        <w:t>Kamardin</w:t>
      </w:r>
      <w:proofErr w:type="spellEnd"/>
      <w:r w:rsidRPr="0A2CA88B">
        <w:rPr>
          <w:b/>
          <w:bCs/>
          <w:i/>
          <w:iCs/>
          <w:lang w:val="en-US"/>
        </w:rPr>
        <w:t xml:space="preserve"> is not subjected to harassment, torture, or other ill-treatment during his </w:t>
      </w:r>
      <w:r w:rsidR="636A2C6C" w:rsidRPr="0A2CA88B">
        <w:rPr>
          <w:b/>
          <w:bCs/>
          <w:i/>
          <w:iCs/>
          <w:lang w:val="en-US"/>
        </w:rPr>
        <w:t xml:space="preserve">future </w:t>
      </w:r>
      <w:r w:rsidRPr="0A2CA88B">
        <w:rPr>
          <w:b/>
          <w:bCs/>
          <w:i/>
          <w:iCs/>
          <w:lang w:val="en-US"/>
        </w:rPr>
        <w:t>transfer</w:t>
      </w:r>
      <w:r w:rsidR="636A2C6C" w:rsidRPr="0A2CA88B">
        <w:rPr>
          <w:b/>
          <w:bCs/>
          <w:i/>
          <w:iCs/>
          <w:lang w:val="en-US"/>
        </w:rPr>
        <w:t xml:space="preserve"> to,</w:t>
      </w:r>
      <w:r w:rsidRPr="0A2CA88B">
        <w:rPr>
          <w:b/>
          <w:bCs/>
          <w:i/>
          <w:iCs/>
          <w:lang w:val="en-US"/>
        </w:rPr>
        <w:t xml:space="preserve"> and </w:t>
      </w:r>
      <w:r w:rsidR="3E71F423" w:rsidRPr="0A2CA88B">
        <w:rPr>
          <w:b/>
          <w:bCs/>
          <w:i/>
          <w:iCs/>
          <w:lang w:val="en-US"/>
        </w:rPr>
        <w:t>while serving his sentence</w:t>
      </w:r>
      <w:r w:rsidRPr="0A2CA88B">
        <w:rPr>
          <w:b/>
          <w:bCs/>
          <w:i/>
          <w:iCs/>
          <w:lang w:val="en-US"/>
        </w:rPr>
        <w:t xml:space="preserve"> at</w:t>
      </w:r>
      <w:r w:rsidR="636A2C6C" w:rsidRPr="0A2CA88B">
        <w:rPr>
          <w:b/>
          <w:bCs/>
          <w:i/>
          <w:iCs/>
          <w:lang w:val="en-US"/>
        </w:rPr>
        <w:t>,</w:t>
      </w:r>
      <w:r w:rsidRPr="0A2CA88B">
        <w:rPr>
          <w:b/>
          <w:bCs/>
          <w:i/>
          <w:iCs/>
          <w:lang w:val="en-US"/>
        </w:rPr>
        <w:t xml:space="preserve"> the penal colony. Additionally, I call on you to guarantee he receives</w:t>
      </w:r>
      <w:r w:rsidR="0515C275" w:rsidRPr="0A2CA88B">
        <w:rPr>
          <w:b/>
          <w:bCs/>
          <w:i/>
          <w:iCs/>
          <w:lang w:val="en-US"/>
        </w:rPr>
        <w:t xml:space="preserve"> the</w:t>
      </w:r>
      <w:r w:rsidRPr="0A2CA88B">
        <w:rPr>
          <w:b/>
          <w:bCs/>
          <w:i/>
          <w:iCs/>
          <w:lang w:val="en-US"/>
        </w:rPr>
        <w:t xml:space="preserve"> necessary healthcare</w:t>
      </w:r>
      <w:r w:rsidR="0515C275" w:rsidRPr="0A2CA88B">
        <w:rPr>
          <w:b/>
          <w:bCs/>
          <w:i/>
          <w:iCs/>
          <w:lang w:val="en-US"/>
        </w:rPr>
        <w:t xml:space="preserve"> he requires</w:t>
      </w:r>
      <w:r w:rsidRPr="0A2CA88B">
        <w:rPr>
          <w:b/>
          <w:bCs/>
          <w:i/>
          <w:iCs/>
          <w:lang w:val="en-US"/>
        </w:rPr>
        <w:t xml:space="preserve"> during transit and is transferred to a civilian hospital for</w:t>
      </w:r>
      <w:r w:rsidR="0515C275" w:rsidRPr="0A2CA88B">
        <w:rPr>
          <w:b/>
          <w:bCs/>
          <w:i/>
          <w:iCs/>
          <w:lang w:val="en-US"/>
        </w:rPr>
        <w:t xml:space="preserve"> a</w:t>
      </w:r>
      <w:r w:rsidRPr="0A2CA88B">
        <w:rPr>
          <w:b/>
          <w:bCs/>
          <w:i/>
          <w:iCs/>
          <w:lang w:val="en-US"/>
        </w:rPr>
        <w:t xml:space="preserve"> proper medical examination and treatment upon arrival. Lastly, I request that his family is promptly informed of </w:t>
      </w:r>
      <w:r w:rsidR="74776E45" w:rsidRPr="0A2CA88B">
        <w:rPr>
          <w:b/>
          <w:bCs/>
          <w:i/>
          <w:iCs/>
          <w:lang w:val="en-US"/>
        </w:rPr>
        <w:t>the</w:t>
      </w:r>
      <w:r w:rsidRPr="0A2CA88B">
        <w:rPr>
          <w:b/>
          <w:bCs/>
          <w:i/>
          <w:iCs/>
          <w:lang w:val="en-US"/>
        </w:rPr>
        <w:t xml:space="preserve"> location</w:t>
      </w:r>
      <w:r w:rsidR="5AA936E8" w:rsidRPr="0A2CA88B">
        <w:rPr>
          <w:b/>
          <w:bCs/>
          <w:i/>
          <w:iCs/>
          <w:lang w:val="en-US"/>
        </w:rPr>
        <w:t xml:space="preserve"> where he will serve his sentence </w:t>
      </w:r>
      <w:r w:rsidRPr="0A2CA88B">
        <w:rPr>
          <w:b/>
          <w:bCs/>
          <w:i/>
          <w:iCs/>
          <w:lang w:val="en-US"/>
        </w:rPr>
        <w:t>and that he is allowed to maintain contact with them during the transfer and at the colony.</w:t>
      </w:r>
    </w:p>
    <w:p w14:paraId="14EEA9E1" w14:textId="1E3D639A" w:rsidR="4A63D569" w:rsidRDefault="4A63D569" w:rsidP="70C41E59">
      <w:pPr>
        <w:spacing w:line="240" w:lineRule="auto"/>
        <w:rPr>
          <w:rFonts w:cs="Arial"/>
          <w:i/>
          <w:iCs/>
          <w:sz w:val="20"/>
          <w:szCs w:val="20"/>
        </w:rPr>
      </w:pPr>
      <w:r>
        <w:br/>
      </w:r>
      <w:r w:rsidR="6F881D84" w:rsidRPr="70C41E59">
        <w:rPr>
          <w:rFonts w:cs="Arial"/>
          <w:i/>
          <w:iCs/>
          <w:sz w:val="20"/>
          <w:szCs w:val="20"/>
        </w:rPr>
        <w:t>Yours sincerely,</w:t>
      </w:r>
    </w:p>
    <w:p w14:paraId="5276CAAF" w14:textId="77777777" w:rsidR="00F437C4" w:rsidRDefault="00F437C4" w:rsidP="70C41E59">
      <w:pPr>
        <w:spacing w:line="240" w:lineRule="auto"/>
        <w:rPr>
          <w:rFonts w:cs="Arial"/>
          <w:i/>
          <w:iCs/>
          <w:sz w:val="20"/>
          <w:szCs w:val="20"/>
        </w:rPr>
      </w:pPr>
    </w:p>
    <w:p w14:paraId="6CB55E9E" w14:textId="77777777" w:rsidR="00F437C4" w:rsidRDefault="00F437C4" w:rsidP="70C41E59">
      <w:pPr>
        <w:spacing w:line="240" w:lineRule="auto"/>
        <w:rPr>
          <w:b/>
          <w:bCs/>
          <w:i/>
          <w:iCs/>
          <w:lang w:val="en-US"/>
        </w:rPr>
      </w:pPr>
    </w:p>
    <w:p w14:paraId="131B13B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1499CAB" w14:textId="63712C02" w:rsidR="005D2C37" w:rsidRDefault="005D2C37" w:rsidP="6B65669D">
      <w:pPr>
        <w:spacing w:line="240" w:lineRule="auto"/>
        <w:jc w:val="both"/>
        <w:rPr>
          <w:rFonts w:ascii="Arial" w:hAnsi="Arial" w:cs="Arial"/>
          <w:lang w:eastAsia="en-US"/>
        </w:rPr>
      </w:pPr>
      <w:r>
        <w:br/>
      </w:r>
      <w:r w:rsidR="1DBBE964" w:rsidRPr="0A2CA88B">
        <w:rPr>
          <w:rFonts w:ascii="Arial" w:hAnsi="Arial" w:cs="Arial"/>
          <w:lang w:eastAsia="en-US"/>
        </w:rPr>
        <w:t>On 22</w:t>
      </w:r>
      <w:r w:rsidR="1C43EF3A" w:rsidRPr="0A2CA88B">
        <w:rPr>
          <w:rFonts w:ascii="Arial" w:hAnsi="Arial" w:cs="Arial"/>
          <w:lang w:eastAsia="en-US"/>
        </w:rPr>
        <w:t xml:space="preserve"> September 2022</w:t>
      </w:r>
      <w:r w:rsidR="2775366B" w:rsidRPr="0A2CA88B">
        <w:rPr>
          <w:rFonts w:ascii="Arial" w:hAnsi="Arial" w:cs="Arial"/>
          <w:lang w:eastAsia="en-US"/>
        </w:rPr>
        <w:t>,</w:t>
      </w:r>
      <w:r w:rsidR="1C43EF3A" w:rsidRPr="0A2CA88B">
        <w:rPr>
          <w:rFonts w:ascii="Arial" w:hAnsi="Arial" w:cs="Arial"/>
          <w:lang w:eastAsia="en-US"/>
        </w:rPr>
        <w:t xml:space="preserve"> </w:t>
      </w:r>
      <w:r w:rsidR="1752D873" w:rsidRPr="0A2CA88B">
        <w:rPr>
          <w:rFonts w:ascii="Arial" w:hAnsi="Arial" w:cs="Arial"/>
          <w:lang w:eastAsia="en-US"/>
        </w:rPr>
        <w:t xml:space="preserve">activist and poet </w:t>
      </w:r>
      <w:r w:rsidR="1C43EF3A" w:rsidRPr="0A2CA88B">
        <w:rPr>
          <w:rFonts w:ascii="Arial" w:hAnsi="Arial" w:cs="Arial"/>
          <w:lang w:eastAsia="en-US"/>
        </w:rPr>
        <w:t xml:space="preserve">Artyom </w:t>
      </w:r>
      <w:proofErr w:type="spellStart"/>
      <w:r w:rsidR="1C43EF3A" w:rsidRPr="0A2CA88B">
        <w:rPr>
          <w:rFonts w:ascii="Arial" w:hAnsi="Arial" w:cs="Arial"/>
          <w:lang w:eastAsia="en-US"/>
        </w:rPr>
        <w:t>Kamardin</w:t>
      </w:r>
      <w:proofErr w:type="spellEnd"/>
      <w:r w:rsidR="1C43EF3A" w:rsidRPr="0A2CA88B">
        <w:rPr>
          <w:rFonts w:ascii="Arial" w:hAnsi="Arial" w:cs="Arial"/>
          <w:lang w:eastAsia="en-US"/>
        </w:rPr>
        <w:t xml:space="preserve"> </w:t>
      </w:r>
      <w:r w:rsidR="0DF63310" w:rsidRPr="0A2CA88B">
        <w:rPr>
          <w:rFonts w:ascii="Arial" w:hAnsi="Arial" w:cs="Arial"/>
          <w:lang w:eastAsia="en-US"/>
        </w:rPr>
        <w:t>participated</w:t>
      </w:r>
      <w:r w:rsidR="1C43EF3A" w:rsidRPr="0A2CA88B">
        <w:rPr>
          <w:rFonts w:ascii="Arial" w:hAnsi="Arial" w:cs="Arial"/>
          <w:lang w:eastAsia="en-US"/>
        </w:rPr>
        <w:t xml:space="preserve"> in</w:t>
      </w:r>
      <w:r w:rsidR="1B3CA0E5" w:rsidRPr="0A2CA88B">
        <w:rPr>
          <w:rFonts w:ascii="Arial" w:hAnsi="Arial" w:cs="Arial"/>
          <w:lang w:eastAsia="en-US"/>
        </w:rPr>
        <w:t xml:space="preserve"> a</w:t>
      </w:r>
      <w:r w:rsidR="3C762A8B" w:rsidRPr="0A2CA88B">
        <w:rPr>
          <w:rFonts w:ascii="Arial" w:hAnsi="Arial" w:cs="Arial"/>
          <w:lang w:eastAsia="en-US"/>
        </w:rPr>
        <w:t xml:space="preserve"> public poetry reading</w:t>
      </w:r>
      <w:r w:rsidR="50AB5B9F" w:rsidRPr="0A2CA88B">
        <w:rPr>
          <w:rFonts w:ascii="Arial" w:hAnsi="Arial" w:cs="Arial"/>
          <w:lang w:eastAsia="en-US"/>
        </w:rPr>
        <w:t xml:space="preserve"> in Moscow </w:t>
      </w:r>
      <w:proofErr w:type="spellStart"/>
      <w:r w:rsidR="3F90D39D" w:rsidRPr="0A2CA88B">
        <w:rPr>
          <w:rFonts w:ascii="Arial" w:hAnsi="Arial" w:cs="Arial"/>
          <w:lang w:eastAsia="en-US"/>
        </w:rPr>
        <w:t>Triumf</w:t>
      </w:r>
      <w:r w:rsidR="73F1E171" w:rsidRPr="0A2CA88B">
        <w:rPr>
          <w:rFonts w:ascii="Arial" w:hAnsi="Arial" w:cs="Arial"/>
          <w:lang w:eastAsia="en-US"/>
        </w:rPr>
        <w:t>alnaya</w:t>
      </w:r>
      <w:proofErr w:type="spellEnd"/>
      <w:r w:rsidR="40625563" w:rsidRPr="0A2CA88B">
        <w:rPr>
          <w:rFonts w:ascii="Arial" w:hAnsi="Arial" w:cs="Arial"/>
          <w:lang w:eastAsia="en-US"/>
        </w:rPr>
        <w:t xml:space="preserve"> Square.</w:t>
      </w:r>
      <w:r w:rsidR="3E604C3A" w:rsidRPr="0A2CA88B">
        <w:rPr>
          <w:rFonts w:ascii="Arial" w:hAnsi="Arial" w:cs="Arial"/>
          <w:lang w:eastAsia="en-US"/>
        </w:rPr>
        <w:t xml:space="preserve"> </w:t>
      </w:r>
      <w:r w:rsidR="4BC34AA9" w:rsidRPr="0A2CA88B">
        <w:rPr>
          <w:rFonts w:ascii="Arial" w:hAnsi="Arial" w:cs="Arial"/>
          <w:lang w:eastAsia="en-US"/>
        </w:rPr>
        <w:t>The</w:t>
      </w:r>
      <w:r w:rsidR="07494EA4" w:rsidRPr="0A2CA88B">
        <w:rPr>
          <w:rFonts w:ascii="Arial" w:hAnsi="Arial" w:cs="Arial"/>
          <w:lang w:eastAsia="en-US"/>
        </w:rPr>
        <w:t>se readings</w:t>
      </w:r>
      <w:r w:rsidR="3A6F62F8" w:rsidRPr="0A2CA88B">
        <w:rPr>
          <w:rFonts w:ascii="Arial" w:hAnsi="Arial" w:cs="Arial"/>
          <w:lang w:eastAsia="en-US"/>
        </w:rPr>
        <w:t>,</w:t>
      </w:r>
      <w:r w:rsidR="07494EA4" w:rsidRPr="0A2CA88B">
        <w:rPr>
          <w:rFonts w:ascii="Arial" w:hAnsi="Arial" w:cs="Arial"/>
          <w:lang w:eastAsia="en-US"/>
        </w:rPr>
        <w:t xml:space="preserve"> called</w:t>
      </w:r>
      <w:r w:rsidR="2F1ABBC8" w:rsidRPr="0A2CA88B">
        <w:rPr>
          <w:rFonts w:ascii="Arial" w:hAnsi="Arial" w:cs="Arial"/>
          <w:lang w:eastAsia="en-US"/>
        </w:rPr>
        <w:t xml:space="preserve"> the</w:t>
      </w:r>
      <w:r w:rsidR="4BC34AA9" w:rsidRPr="0A2CA88B">
        <w:rPr>
          <w:rFonts w:ascii="Arial" w:hAnsi="Arial" w:cs="Arial"/>
          <w:lang w:eastAsia="en-US"/>
        </w:rPr>
        <w:t xml:space="preserve"> “</w:t>
      </w:r>
      <w:proofErr w:type="spellStart"/>
      <w:r w:rsidR="4BC34AA9" w:rsidRPr="0A2CA88B">
        <w:rPr>
          <w:rFonts w:ascii="Arial" w:hAnsi="Arial" w:cs="Arial"/>
          <w:lang w:eastAsia="en-US"/>
        </w:rPr>
        <w:t>Maykovsky</w:t>
      </w:r>
      <w:proofErr w:type="spellEnd"/>
      <w:r w:rsidR="4BC34AA9" w:rsidRPr="0A2CA88B">
        <w:rPr>
          <w:rFonts w:ascii="Arial" w:hAnsi="Arial" w:cs="Arial"/>
          <w:lang w:eastAsia="en-US"/>
        </w:rPr>
        <w:t xml:space="preserve"> Readings”</w:t>
      </w:r>
      <w:r w:rsidR="7D8AD67F" w:rsidRPr="0A2CA88B">
        <w:rPr>
          <w:rFonts w:ascii="Arial" w:hAnsi="Arial" w:cs="Arial"/>
          <w:lang w:eastAsia="en-US"/>
        </w:rPr>
        <w:t>,</w:t>
      </w:r>
      <w:r w:rsidR="5D7F6AC0" w:rsidRPr="0A2CA88B">
        <w:rPr>
          <w:rFonts w:ascii="Arial" w:hAnsi="Arial" w:cs="Arial"/>
          <w:lang w:eastAsia="en-US"/>
        </w:rPr>
        <w:t xml:space="preserve"> have been</w:t>
      </w:r>
      <w:r w:rsidR="0CF8F4EE" w:rsidRPr="0A2CA88B">
        <w:rPr>
          <w:rFonts w:ascii="Arial" w:hAnsi="Arial" w:cs="Arial"/>
          <w:lang w:eastAsia="en-US"/>
        </w:rPr>
        <w:t xml:space="preserve"> </w:t>
      </w:r>
      <w:r w:rsidR="7AF70A0A" w:rsidRPr="0A2CA88B">
        <w:rPr>
          <w:rFonts w:ascii="Arial" w:hAnsi="Arial" w:cs="Arial"/>
          <w:lang w:eastAsia="en-US"/>
        </w:rPr>
        <w:t>held</w:t>
      </w:r>
      <w:r w:rsidR="4BC34AA9" w:rsidRPr="0A2CA88B">
        <w:rPr>
          <w:rFonts w:ascii="Arial" w:hAnsi="Arial" w:cs="Arial"/>
          <w:lang w:eastAsia="en-US"/>
        </w:rPr>
        <w:t xml:space="preserve"> </w:t>
      </w:r>
      <w:r w:rsidR="0907D384" w:rsidRPr="0A2CA88B">
        <w:rPr>
          <w:rFonts w:ascii="Arial" w:hAnsi="Arial" w:cs="Arial"/>
          <w:lang w:eastAsia="en-US"/>
        </w:rPr>
        <w:t xml:space="preserve">near the monument to the poet Vladimir Mayakovsky </w:t>
      </w:r>
      <w:r w:rsidR="527939F7" w:rsidRPr="0A2CA88B">
        <w:rPr>
          <w:rFonts w:ascii="Arial" w:hAnsi="Arial" w:cs="Arial"/>
          <w:lang w:eastAsia="en-US"/>
        </w:rPr>
        <w:t xml:space="preserve">and </w:t>
      </w:r>
      <w:r w:rsidR="60FFFE1F" w:rsidRPr="0A2CA88B">
        <w:rPr>
          <w:rFonts w:ascii="Arial" w:hAnsi="Arial" w:cs="Arial"/>
          <w:lang w:eastAsia="en-US"/>
        </w:rPr>
        <w:t xml:space="preserve">continue the tradition of Soviet dissidents. The readings in </w:t>
      </w:r>
      <w:r w:rsidR="54100EA9" w:rsidRPr="0A2CA88B">
        <w:rPr>
          <w:rFonts w:ascii="Arial" w:hAnsi="Arial" w:cs="Arial"/>
          <w:lang w:eastAsia="en-US"/>
        </w:rPr>
        <w:t xml:space="preserve">September </w:t>
      </w:r>
      <w:r w:rsidR="60FFFE1F" w:rsidRPr="0A2CA88B">
        <w:rPr>
          <w:rFonts w:ascii="Arial" w:hAnsi="Arial" w:cs="Arial"/>
          <w:lang w:eastAsia="en-US"/>
        </w:rPr>
        <w:t xml:space="preserve">2022 </w:t>
      </w:r>
      <w:r w:rsidR="3A2E6414" w:rsidRPr="0A2CA88B">
        <w:rPr>
          <w:rFonts w:ascii="Arial" w:hAnsi="Arial" w:cs="Arial"/>
          <w:lang w:eastAsia="en-US"/>
        </w:rPr>
        <w:t>were held in</w:t>
      </w:r>
      <w:r w:rsidR="42DB74E7" w:rsidRPr="0A2CA88B">
        <w:rPr>
          <w:rFonts w:ascii="Arial" w:hAnsi="Arial" w:cs="Arial"/>
          <w:lang w:eastAsia="en-US"/>
        </w:rPr>
        <w:t xml:space="preserve"> </w:t>
      </w:r>
      <w:proofErr w:type="gramStart"/>
      <w:r w:rsidR="7D848BE8" w:rsidRPr="0A2CA88B">
        <w:rPr>
          <w:rFonts w:ascii="Arial" w:hAnsi="Arial" w:cs="Arial"/>
          <w:lang w:eastAsia="en-US"/>
        </w:rPr>
        <w:t>protest against</w:t>
      </w:r>
      <w:proofErr w:type="gramEnd"/>
      <w:r w:rsidR="7D848BE8" w:rsidRPr="0A2CA88B">
        <w:rPr>
          <w:rFonts w:ascii="Arial" w:hAnsi="Arial" w:cs="Arial"/>
          <w:lang w:eastAsia="en-US"/>
        </w:rPr>
        <w:t xml:space="preserve"> </w:t>
      </w:r>
      <w:r w:rsidR="69262361" w:rsidRPr="0A2CA88B">
        <w:rPr>
          <w:rFonts w:ascii="Arial" w:hAnsi="Arial" w:cs="Arial"/>
          <w:lang w:eastAsia="en-US"/>
        </w:rPr>
        <w:t xml:space="preserve">the </w:t>
      </w:r>
      <w:r w:rsidR="6AA5497A" w:rsidRPr="0A2CA88B">
        <w:rPr>
          <w:rFonts w:ascii="Arial" w:hAnsi="Arial" w:cs="Arial"/>
          <w:lang w:eastAsia="en-US"/>
        </w:rPr>
        <w:t xml:space="preserve">mobilization </w:t>
      </w:r>
      <w:r w:rsidR="25CDDFF6" w:rsidRPr="0A2CA88B">
        <w:rPr>
          <w:rFonts w:ascii="Arial" w:hAnsi="Arial" w:cs="Arial"/>
          <w:lang w:eastAsia="en-US"/>
        </w:rPr>
        <w:t xml:space="preserve">declared the day before to replenish Russian troops </w:t>
      </w:r>
      <w:r w:rsidR="63F8428F" w:rsidRPr="0A2CA88B">
        <w:rPr>
          <w:rFonts w:ascii="Arial" w:hAnsi="Arial" w:cs="Arial"/>
          <w:lang w:eastAsia="en-US"/>
        </w:rPr>
        <w:t>fighting the</w:t>
      </w:r>
      <w:r w:rsidR="6AA5497A" w:rsidRPr="0A2CA88B">
        <w:rPr>
          <w:rFonts w:ascii="Arial" w:hAnsi="Arial" w:cs="Arial"/>
          <w:lang w:eastAsia="en-US"/>
        </w:rPr>
        <w:t xml:space="preserve"> </w:t>
      </w:r>
      <w:r w:rsidR="602C00A0" w:rsidRPr="0A2CA88B">
        <w:rPr>
          <w:rFonts w:ascii="Arial" w:hAnsi="Arial" w:cs="Arial"/>
          <w:lang w:eastAsia="en-US"/>
        </w:rPr>
        <w:t>war of</w:t>
      </w:r>
      <w:r w:rsidR="2EF009D9" w:rsidRPr="0A2CA88B">
        <w:rPr>
          <w:rFonts w:ascii="Arial" w:hAnsi="Arial" w:cs="Arial"/>
          <w:lang w:eastAsia="en-US"/>
        </w:rPr>
        <w:t xml:space="preserve"> </w:t>
      </w:r>
      <w:r w:rsidR="1CC9D7BC" w:rsidRPr="0A2CA88B">
        <w:rPr>
          <w:rFonts w:ascii="Arial" w:hAnsi="Arial" w:cs="Arial"/>
          <w:lang w:eastAsia="en-US"/>
        </w:rPr>
        <w:t>aggression</w:t>
      </w:r>
      <w:r w:rsidR="2EF009D9" w:rsidRPr="0A2CA88B">
        <w:rPr>
          <w:rFonts w:ascii="Arial" w:hAnsi="Arial" w:cs="Arial"/>
          <w:lang w:eastAsia="en-US"/>
        </w:rPr>
        <w:t xml:space="preserve"> </w:t>
      </w:r>
      <w:r w:rsidR="21D72EBE" w:rsidRPr="0A2CA88B">
        <w:rPr>
          <w:rFonts w:ascii="Arial" w:hAnsi="Arial" w:cs="Arial"/>
          <w:lang w:eastAsia="en-US"/>
        </w:rPr>
        <w:t>against Ukraine</w:t>
      </w:r>
      <w:r w:rsidR="6AA5497A" w:rsidRPr="0A2CA88B">
        <w:rPr>
          <w:rFonts w:ascii="Arial" w:hAnsi="Arial" w:cs="Arial"/>
          <w:lang w:eastAsia="en-US"/>
        </w:rPr>
        <w:t xml:space="preserve">. </w:t>
      </w:r>
    </w:p>
    <w:p w14:paraId="17B73695" w14:textId="6E684CCA" w:rsidR="005D2C37" w:rsidRDefault="03460BE0" w:rsidP="70C41E59">
      <w:pPr>
        <w:spacing w:line="240" w:lineRule="auto"/>
        <w:jc w:val="both"/>
        <w:rPr>
          <w:rFonts w:ascii="Arial" w:hAnsi="Arial" w:cs="Arial"/>
          <w:lang w:eastAsia="en-US"/>
        </w:rPr>
      </w:pPr>
      <w:r w:rsidRPr="0A2CA88B">
        <w:rPr>
          <w:rFonts w:ascii="Arial" w:hAnsi="Arial" w:cs="Arial"/>
          <w:lang w:eastAsia="en-US"/>
        </w:rPr>
        <w:t xml:space="preserve">On 26 September 2022, armed police broke into the home of Artyom </w:t>
      </w:r>
      <w:proofErr w:type="spellStart"/>
      <w:r w:rsidRPr="0A2CA88B">
        <w:rPr>
          <w:rFonts w:ascii="Arial" w:hAnsi="Arial" w:cs="Arial"/>
          <w:lang w:eastAsia="en-US"/>
        </w:rPr>
        <w:t>Kamardin</w:t>
      </w:r>
      <w:proofErr w:type="spellEnd"/>
      <w:r w:rsidRPr="0A2CA88B">
        <w:rPr>
          <w:rFonts w:ascii="Arial" w:hAnsi="Arial" w:cs="Arial"/>
          <w:lang w:eastAsia="en-US"/>
        </w:rPr>
        <w:t xml:space="preserve"> and his </w:t>
      </w:r>
      <w:r w:rsidR="2C4D4256" w:rsidRPr="0A2CA88B">
        <w:rPr>
          <w:rFonts w:ascii="Arial" w:hAnsi="Arial" w:cs="Arial"/>
          <w:lang w:eastAsia="en-US"/>
        </w:rPr>
        <w:t>partner</w:t>
      </w:r>
      <w:r w:rsidRPr="0A2CA88B">
        <w:rPr>
          <w:rFonts w:ascii="Arial" w:hAnsi="Arial" w:cs="Arial"/>
          <w:lang w:eastAsia="en-US"/>
        </w:rPr>
        <w:t xml:space="preserve"> Aleksandra Popova.  </w:t>
      </w:r>
      <w:r w:rsidR="4948F0AB" w:rsidRPr="0A2CA88B">
        <w:rPr>
          <w:rFonts w:ascii="Arial" w:hAnsi="Arial" w:cs="Arial"/>
          <w:lang w:eastAsia="en-US"/>
        </w:rPr>
        <w:t>The police did not</w:t>
      </w:r>
      <w:r w:rsidR="1D2267CD" w:rsidRPr="0A2CA88B">
        <w:rPr>
          <w:rFonts w:ascii="Arial" w:hAnsi="Arial" w:cs="Arial"/>
          <w:lang w:eastAsia="en-US"/>
        </w:rPr>
        <w:t xml:space="preserve"> </w:t>
      </w:r>
      <w:r w:rsidR="273AB37A" w:rsidRPr="0A2CA88B">
        <w:rPr>
          <w:rFonts w:ascii="Arial" w:hAnsi="Arial" w:cs="Arial"/>
          <w:lang w:eastAsia="en-US"/>
        </w:rPr>
        <w:t xml:space="preserve">let </w:t>
      </w:r>
      <w:r w:rsidR="68E9B026" w:rsidRPr="0A2CA88B">
        <w:rPr>
          <w:rFonts w:ascii="Segoe UI" w:eastAsia="Segoe UI" w:hAnsi="Segoe UI" w:cs="Segoe UI"/>
          <w:color w:val="333333"/>
        </w:rPr>
        <w:t>Artyom’s</w:t>
      </w:r>
      <w:r w:rsidR="68E9B026" w:rsidRPr="0A2CA88B">
        <w:rPr>
          <w:rFonts w:ascii="Arial" w:eastAsia="Arial" w:hAnsi="Arial" w:cs="Arial"/>
        </w:rPr>
        <w:t xml:space="preserve"> </w:t>
      </w:r>
      <w:r w:rsidR="273AB37A" w:rsidRPr="0A2CA88B">
        <w:rPr>
          <w:rFonts w:ascii="Arial" w:hAnsi="Arial" w:cs="Arial"/>
          <w:lang w:eastAsia="en-US"/>
        </w:rPr>
        <w:t xml:space="preserve">lawyer be present during the search. </w:t>
      </w:r>
      <w:r w:rsidR="25B73E6E" w:rsidRPr="0A2CA88B">
        <w:rPr>
          <w:rFonts w:ascii="Arial" w:hAnsi="Arial" w:cs="Arial"/>
          <w:lang w:eastAsia="en-US"/>
        </w:rPr>
        <w:t>Based on information provided by</w:t>
      </w:r>
      <w:r w:rsidR="273AB37A" w:rsidRPr="0A2CA88B">
        <w:rPr>
          <w:rFonts w:ascii="Arial" w:hAnsi="Arial" w:cs="Arial"/>
          <w:lang w:eastAsia="en-US"/>
        </w:rPr>
        <w:t xml:space="preserve"> Aleksandra Popova, th</w:t>
      </w:r>
      <w:r w:rsidR="00A83F1B" w:rsidRPr="0A2CA88B">
        <w:rPr>
          <w:rFonts w:ascii="Arial" w:hAnsi="Arial" w:cs="Arial"/>
          <w:lang w:eastAsia="en-US"/>
        </w:rPr>
        <w:t>e</w:t>
      </w:r>
      <w:r w:rsidR="65AEF79D" w:rsidRPr="0A2CA88B">
        <w:rPr>
          <w:rFonts w:ascii="Arial" w:hAnsi="Arial" w:cs="Arial"/>
          <w:lang w:eastAsia="en-US"/>
        </w:rPr>
        <w:t xml:space="preserve"> law enforcement </w:t>
      </w:r>
      <w:r w:rsidR="273AB37A" w:rsidRPr="0A2CA88B">
        <w:rPr>
          <w:rFonts w:ascii="Arial" w:hAnsi="Arial" w:cs="Arial"/>
          <w:lang w:eastAsia="en-US"/>
        </w:rPr>
        <w:t>officers tortured</w:t>
      </w:r>
      <w:r w:rsidR="2346DA92" w:rsidRPr="0A2CA88B">
        <w:rPr>
          <w:rFonts w:ascii="Arial" w:hAnsi="Arial" w:cs="Arial"/>
          <w:lang w:eastAsia="en-US"/>
        </w:rPr>
        <w:t xml:space="preserve"> </w:t>
      </w:r>
      <w:r w:rsidR="7D848BE8" w:rsidRPr="0A2CA88B">
        <w:rPr>
          <w:rFonts w:ascii="Arial" w:hAnsi="Arial" w:cs="Arial"/>
          <w:lang w:eastAsia="en-US"/>
        </w:rPr>
        <w:t xml:space="preserve">Artyom </w:t>
      </w:r>
      <w:proofErr w:type="spellStart"/>
      <w:r w:rsidR="7D848BE8" w:rsidRPr="0A2CA88B">
        <w:rPr>
          <w:rFonts w:ascii="Arial" w:hAnsi="Arial" w:cs="Arial"/>
          <w:lang w:eastAsia="en-US"/>
        </w:rPr>
        <w:t>Kamardin</w:t>
      </w:r>
      <w:proofErr w:type="spellEnd"/>
      <w:r w:rsidR="25B4F0BD" w:rsidRPr="0A2CA88B">
        <w:rPr>
          <w:rFonts w:ascii="Arial" w:hAnsi="Arial" w:cs="Arial"/>
          <w:lang w:eastAsia="en-US"/>
        </w:rPr>
        <w:t xml:space="preserve">, </w:t>
      </w:r>
      <w:r w:rsidR="772EC2D3" w:rsidRPr="0A2CA88B">
        <w:rPr>
          <w:rFonts w:ascii="Arial" w:hAnsi="Arial" w:cs="Arial"/>
          <w:lang w:eastAsia="en-US"/>
        </w:rPr>
        <w:t>subject</w:t>
      </w:r>
      <w:r w:rsidR="25B4F0BD" w:rsidRPr="0A2CA88B">
        <w:rPr>
          <w:rFonts w:ascii="Arial" w:hAnsi="Arial" w:cs="Arial"/>
          <w:lang w:eastAsia="en-US"/>
        </w:rPr>
        <w:t>ing</w:t>
      </w:r>
      <w:r w:rsidR="0EC166DF" w:rsidRPr="0A2CA88B">
        <w:rPr>
          <w:rFonts w:ascii="Arial" w:hAnsi="Arial" w:cs="Arial"/>
          <w:lang w:eastAsia="en-US"/>
        </w:rPr>
        <w:t xml:space="preserve"> him to sexualised violence</w:t>
      </w:r>
      <w:r w:rsidR="64C0D75D" w:rsidRPr="0A2CA88B">
        <w:rPr>
          <w:rFonts w:ascii="Arial" w:hAnsi="Arial" w:cs="Arial"/>
          <w:lang w:eastAsia="en-US"/>
        </w:rPr>
        <w:t xml:space="preserve">, filming it and making her watch the video. </w:t>
      </w:r>
      <w:r w:rsidR="7E8236F7" w:rsidRPr="0A2CA88B">
        <w:rPr>
          <w:rFonts w:ascii="Arial" w:hAnsi="Arial" w:cs="Arial"/>
          <w:lang w:eastAsia="en-US"/>
        </w:rPr>
        <w:t xml:space="preserve">Then, they forced </w:t>
      </w:r>
      <w:r w:rsidRPr="0A2CA88B">
        <w:rPr>
          <w:rFonts w:ascii="Arial" w:hAnsi="Arial" w:cs="Arial"/>
          <w:lang w:eastAsia="en-US"/>
        </w:rPr>
        <w:t xml:space="preserve">Artyom </w:t>
      </w:r>
      <w:proofErr w:type="spellStart"/>
      <w:r w:rsidR="7D848BE8" w:rsidRPr="0A2CA88B">
        <w:rPr>
          <w:rFonts w:ascii="Arial" w:hAnsi="Arial" w:cs="Arial"/>
          <w:lang w:eastAsia="en-US"/>
        </w:rPr>
        <w:t>Kamardin</w:t>
      </w:r>
      <w:proofErr w:type="spellEnd"/>
      <w:r w:rsidR="7D848BE8" w:rsidRPr="0A2CA88B">
        <w:rPr>
          <w:rFonts w:ascii="Arial" w:hAnsi="Arial" w:cs="Arial"/>
          <w:lang w:eastAsia="en-US"/>
        </w:rPr>
        <w:t xml:space="preserve"> on</w:t>
      </w:r>
      <w:r w:rsidR="6164D3C3" w:rsidRPr="0A2CA88B">
        <w:rPr>
          <w:rFonts w:ascii="Arial" w:hAnsi="Arial" w:cs="Arial"/>
          <w:lang w:eastAsia="en-US"/>
        </w:rPr>
        <w:t xml:space="preserve"> to</w:t>
      </w:r>
      <w:r w:rsidRPr="0A2CA88B">
        <w:rPr>
          <w:rFonts w:ascii="Arial" w:hAnsi="Arial" w:cs="Arial"/>
          <w:lang w:eastAsia="en-US"/>
        </w:rPr>
        <w:t xml:space="preserve"> his knees and </w:t>
      </w:r>
      <w:r w:rsidR="2DEB9153" w:rsidRPr="0A2CA88B">
        <w:rPr>
          <w:rFonts w:ascii="Arial" w:hAnsi="Arial" w:cs="Arial"/>
          <w:lang w:eastAsia="en-US"/>
        </w:rPr>
        <w:t xml:space="preserve">made </w:t>
      </w:r>
      <w:r w:rsidR="50BEDA9D" w:rsidRPr="0A2CA88B">
        <w:rPr>
          <w:rFonts w:ascii="Arial" w:hAnsi="Arial" w:cs="Arial"/>
          <w:lang w:eastAsia="en-US"/>
        </w:rPr>
        <w:t xml:space="preserve">him </w:t>
      </w:r>
      <w:r w:rsidRPr="0A2CA88B">
        <w:rPr>
          <w:rFonts w:ascii="Arial" w:hAnsi="Arial" w:cs="Arial"/>
          <w:lang w:eastAsia="en-US"/>
        </w:rPr>
        <w:t>record an “apology” video for</w:t>
      </w:r>
      <w:r w:rsidR="6F08EC60" w:rsidRPr="0A2CA88B">
        <w:rPr>
          <w:rFonts w:ascii="Arial" w:hAnsi="Arial" w:cs="Arial"/>
          <w:lang w:eastAsia="en-US"/>
        </w:rPr>
        <w:t xml:space="preserve"> </w:t>
      </w:r>
      <w:r w:rsidR="7DF4BC20" w:rsidRPr="0A2CA88B">
        <w:rPr>
          <w:rFonts w:ascii="Arial" w:hAnsi="Arial" w:cs="Arial"/>
          <w:lang w:eastAsia="en-US"/>
        </w:rPr>
        <w:t>his anti</w:t>
      </w:r>
      <w:r w:rsidRPr="0A2CA88B">
        <w:rPr>
          <w:rFonts w:ascii="Arial" w:hAnsi="Arial" w:cs="Arial"/>
          <w:lang w:eastAsia="en-US"/>
        </w:rPr>
        <w:t>-war poem</w:t>
      </w:r>
      <w:r w:rsidR="49D45A3D" w:rsidRPr="0A2CA88B">
        <w:rPr>
          <w:rFonts w:ascii="Arial" w:hAnsi="Arial" w:cs="Arial"/>
          <w:lang w:eastAsia="en-US"/>
        </w:rPr>
        <w:t>.</w:t>
      </w:r>
    </w:p>
    <w:p w14:paraId="36306220" w14:textId="69B526CC" w:rsidR="005D2C37" w:rsidRDefault="03460BE0" w:rsidP="6B65669D">
      <w:pPr>
        <w:spacing w:line="240" w:lineRule="auto"/>
        <w:rPr>
          <w:rFonts w:ascii="Arial" w:hAnsi="Arial" w:cs="Arial"/>
          <w:lang w:eastAsia="en-US"/>
        </w:rPr>
      </w:pPr>
      <w:r w:rsidRPr="70C41E59">
        <w:rPr>
          <w:rFonts w:ascii="Arial" w:hAnsi="Arial" w:cs="Arial"/>
          <w:lang w:eastAsia="en-US"/>
        </w:rPr>
        <w:t>Aleksandra Popova</w:t>
      </w:r>
      <w:r w:rsidR="1FCCB086" w:rsidRPr="70C41E59">
        <w:rPr>
          <w:rFonts w:ascii="Arial" w:hAnsi="Arial" w:cs="Arial"/>
          <w:lang w:eastAsia="en-US"/>
        </w:rPr>
        <w:t xml:space="preserve"> </w:t>
      </w:r>
      <w:r w:rsidRPr="70C41E59">
        <w:rPr>
          <w:rFonts w:ascii="Arial" w:hAnsi="Arial" w:cs="Arial"/>
          <w:lang w:eastAsia="en-US"/>
        </w:rPr>
        <w:t xml:space="preserve">was also </w:t>
      </w:r>
      <w:r w:rsidR="72D96A41" w:rsidRPr="70C41E59">
        <w:rPr>
          <w:rFonts w:ascii="Arial" w:hAnsi="Arial" w:cs="Arial"/>
          <w:lang w:eastAsia="en-US"/>
        </w:rPr>
        <w:t>t</w:t>
      </w:r>
      <w:r w:rsidR="70343274" w:rsidRPr="70C41E59">
        <w:rPr>
          <w:rFonts w:ascii="Arial" w:hAnsi="Arial" w:cs="Arial"/>
          <w:lang w:eastAsia="en-US"/>
        </w:rPr>
        <w:t xml:space="preserve">ortured </w:t>
      </w:r>
      <w:r w:rsidRPr="70C41E59">
        <w:rPr>
          <w:rFonts w:ascii="Arial" w:hAnsi="Arial" w:cs="Arial"/>
          <w:lang w:eastAsia="en-US"/>
        </w:rPr>
        <w:t>by</w:t>
      </w:r>
      <w:r w:rsidR="3B7D705E" w:rsidRPr="70C41E59">
        <w:rPr>
          <w:rFonts w:ascii="Arial" w:hAnsi="Arial" w:cs="Arial"/>
          <w:lang w:eastAsia="en-US"/>
        </w:rPr>
        <w:t xml:space="preserve"> </w:t>
      </w:r>
      <w:r w:rsidR="559C685D" w:rsidRPr="70C41E59">
        <w:rPr>
          <w:rFonts w:ascii="Arial" w:hAnsi="Arial" w:cs="Arial"/>
          <w:lang w:eastAsia="en-US"/>
        </w:rPr>
        <w:t>the police</w:t>
      </w:r>
      <w:r w:rsidRPr="70C41E59">
        <w:rPr>
          <w:rFonts w:ascii="Arial" w:hAnsi="Arial" w:cs="Arial"/>
          <w:lang w:eastAsia="en-US"/>
        </w:rPr>
        <w:t xml:space="preserve"> </w:t>
      </w:r>
      <w:r w:rsidR="0C96F883" w:rsidRPr="70C41E59">
        <w:rPr>
          <w:rFonts w:ascii="Arial" w:hAnsi="Arial" w:cs="Arial"/>
          <w:lang w:eastAsia="en-US"/>
        </w:rPr>
        <w:t>officers,</w:t>
      </w:r>
      <w:r w:rsidR="7A1A34D1" w:rsidRPr="70C41E59">
        <w:rPr>
          <w:rFonts w:ascii="Arial" w:hAnsi="Arial" w:cs="Arial"/>
          <w:lang w:eastAsia="en-US"/>
        </w:rPr>
        <w:t xml:space="preserve"> </w:t>
      </w:r>
      <w:r w:rsidR="7D848BE8" w:rsidRPr="70C41E59">
        <w:rPr>
          <w:rFonts w:ascii="Arial" w:hAnsi="Arial" w:cs="Arial"/>
          <w:lang w:eastAsia="en-US"/>
        </w:rPr>
        <w:t>who attached</w:t>
      </w:r>
      <w:r w:rsidRPr="70C41E59">
        <w:rPr>
          <w:rFonts w:ascii="Arial" w:hAnsi="Arial" w:cs="Arial"/>
          <w:lang w:eastAsia="en-US"/>
        </w:rPr>
        <w:t xml:space="preserve"> stickers to her face with superglue,</w:t>
      </w:r>
      <w:r w:rsidR="00EC771D">
        <w:rPr>
          <w:rFonts w:ascii="Arial" w:hAnsi="Arial" w:cs="Arial"/>
          <w:lang w:eastAsia="en-US"/>
        </w:rPr>
        <w:t xml:space="preserve"> </w:t>
      </w:r>
      <w:r w:rsidRPr="70C41E59">
        <w:rPr>
          <w:rFonts w:ascii="Arial" w:hAnsi="Arial" w:cs="Arial"/>
          <w:lang w:eastAsia="en-US"/>
        </w:rPr>
        <w:t>pull</w:t>
      </w:r>
      <w:r w:rsidR="2DDEE866" w:rsidRPr="70C41E59">
        <w:rPr>
          <w:rFonts w:ascii="Arial" w:hAnsi="Arial" w:cs="Arial"/>
          <w:lang w:eastAsia="en-US"/>
        </w:rPr>
        <w:t>ed</w:t>
      </w:r>
      <w:r w:rsidR="59BA7BF7" w:rsidRPr="70C41E59">
        <w:rPr>
          <w:rFonts w:ascii="Arial" w:hAnsi="Arial" w:cs="Arial"/>
          <w:lang w:eastAsia="en-US"/>
        </w:rPr>
        <w:t xml:space="preserve"> </w:t>
      </w:r>
      <w:r w:rsidRPr="70C41E59">
        <w:rPr>
          <w:rFonts w:ascii="Arial" w:hAnsi="Arial" w:cs="Arial"/>
          <w:lang w:eastAsia="en-US"/>
        </w:rPr>
        <w:t>out her hair</w:t>
      </w:r>
      <w:r w:rsidR="074F8731" w:rsidRPr="70C41E59">
        <w:rPr>
          <w:rFonts w:ascii="Arial" w:hAnsi="Arial" w:cs="Arial"/>
          <w:lang w:eastAsia="en-US"/>
        </w:rPr>
        <w:t xml:space="preserve"> and beat her, which, according to </w:t>
      </w:r>
      <w:r w:rsidR="5A157AF0" w:rsidRPr="70C41E59">
        <w:rPr>
          <w:rFonts w:ascii="Arial" w:hAnsi="Arial" w:cs="Arial"/>
          <w:lang w:eastAsia="en-US"/>
        </w:rPr>
        <w:t>Aleksandra Popova</w:t>
      </w:r>
      <w:r w:rsidR="074F8731" w:rsidRPr="70C41E59">
        <w:rPr>
          <w:rFonts w:ascii="Arial" w:hAnsi="Arial" w:cs="Arial"/>
          <w:lang w:eastAsia="en-US"/>
        </w:rPr>
        <w:t xml:space="preserve">, resulted in concussion and </w:t>
      </w:r>
      <w:r w:rsidR="093D7717" w:rsidRPr="70C41E59">
        <w:rPr>
          <w:rFonts w:ascii="Arial" w:hAnsi="Arial" w:cs="Arial"/>
          <w:lang w:eastAsia="en-US"/>
        </w:rPr>
        <w:t xml:space="preserve">a </w:t>
      </w:r>
      <w:r w:rsidR="074F8731" w:rsidRPr="70C41E59">
        <w:rPr>
          <w:rFonts w:ascii="Arial" w:hAnsi="Arial" w:cs="Arial"/>
          <w:lang w:eastAsia="en-US"/>
        </w:rPr>
        <w:t>head</w:t>
      </w:r>
      <w:r w:rsidR="226A44F6" w:rsidRPr="70C41E59">
        <w:rPr>
          <w:rFonts w:ascii="Arial" w:hAnsi="Arial" w:cs="Arial"/>
          <w:lang w:eastAsia="en-US"/>
        </w:rPr>
        <w:t xml:space="preserve"> injury. </w:t>
      </w:r>
      <w:r w:rsidR="752967B3" w:rsidRPr="70C41E59">
        <w:rPr>
          <w:rFonts w:ascii="Arial" w:hAnsi="Arial" w:cs="Arial"/>
          <w:lang w:eastAsia="en-US"/>
        </w:rPr>
        <w:t xml:space="preserve">She was also verbally abused </w:t>
      </w:r>
      <w:r w:rsidRPr="70C41E59">
        <w:rPr>
          <w:rFonts w:ascii="Arial" w:hAnsi="Arial" w:cs="Arial"/>
          <w:lang w:eastAsia="en-US"/>
        </w:rPr>
        <w:t xml:space="preserve">and threatened with gang rape. </w:t>
      </w:r>
    </w:p>
    <w:p w14:paraId="7F080A83" w14:textId="48BA2483" w:rsidR="005D2C37" w:rsidRDefault="1EE2A7A5" w:rsidP="6B65669D">
      <w:pPr>
        <w:spacing w:line="240" w:lineRule="auto"/>
        <w:rPr>
          <w:rFonts w:ascii="Arial" w:hAnsi="Arial" w:cs="Arial"/>
          <w:lang w:eastAsia="en-US"/>
        </w:rPr>
      </w:pPr>
      <w:r w:rsidRPr="6B65669D">
        <w:rPr>
          <w:rFonts w:ascii="Arial" w:hAnsi="Arial" w:cs="Arial"/>
          <w:lang w:eastAsia="en-US"/>
        </w:rPr>
        <w:t xml:space="preserve">Artyom </w:t>
      </w:r>
      <w:proofErr w:type="spellStart"/>
      <w:r w:rsidRPr="6B65669D">
        <w:rPr>
          <w:rFonts w:ascii="Arial" w:hAnsi="Arial" w:cs="Arial"/>
          <w:lang w:eastAsia="en-US"/>
        </w:rPr>
        <w:t>Kamardin</w:t>
      </w:r>
      <w:proofErr w:type="spellEnd"/>
      <w:r w:rsidRPr="6B65669D">
        <w:rPr>
          <w:rFonts w:ascii="Arial" w:hAnsi="Arial" w:cs="Arial"/>
          <w:lang w:eastAsia="en-US"/>
        </w:rPr>
        <w:t xml:space="preserve"> was diagnosed with concussion, multiple bruises and other injuries, according to his lawyer. The authorities refused to hospitalize him</w:t>
      </w:r>
      <w:r w:rsidR="2531E24E" w:rsidRPr="6B65669D">
        <w:rPr>
          <w:rFonts w:ascii="Arial" w:hAnsi="Arial" w:cs="Arial"/>
          <w:lang w:eastAsia="en-US"/>
        </w:rPr>
        <w:t>.</w:t>
      </w:r>
    </w:p>
    <w:p w14:paraId="6733DCA9" w14:textId="66DC56FE" w:rsidR="005D2C37" w:rsidRDefault="7F1F860D" w:rsidP="6B65669D">
      <w:pPr>
        <w:spacing w:after="0" w:line="240" w:lineRule="auto"/>
        <w:rPr>
          <w:rFonts w:ascii="Arial" w:hAnsi="Arial" w:cs="Arial"/>
          <w:lang w:eastAsia="en-US"/>
        </w:rPr>
      </w:pPr>
      <w:r w:rsidRPr="0A2CA88B">
        <w:rPr>
          <w:rFonts w:ascii="Arial" w:hAnsi="Arial" w:cs="Arial"/>
          <w:lang w:eastAsia="en-US"/>
        </w:rPr>
        <w:t xml:space="preserve">A criminal case was opened against Artyom </w:t>
      </w:r>
      <w:proofErr w:type="spellStart"/>
      <w:r w:rsidRPr="0A2CA88B">
        <w:rPr>
          <w:rFonts w:ascii="Arial" w:hAnsi="Arial" w:cs="Arial"/>
          <w:lang w:eastAsia="en-US"/>
        </w:rPr>
        <w:t>Kamardin</w:t>
      </w:r>
      <w:proofErr w:type="spellEnd"/>
      <w:r w:rsidRPr="0A2CA88B">
        <w:rPr>
          <w:rFonts w:ascii="Arial" w:hAnsi="Arial" w:cs="Arial"/>
          <w:lang w:eastAsia="en-US"/>
        </w:rPr>
        <w:t xml:space="preserve"> </w:t>
      </w:r>
      <w:r w:rsidR="326AA27F" w:rsidRPr="0A2CA88B">
        <w:rPr>
          <w:rFonts w:ascii="Arial" w:hAnsi="Arial" w:cs="Arial"/>
          <w:lang w:eastAsia="en-US"/>
        </w:rPr>
        <w:t xml:space="preserve">and two other </w:t>
      </w:r>
      <w:r w:rsidR="45D9E3B6" w:rsidRPr="0A2CA88B">
        <w:rPr>
          <w:rFonts w:ascii="Arial" w:hAnsi="Arial" w:cs="Arial"/>
          <w:lang w:eastAsia="en-US"/>
        </w:rPr>
        <w:t xml:space="preserve">men, </w:t>
      </w:r>
      <w:r w:rsidR="3C10C80D" w:rsidRPr="0A2CA88B">
        <w:rPr>
          <w:rFonts w:ascii="Arial" w:hAnsi="Arial" w:cs="Arial"/>
          <w:lang w:eastAsia="en-US"/>
        </w:rPr>
        <w:t>Ye</w:t>
      </w:r>
      <w:r w:rsidR="3ED28B0D" w:rsidRPr="0A2CA88B">
        <w:rPr>
          <w:rFonts w:ascii="Arial" w:hAnsi="Arial" w:cs="Arial"/>
          <w:lang w:eastAsia="en-US"/>
        </w:rPr>
        <w:t>g</w:t>
      </w:r>
      <w:r w:rsidR="326AA27F" w:rsidRPr="0A2CA88B">
        <w:rPr>
          <w:rFonts w:ascii="Arial" w:hAnsi="Arial" w:cs="Arial"/>
          <w:lang w:eastAsia="en-US"/>
        </w:rPr>
        <w:t xml:space="preserve">or </w:t>
      </w:r>
      <w:proofErr w:type="spellStart"/>
      <w:r w:rsidR="326AA27F" w:rsidRPr="0A2CA88B">
        <w:rPr>
          <w:rFonts w:ascii="Arial" w:hAnsi="Arial" w:cs="Arial"/>
          <w:lang w:eastAsia="en-US"/>
        </w:rPr>
        <w:t>Shtovba</w:t>
      </w:r>
      <w:proofErr w:type="spellEnd"/>
      <w:r w:rsidR="326AA27F" w:rsidRPr="0A2CA88B">
        <w:rPr>
          <w:rFonts w:ascii="Arial" w:hAnsi="Arial" w:cs="Arial"/>
          <w:lang w:eastAsia="en-US"/>
        </w:rPr>
        <w:t xml:space="preserve"> and</w:t>
      </w:r>
      <w:r w:rsidR="1B179D53" w:rsidRPr="0A2CA88B">
        <w:rPr>
          <w:rFonts w:ascii="Arial" w:hAnsi="Arial" w:cs="Arial"/>
          <w:lang w:eastAsia="en-US"/>
        </w:rPr>
        <w:t xml:space="preserve"> </w:t>
      </w:r>
      <w:proofErr w:type="spellStart"/>
      <w:r w:rsidR="1B179D53" w:rsidRPr="0A2CA88B">
        <w:rPr>
          <w:rFonts w:ascii="Arial" w:hAnsi="Arial" w:cs="Arial"/>
          <w:lang w:eastAsia="en-US"/>
        </w:rPr>
        <w:t>Nilkolay</w:t>
      </w:r>
      <w:proofErr w:type="spellEnd"/>
      <w:r w:rsidR="1B179D53" w:rsidRPr="0A2CA88B">
        <w:rPr>
          <w:rFonts w:ascii="Arial" w:hAnsi="Arial" w:cs="Arial"/>
          <w:lang w:eastAsia="en-US"/>
        </w:rPr>
        <w:t xml:space="preserve"> </w:t>
      </w:r>
      <w:proofErr w:type="spellStart"/>
      <w:r w:rsidR="1B179D53" w:rsidRPr="0A2CA88B">
        <w:rPr>
          <w:rFonts w:ascii="Arial" w:hAnsi="Arial" w:cs="Arial"/>
          <w:lang w:eastAsia="en-US"/>
        </w:rPr>
        <w:t>Daineko</w:t>
      </w:r>
      <w:proofErr w:type="spellEnd"/>
      <w:r w:rsidR="49543BD5" w:rsidRPr="0A2CA88B">
        <w:rPr>
          <w:rFonts w:ascii="Arial" w:hAnsi="Arial" w:cs="Arial"/>
          <w:lang w:eastAsia="en-US"/>
        </w:rPr>
        <w:t>,</w:t>
      </w:r>
      <w:r w:rsidR="1B179D53" w:rsidRPr="0A2CA88B">
        <w:rPr>
          <w:rFonts w:ascii="Arial" w:hAnsi="Arial" w:cs="Arial"/>
          <w:lang w:eastAsia="en-US"/>
        </w:rPr>
        <w:t xml:space="preserve"> </w:t>
      </w:r>
      <w:r w:rsidR="326AA27F" w:rsidRPr="0A2CA88B">
        <w:rPr>
          <w:rFonts w:ascii="Arial" w:hAnsi="Arial" w:cs="Arial"/>
          <w:lang w:eastAsia="en-US"/>
        </w:rPr>
        <w:t xml:space="preserve">who were </w:t>
      </w:r>
      <w:r w:rsidR="402957D3" w:rsidRPr="0A2CA88B">
        <w:rPr>
          <w:rFonts w:ascii="Arial" w:hAnsi="Arial" w:cs="Arial"/>
          <w:lang w:eastAsia="en-US"/>
        </w:rPr>
        <w:t xml:space="preserve">also </w:t>
      </w:r>
      <w:r w:rsidR="326AA27F" w:rsidRPr="0A2CA88B">
        <w:rPr>
          <w:rFonts w:ascii="Arial" w:hAnsi="Arial" w:cs="Arial"/>
          <w:lang w:eastAsia="en-US"/>
        </w:rPr>
        <w:t xml:space="preserve">present at </w:t>
      </w:r>
      <w:r w:rsidR="5543BC1C" w:rsidRPr="0A2CA88B">
        <w:rPr>
          <w:rFonts w:ascii="Arial" w:hAnsi="Arial" w:cs="Arial"/>
          <w:lang w:eastAsia="en-US"/>
        </w:rPr>
        <w:t xml:space="preserve">the </w:t>
      </w:r>
      <w:proofErr w:type="spellStart"/>
      <w:r w:rsidR="326AA27F" w:rsidRPr="0A2CA88B">
        <w:rPr>
          <w:rFonts w:ascii="Arial" w:hAnsi="Arial" w:cs="Arial"/>
          <w:lang w:eastAsia="en-US"/>
        </w:rPr>
        <w:t>Maykovsky</w:t>
      </w:r>
      <w:proofErr w:type="spellEnd"/>
      <w:r w:rsidR="326AA27F" w:rsidRPr="0A2CA88B">
        <w:rPr>
          <w:rFonts w:ascii="Arial" w:hAnsi="Arial" w:cs="Arial"/>
          <w:lang w:eastAsia="en-US"/>
        </w:rPr>
        <w:t xml:space="preserve"> </w:t>
      </w:r>
      <w:r w:rsidR="4370ED73" w:rsidRPr="0A2CA88B">
        <w:rPr>
          <w:rFonts w:ascii="Arial" w:hAnsi="Arial" w:cs="Arial"/>
          <w:lang w:eastAsia="en-US"/>
        </w:rPr>
        <w:t>Readings.</w:t>
      </w:r>
      <w:r w:rsidR="35CFD97E" w:rsidRPr="0A2CA88B">
        <w:rPr>
          <w:rFonts w:ascii="Arial" w:hAnsi="Arial" w:cs="Arial"/>
          <w:lang w:eastAsia="en-US"/>
        </w:rPr>
        <w:t xml:space="preserve"> They were charged </w:t>
      </w:r>
      <w:r w:rsidR="2C1219D2" w:rsidRPr="0A2CA88B">
        <w:rPr>
          <w:rFonts w:ascii="Arial" w:hAnsi="Arial" w:cs="Arial"/>
          <w:lang w:eastAsia="en-US"/>
        </w:rPr>
        <w:t>with "</w:t>
      </w:r>
      <w:r w:rsidRPr="0A2CA88B">
        <w:rPr>
          <w:rFonts w:ascii="Arial" w:hAnsi="Arial" w:cs="Arial"/>
          <w:lang w:eastAsia="en-US"/>
        </w:rPr>
        <w:t xml:space="preserve">incitement of hatred and enmity" </w:t>
      </w:r>
      <w:r w:rsidR="6A8A61BD" w:rsidRPr="0A2CA88B">
        <w:rPr>
          <w:rFonts w:ascii="Arial" w:hAnsi="Arial" w:cs="Arial"/>
          <w:lang w:eastAsia="en-US"/>
        </w:rPr>
        <w:t>(Article 282</w:t>
      </w:r>
      <w:r w:rsidR="1C900142" w:rsidRPr="0A2CA88B">
        <w:rPr>
          <w:rFonts w:ascii="Arial" w:hAnsi="Arial" w:cs="Arial"/>
          <w:lang w:eastAsia="en-US"/>
        </w:rPr>
        <w:t xml:space="preserve"> (2)</w:t>
      </w:r>
      <w:r w:rsidR="6A8A61BD" w:rsidRPr="0A2CA88B">
        <w:rPr>
          <w:rFonts w:ascii="Arial" w:hAnsi="Arial" w:cs="Arial"/>
          <w:lang w:eastAsia="en-US"/>
        </w:rPr>
        <w:t xml:space="preserve"> of the Criminal Code) </w:t>
      </w:r>
      <w:r w:rsidRPr="0A2CA88B">
        <w:rPr>
          <w:rFonts w:ascii="Arial" w:hAnsi="Arial" w:cs="Arial"/>
          <w:lang w:eastAsia="en-US"/>
        </w:rPr>
        <w:t>and "</w:t>
      </w:r>
      <w:r w:rsidR="283F3A0A" w:rsidRPr="0A2CA88B">
        <w:rPr>
          <w:rFonts w:ascii="Arial" w:hAnsi="Arial" w:cs="Arial"/>
          <w:lang w:eastAsia="en-US"/>
        </w:rPr>
        <w:t xml:space="preserve">public </w:t>
      </w:r>
      <w:r w:rsidRPr="0A2CA88B">
        <w:rPr>
          <w:rFonts w:ascii="Arial" w:hAnsi="Arial" w:cs="Arial"/>
          <w:lang w:eastAsia="en-US"/>
        </w:rPr>
        <w:t>calls for actions directed against state security"</w:t>
      </w:r>
      <w:r w:rsidR="6E1BBBB8" w:rsidRPr="0A2CA88B">
        <w:rPr>
          <w:rFonts w:ascii="Arial" w:hAnsi="Arial" w:cs="Arial"/>
          <w:lang w:eastAsia="en-US"/>
        </w:rPr>
        <w:t xml:space="preserve"> (Article 280.4</w:t>
      </w:r>
      <w:r w:rsidR="7EB2B364" w:rsidRPr="0A2CA88B">
        <w:rPr>
          <w:rFonts w:ascii="Arial" w:hAnsi="Arial" w:cs="Arial"/>
          <w:lang w:eastAsia="en-US"/>
        </w:rPr>
        <w:t>(3</w:t>
      </w:r>
      <w:r w:rsidR="5BE2C8BD" w:rsidRPr="0A2CA88B">
        <w:rPr>
          <w:rFonts w:ascii="Arial" w:hAnsi="Arial" w:cs="Arial"/>
          <w:lang w:eastAsia="en-US"/>
        </w:rPr>
        <w:t>) of</w:t>
      </w:r>
      <w:r w:rsidR="6E1BBBB8" w:rsidRPr="0A2CA88B">
        <w:rPr>
          <w:rFonts w:ascii="Arial" w:hAnsi="Arial" w:cs="Arial"/>
          <w:lang w:eastAsia="en-US"/>
        </w:rPr>
        <w:t xml:space="preserve"> the Criminal Code).</w:t>
      </w:r>
      <w:r w:rsidR="658EDB29" w:rsidRPr="0A2CA88B">
        <w:rPr>
          <w:rFonts w:ascii="Arial" w:hAnsi="Arial" w:cs="Arial"/>
          <w:lang w:eastAsia="en-US"/>
        </w:rPr>
        <w:t xml:space="preserve"> Nikolay </w:t>
      </w:r>
      <w:proofErr w:type="spellStart"/>
      <w:r w:rsidR="658EDB29" w:rsidRPr="0A2CA88B">
        <w:rPr>
          <w:rFonts w:ascii="Arial" w:hAnsi="Arial" w:cs="Arial"/>
          <w:lang w:eastAsia="en-US"/>
        </w:rPr>
        <w:t>Daineko</w:t>
      </w:r>
      <w:proofErr w:type="spellEnd"/>
      <w:r w:rsidR="658EDB29" w:rsidRPr="0A2CA88B">
        <w:rPr>
          <w:rFonts w:ascii="Arial" w:hAnsi="Arial" w:cs="Arial"/>
          <w:lang w:eastAsia="en-US"/>
        </w:rPr>
        <w:t xml:space="preserve"> entered a guilty plea and was sentenced to four years imprisonment in May 2023. </w:t>
      </w:r>
      <w:r w:rsidR="07177EBA" w:rsidRPr="0A2CA88B">
        <w:rPr>
          <w:rFonts w:ascii="Arial" w:hAnsi="Arial" w:cs="Arial"/>
          <w:lang w:eastAsia="en-US"/>
        </w:rPr>
        <w:t>On</w:t>
      </w:r>
      <w:r w:rsidR="4EC5AB52" w:rsidRPr="0A2CA88B">
        <w:rPr>
          <w:rFonts w:ascii="Arial" w:hAnsi="Arial" w:cs="Arial"/>
          <w:lang w:eastAsia="en-US"/>
        </w:rPr>
        <w:t xml:space="preserve"> 28</w:t>
      </w:r>
      <w:r w:rsidR="07177EBA" w:rsidRPr="0A2CA88B">
        <w:rPr>
          <w:rFonts w:ascii="Arial" w:hAnsi="Arial" w:cs="Arial"/>
          <w:lang w:eastAsia="en-US"/>
        </w:rPr>
        <w:t xml:space="preserve"> December 2023</w:t>
      </w:r>
      <w:r w:rsidR="5EB34229" w:rsidRPr="0A2CA88B">
        <w:rPr>
          <w:rFonts w:ascii="Arial" w:hAnsi="Arial" w:cs="Arial"/>
          <w:lang w:eastAsia="en-US"/>
        </w:rPr>
        <w:t>,</w:t>
      </w:r>
      <w:r w:rsidR="07177EBA" w:rsidRPr="0A2CA88B">
        <w:rPr>
          <w:rFonts w:ascii="Arial" w:hAnsi="Arial" w:cs="Arial"/>
          <w:lang w:eastAsia="en-US"/>
        </w:rPr>
        <w:t xml:space="preserve"> </w:t>
      </w:r>
      <w:r w:rsidR="7D848BE8" w:rsidRPr="0A2CA88B">
        <w:rPr>
          <w:rFonts w:ascii="Arial" w:hAnsi="Arial" w:cs="Arial"/>
          <w:lang w:eastAsia="en-US"/>
        </w:rPr>
        <w:t>the Moscow</w:t>
      </w:r>
      <w:r w:rsidR="55DDDCEF" w:rsidRPr="0A2CA88B">
        <w:rPr>
          <w:rFonts w:ascii="Arial" w:hAnsi="Arial" w:cs="Arial"/>
          <w:lang w:eastAsia="en-US"/>
        </w:rPr>
        <w:t xml:space="preserve"> </w:t>
      </w:r>
      <w:proofErr w:type="spellStart"/>
      <w:r w:rsidR="07177EBA" w:rsidRPr="0A2CA88B">
        <w:rPr>
          <w:rFonts w:ascii="Arial" w:hAnsi="Arial" w:cs="Arial"/>
          <w:lang w:eastAsia="en-US"/>
        </w:rPr>
        <w:t>Tverskoy</w:t>
      </w:r>
      <w:proofErr w:type="spellEnd"/>
      <w:r w:rsidR="07177EBA" w:rsidRPr="0A2CA88B">
        <w:rPr>
          <w:rFonts w:ascii="Arial" w:hAnsi="Arial" w:cs="Arial"/>
          <w:lang w:eastAsia="en-US"/>
        </w:rPr>
        <w:t xml:space="preserve"> District Court sentenced Artyom </w:t>
      </w:r>
      <w:proofErr w:type="spellStart"/>
      <w:r w:rsidR="07177EBA" w:rsidRPr="0A2CA88B">
        <w:rPr>
          <w:rFonts w:ascii="Arial" w:hAnsi="Arial" w:cs="Arial"/>
          <w:lang w:eastAsia="en-US"/>
        </w:rPr>
        <w:t>Kamardin</w:t>
      </w:r>
      <w:proofErr w:type="spellEnd"/>
      <w:r w:rsidR="07177EBA" w:rsidRPr="0A2CA88B">
        <w:rPr>
          <w:rFonts w:ascii="Arial" w:hAnsi="Arial" w:cs="Arial"/>
          <w:lang w:eastAsia="en-US"/>
        </w:rPr>
        <w:t xml:space="preserve"> to seven years i</w:t>
      </w:r>
      <w:r w:rsidR="4A57024F" w:rsidRPr="0A2CA88B">
        <w:rPr>
          <w:rFonts w:ascii="Arial" w:hAnsi="Arial" w:cs="Arial"/>
          <w:lang w:eastAsia="en-US"/>
        </w:rPr>
        <w:t xml:space="preserve">mprisonment. </w:t>
      </w:r>
      <w:r w:rsidR="07177EBA" w:rsidRPr="0A2CA88B">
        <w:rPr>
          <w:rFonts w:ascii="Arial" w:hAnsi="Arial" w:cs="Arial"/>
          <w:lang w:eastAsia="en-US"/>
        </w:rPr>
        <w:t xml:space="preserve">Yegor </w:t>
      </w:r>
      <w:proofErr w:type="spellStart"/>
      <w:r w:rsidR="07177EBA" w:rsidRPr="0A2CA88B">
        <w:rPr>
          <w:rFonts w:ascii="Arial" w:hAnsi="Arial" w:cs="Arial"/>
          <w:lang w:eastAsia="en-US"/>
        </w:rPr>
        <w:t>Shtovba</w:t>
      </w:r>
      <w:proofErr w:type="spellEnd"/>
      <w:r w:rsidR="07177EBA" w:rsidRPr="0A2CA88B">
        <w:rPr>
          <w:rFonts w:ascii="Arial" w:hAnsi="Arial" w:cs="Arial"/>
          <w:lang w:eastAsia="en-US"/>
        </w:rPr>
        <w:t xml:space="preserve"> </w:t>
      </w:r>
      <w:r w:rsidR="3FB581FA" w:rsidRPr="0A2CA88B">
        <w:rPr>
          <w:rFonts w:ascii="Arial" w:hAnsi="Arial" w:cs="Arial"/>
          <w:lang w:eastAsia="en-US"/>
        </w:rPr>
        <w:t xml:space="preserve">was sentenced to five and a half years imprisonment. </w:t>
      </w:r>
      <w:r w:rsidR="5EF66CB3" w:rsidRPr="0A2CA88B">
        <w:rPr>
          <w:rFonts w:ascii="Arial" w:hAnsi="Arial" w:cs="Arial"/>
          <w:lang w:eastAsia="en-US"/>
        </w:rPr>
        <w:t xml:space="preserve">Artyom </w:t>
      </w:r>
      <w:proofErr w:type="spellStart"/>
      <w:r w:rsidR="5EF66CB3" w:rsidRPr="0A2CA88B">
        <w:rPr>
          <w:rFonts w:ascii="Arial" w:hAnsi="Arial" w:cs="Arial"/>
          <w:lang w:eastAsia="en-US"/>
        </w:rPr>
        <w:t>Kamardin</w:t>
      </w:r>
      <w:proofErr w:type="spellEnd"/>
      <w:r w:rsidR="5EF66CB3" w:rsidRPr="0A2CA88B">
        <w:rPr>
          <w:rFonts w:ascii="Arial" w:hAnsi="Arial" w:cs="Arial"/>
          <w:lang w:eastAsia="en-US"/>
        </w:rPr>
        <w:t xml:space="preserve"> had some pre-existing back conditions prior to</w:t>
      </w:r>
      <w:r w:rsidR="49D216B1" w:rsidRPr="0A2CA88B">
        <w:rPr>
          <w:rFonts w:ascii="Arial" w:hAnsi="Arial" w:cs="Arial"/>
          <w:lang w:eastAsia="en-US"/>
        </w:rPr>
        <w:t xml:space="preserve"> his arrest and sentencing which </w:t>
      </w:r>
      <w:r w:rsidR="5EF66CB3" w:rsidRPr="0A2CA88B">
        <w:rPr>
          <w:rFonts w:ascii="Arial" w:hAnsi="Arial" w:cs="Arial"/>
          <w:lang w:eastAsia="en-US"/>
        </w:rPr>
        <w:t xml:space="preserve">have </w:t>
      </w:r>
      <w:r w:rsidR="49D216B1" w:rsidRPr="0A2CA88B">
        <w:rPr>
          <w:rFonts w:ascii="Arial" w:hAnsi="Arial" w:cs="Arial"/>
          <w:lang w:eastAsia="en-US"/>
        </w:rPr>
        <w:t xml:space="preserve">deteriorated during his imprisonment. </w:t>
      </w:r>
      <w:r w:rsidR="3AAC360D" w:rsidRPr="0A2CA88B">
        <w:rPr>
          <w:rFonts w:ascii="Arial" w:hAnsi="Arial" w:cs="Arial"/>
          <w:lang w:eastAsia="en-US"/>
        </w:rPr>
        <w:t xml:space="preserve">Since April 2024 </w:t>
      </w:r>
      <w:r w:rsidR="08A3C008" w:rsidRPr="0A2CA88B">
        <w:rPr>
          <w:rFonts w:ascii="Arial" w:hAnsi="Arial" w:cs="Arial"/>
          <w:lang w:eastAsia="en-US"/>
        </w:rPr>
        <w:t>he</w:t>
      </w:r>
      <w:r w:rsidR="3AAC360D" w:rsidRPr="0A2CA88B">
        <w:rPr>
          <w:rFonts w:ascii="Arial" w:hAnsi="Arial" w:cs="Arial"/>
          <w:lang w:eastAsia="en-US"/>
        </w:rPr>
        <w:t xml:space="preserve"> has been suffering from severe back pain. </w:t>
      </w:r>
      <w:r w:rsidR="2417627A" w:rsidRPr="0A2CA88B">
        <w:rPr>
          <w:rFonts w:ascii="Arial" w:hAnsi="Arial" w:cs="Arial"/>
          <w:lang w:eastAsia="en-US"/>
        </w:rPr>
        <w:t xml:space="preserve">He </w:t>
      </w:r>
      <w:r w:rsidR="7B18FF90" w:rsidRPr="0A2CA88B">
        <w:rPr>
          <w:rFonts w:ascii="Arial" w:hAnsi="Arial" w:cs="Arial"/>
          <w:lang w:eastAsia="en-US"/>
        </w:rPr>
        <w:t>also reported</w:t>
      </w:r>
      <w:r w:rsidR="1BDC8D35" w:rsidRPr="0A2CA88B">
        <w:rPr>
          <w:rFonts w:ascii="Arial" w:hAnsi="Arial" w:cs="Arial"/>
          <w:lang w:eastAsia="en-US"/>
        </w:rPr>
        <w:t xml:space="preserve"> </w:t>
      </w:r>
      <w:r w:rsidR="1C495253" w:rsidRPr="0A2CA88B">
        <w:rPr>
          <w:rFonts w:ascii="Arial" w:hAnsi="Arial" w:cs="Arial"/>
          <w:lang w:eastAsia="en-US"/>
        </w:rPr>
        <w:t>additional</w:t>
      </w:r>
      <w:r w:rsidR="1C8C6F0D" w:rsidRPr="0A2CA88B">
        <w:rPr>
          <w:rFonts w:ascii="Arial" w:hAnsi="Arial" w:cs="Arial"/>
          <w:lang w:eastAsia="en-US"/>
        </w:rPr>
        <w:t xml:space="preserve"> </w:t>
      </w:r>
      <w:r w:rsidR="1BDC8D35" w:rsidRPr="0A2CA88B">
        <w:rPr>
          <w:rFonts w:ascii="Arial" w:hAnsi="Arial" w:cs="Arial"/>
          <w:lang w:eastAsia="en-US"/>
        </w:rPr>
        <w:t>significant deterioration in his health</w:t>
      </w:r>
      <w:r w:rsidR="35C671FF" w:rsidRPr="0A2CA88B">
        <w:rPr>
          <w:rFonts w:ascii="Arial" w:hAnsi="Arial" w:cs="Arial"/>
          <w:lang w:eastAsia="en-US"/>
        </w:rPr>
        <w:t xml:space="preserve">, </w:t>
      </w:r>
      <w:r w:rsidR="7E4F1747" w:rsidRPr="0A2CA88B">
        <w:rPr>
          <w:rFonts w:ascii="Arial" w:hAnsi="Arial" w:cs="Arial"/>
          <w:lang w:eastAsia="en-US"/>
        </w:rPr>
        <w:t>including headaches</w:t>
      </w:r>
      <w:r w:rsidR="1BDC8D35" w:rsidRPr="0A2CA88B">
        <w:rPr>
          <w:rFonts w:ascii="Arial" w:hAnsi="Arial" w:cs="Arial"/>
          <w:lang w:eastAsia="en-US"/>
        </w:rPr>
        <w:t>, nausea, dizziness, and tinnitus.</w:t>
      </w:r>
      <w:r w:rsidR="4A79DDBC" w:rsidRPr="0A2CA88B">
        <w:rPr>
          <w:rFonts w:ascii="Arial" w:hAnsi="Arial" w:cs="Arial"/>
          <w:lang w:eastAsia="en-US"/>
        </w:rPr>
        <w:t xml:space="preserve"> His </w:t>
      </w:r>
      <w:r w:rsidR="3C61EA17" w:rsidRPr="0A2CA88B">
        <w:rPr>
          <w:rFonts w:ascii="Arial" w:hAnsi="Arial" w:cs="Arial"/>
          <w:lang w:eastAsia="en-US"/>
        </w:rPr>
        <w:t>psychological</w:t>
      </w:r>
      <w:r w:rsidR="4A79DDBC" w:rsidRPr="0A2CA88B">
        <w:rPr>
          <w:rFonts w:ascii="Arial" w:hAnsi="Arial" w:cs="Arial"/>
          <w:lang w:eastAsia="en-US"/>
        </w:rPr>
        <w:t xml:space="preserve"> state has been also affected and he has had disturbed sleep and other </w:t>
      </w:r>
      <w:r w:rsidR="41912329" w:rsidRPr="0A2CA88B">
        <w:rPr>
          <w:rFonts w:ascii="Arial" w:hAnsi="Arial" w:cs="Arial"/>
          <w:lang w:eastAsia="en-US"/>
        </w:rPr>
        <w:t xml:space="preserve">issues. </w:t>
      </w:r>
    </w:p>
    <w:p w14:paraId="54C8AF12" w14:textId="77777777" w:rsidR="00030E45" w:rsidRPr="008F0446" w:rsidRDefault="00030E45" w:rsidP="6B65669D">
      <w:pPr>
        <w:spacing w:after="0" w:line="240" w:lineRule="auto"/>
        <w:rPr>
          <w:rFonts w:ascii="Arial" w:hAnsi="Arial" w:cs="Arial"/>
          <w:lang w:eastAsia="en-US"/>
        </w:rPr>
      </w:pPr>
    </w:p>
    <w:p w14:paraId="2980A26D" w14:textId="3C456B1C" w:rsidR="005D2C37" w:rsidRDefault="702C0891" w:rsidP="6B65669D">
      <w:pPr>
        <w:spacing w:after="0" w:line="240" w:lineRule="auto"/>
        <w:rPr>
          <w:rFonts w:ascii="Arial" w:hAnsi="Arial" w:cs="Arial"/>
          <w:lang w:eastAsia="en-US"/>
        </w:rPr>
      </w:pPr>
      <w:r w:rsidRPr="70C41E59">
        <w:rPr>
          <w:rFonts w:ascii="Arial" w:hAnsi="Arial" w:cs="Arial"/>
          <w:lang w:eastAsia="en-US"/>
        </w:rPr>
        <w:t>For several months</w:t>
      </w:r>
      <w:r w:rsidR="0188DD88" w:rsidRPr="70C41E59">
        <w:rPr>
          <w:rFonts w:ascii="Arial" w:hAnsi="Arial" w:cs="Arial"/>
          <w:lang w:eastAsia="en-US"/>
        </w:rPr>
        <w:t>,</w:t>
      </w:r>
      <w:r w:rsidRPr="70C41E59">
        <w:rPr>
          <w:rFonts w:ascii="Arial" w:hAnsi="Arial" w:cs="Arial"/>
          <w:lang w:eastAsia="en-US"/>
        </w:rPr>
        <w:t xml:space="preserve"> Artyom’s </w:t>
      </w:r>
      <w:r w:rsidR="729EB9A4" w:rsidRPr="70C41E59">
        <w:rPr>
          <w:rFonts w:ascii="Arial" w:hAnsi="Arial" w:cs="Arial"/>
          <w:lang w:eastAsia="en-US"/>
        </w:rPr>
        <w:t>family</w:t>
      </w:r>
      <w:r w:rsidRPr="70C41E59">
        <w:rPr>
          <w:rFonts w:ascii="Arial" w:hAnsi="Arial" w:cs="Arial"/>
          <w:lang w:eastAsia="en-US"/>
        </w:rPr>
        <w:t xml:space="preserve"> tried unsuccessfully to get him medically examined.</w:t>
      </w:r>
      <w:r w:rsidR="0BD93329" w:rsidRPr="70C41E59">
        <w:rPr>
          <w:rFonts w:ascii="Arial" w:hAnsi="Arial" w:cs="Arial"/>
          <w:lang w:eastAsia="en-US"/>
        </w:rPr>
        <w:t xml:space="preserve"> </w:t>
      </w:r>
      <w:r w:rsidR="3AAC360D" w:rsidRPr="70C41E59">
        <w:rPr>
          <w:rFonts w:ascii="Arial" w:hAnsi="Arial" w:cs="Arial"/>
          <w:lang w:eastAsia="en-US"/>
        </w:rPr>
        <w:t xml:space="preserve">On 21 October </w:t>
      </w:r>
      <w:r w:rsidR="34CA5584" w:rsidRPr="70C41E59">
        <w:rPr>
          <w:rFonts w:ascii="Arial" w:hAnsi="Arial" w:cs="Arial"/>
          <w:lang w:eastAsia="en-US"/>
        </w:rPr>
        <w:t xml:space="preserve">2024, </w:t>
      </w:r>
      <w:r w:rsidR="3AAC360D" w:rsidRPr="70C41E59">
        <w:rPr>
          <w:rFonts w:ascii="Arial" w:hAnsi="Arial" w:cs="Arial"/>
          <w:lang w:eastAsia="en-US"/>
        </w:rPr>
        <w:t xml:space="preserve">Artyom was </w:t>
      </w:r>
      <w:r w:rsidR="2B184521" w:rsidRPr="70C41E59">
        <w:rPr>
          <w:rFonts w:ascii="Arial" w:hAnsi="Arial" w:cs="Arial"/>
          <w:lang w:eastAsia="en-US"/>
        </w:rPr>
        <w:t xml:space="preserve">finally </w:t>
      </w:r>
      <w:r w:rsidR="3AAC360D" w:rsidRPr="70C41E59">
        <w:rPr>
          <w:rFonts w:ascii="Arial" w:hAnsi="Arial" w:cs="Arial"/>
          <w:lang w:eastAsia="en-US"/>
        </w:rPr>
        <w:t xml:space="preserve">transferred to </w:t>
      </w:r>
      <w:r w:rsidR="14E84A5E" w:rsidRPr="70C41E59">
        <w:rPr>
          <w:rFonts w:ascii="Arial" w:hAnsi="Arial" w:cs="Arial"/>
          <w:lang w:eastAsia="en-US"/>
        </w:rPr>
        <w:t>the</w:t>
      </w:r>
      <w:r w:rsidR="3AAC360D" w:rsidRPr="70C41E59">
        <w:rPr>
          <w:rFonts w:ascii="Arial" w:hAnsi="Arial" w:cs="Arial"/>
          <w:lang w:eastAsia="en-US"/>
        </w:rPr>
        <w:t xml:space="preserve"> hospital ward of </w:t>
      </w:r>
      <w:r w:rsidR="191040AF" w:rsidRPr="70C41E59">
        <w:rPr>
          <w:rFonts w:ascii="Arial" w:hAnsi="Arial" w:cs="Arial"/>
          <w:lang w:eastAsia="en-US"/>
        </w:rPr>
        <w:t xml:space="preserve">another </w:t>
      </w:r>
      <w:r w:rsidR="3AAC360D" w:rsidRPr="70C41E59">
        <w:rPr>
          <w:rFonts w:ascii="Arial" w:hAnsi="Arial" w:cs="Arial"/>
          <w:lang w:eastAsia="en-US"/>
        </w:rPr>
        <w:t xml:space="preserve">pretrial detention </w:t>
      </w:r>
      <w:r w:rsidR="0DFB3E4B" w:rsidRPr="70C41E59">
        <w:rPr>
          <w:rFonts w:ascii="Arial" w:hAnsi="Arial" w:cs="Arial"/>
          <w:lang w:eastAsia="en-US"/>
        </w:rPr>
        <w:t>centre</w:t>
      </w:r>
      <w:r w:rsidR="2B5C9D2F" w:rsidRPr="70C41E59">
        <w:rPr>
          <w:rFonts w:ascii="Arial" w:hAnsi="Arial" w:cs="Arial"/>
          <w:lang w:eastAsia="en-US"/>
        </w:rPr>
        <w:t xml:space="preserve">. However, </w:t>
      </w:r>
      <w:r w:rsidR="2CC6736B" w:rsidRPr="70C41E59">
        <w:rPr>
          <w:rFonts w:ascii="Arial" w:hAnsi="Arial" w:cs="Arial"/>
          <w:lang w:eastAsia="en-US"/>
        </w:rPr>
        <w:t>no adequate</w:t>
      </w:r>
      <w:r w:rsidR="7D848BE8" w:rsidRPr="70C41E59">
        <w:rPr>
          <w:rFonts w:ascii="Arial" w:hAnsi="Arial" w:cs="Arial"/>
          <w:lang w:eastAsia="en-US"/>
        </w:rPr>
        <w:t xml:space="preserve"> </w:t>
      </w:r>
      <w:r w:rsidR="3AAC360D" w:rsidRPr="70C41E59">
        <w:rPr>
          <w:rFonts w:ascii="Arial" w:hAnsi="Arial" w:cs="Arial"/>
          <w:lang w:eastAsia="en-US"/>
        </w:rPr>
        <w:t xml:space="preserve">medical examination </w:t>
      </w:r>
      <w:r w:rsidR="2A61C0AB" w:rsidRPr="70C41E59">
        <w:rPr>
          <w:rFonts w:ascii="Arial" w:hAnsi="Arial" w:cs="Arial"/>
          <w:lang w:eastAsia="en-US"/>
        </w:rPr>
        <w:t xml:space="preserve">was conducted due to </w:t>
      </w:r>
      <w:r w:rsidR="64E799B1" w:rsidRPr="70C41E59">
        <w:rPr>
          <w:rFonts w:ascii="Arial" w:hAnsi="Arial" w:cs="Arial"/>
          <w:lang w:eastAsia="en-US"/>
        </w:rPr>
        <w:t xml:space="preserve">the </w:t>
      </w:r>
      <w:r w:rsidR="2A61C0AB" w:rsidRPr="70C41E59">
        <w:rPr>
          <w:rFonts w:ascii="Arial" w:hAnsi="Arial" w:cs="Arial"/>
          <w:lang w:eastAsia="en-US"/>
        </w:rPr>
        <w:t xml:space="preserve">absence of the necessary equipment. </w:t>
      </w:r>
      <w:r w:rsidR="2417662A" w:rsidRPr="70C41E59">
        <w:rPr>
          <w:rFonts w:ascii="Arial" w:hAnsi="Arial" w:cs="Arial"/>
          <w:lang w:eastAsia="en-US"/>
        </w:rPr>
        <w:t xml:space="preserve">The </w:t>
      </w:r>
      <w:r w:rsidR="44AF5822" w:rsidRPr="70C41E59">
        <w:rPr>
          <w:rFonts w:ascii="Arial" w:hAnsi="Arial" w:cs="Arial"/>
          <w:lang w:eastAsia="en-US"/>
        </w:rPr>
        <w:t>only treatment</w:t>
      </w:r>
      <w:r w:rsidR="3AAC360D" w:rsidRPr="70C41E59">
        <w:rPr>
          <w:rFonts w:ascii="Arial" w:hAnsi="Arial" w:cs="Arial"/>
          <w:lang w:eastAsia="en-US"/>
        </w:rPr>
        <w:t xml:space="preserve"> that Artyom </w:t>
      </w:r>
      <w:proofErr w:type="spellStart"/>
      <w:r w:rsidR="5BC27BCA" w:rsidRPr="70C41E59">
        <w:rPr>
          <w:rFonts w:ascii="Arial" w:hAnsi="Arial" w:cs="Arial"/>
          <w:lang w:eastAsia="en-US"/>
        </w:rPr>
        <w:t>Kamardin</w:t>
      </w:r>
      <w:proofErr w:type="spellEnd"/>
      <w:r w:rsidR="5BC27BCA" w:rsidRPr="70C41E59">
        <w:rPr>
          <w:rFonts w:ascii="Arial" w:hAnsi="Arial" w:cs="Arial"/>
          <w:lang w:eastAsia="en-US"/>
        </w:rPr>
        <w:t xml:space="preserve"> </w:t>
      </w:r>
      <w:r w:rsidR="6F25954A" w:rsidRPr="70C41E59">
        <w:rPr>
          <w:rFonts w:ascii="Arial" w:hAnsi="Arial" w:cs="Arial"/>
          <w:lang w:eastAsia="en-US"/>
        </w:rPr>
        <w:t xml:space="preserve">received was </w:t>
      </w:r>
      <w:r w:rsidR="3AAC360D" w:rsidRPr="70C41E59">
        <w:rPr>
          <w:rFonts w:ascii="Arial" w:hAnsi="Arial" w:cs="Arial"/>
          <w:lang w:eastAsia="en-US"/>
        </w:rPr>
        <w:t>painkiller</w:t>
      </w:r>
      <w:r w:rsidR="65CFA08C" w:rsidRPr="70C41E59">
        <w:rPr>
          <w:rFonts w:ascii="Arial" w:hAnsi="Arial" w:cs="Arial"/>
          <w:lang w:eastAsia="en-US"/>
        </w:rPr>
        <w:t>s</w:t>
      </w:r>
      <w:r w:rsidR="399D3DD0" w:rsidRPr="70C41E59">
        <w:rPr>
          <w:rFonts w:ascii="Arial" w:hAnsi="Arial" w:cs="Arial"/>
          <w:lang w:eastAsia="en-US"/>
        </w:rPr>
        <w:t xml:space="preserve"> and </w:t>
      </w:r>
      <w:r w:rsidR="207BE7B4" w:rsidRPr="70C41E59">
        <w:rPr>
          <w:rFonts w:ascii="Arial" w:hAnsi="Arial" w:cs="Arial"/>
          <w:lang w:eastAsia="en-US"/>
        </w:rPr>
        <w:t>vitamin injections.</w:t>
      </w:r>
      <w:r w:rsidR="55B0B001" w:rsidRPr="70C41E59">
        <w:rPr>
          <w:rFonts w:ascii="Arial" w:hAnsi="Arial" w:cs="Arial"/>
          <w:lang w:eastAsia="en-US"/>
        </w:rPr>
        <w:t xml:space="preserve"> </w:t>
      </w:r>
      <w:r w:rsidR="2F479C4A" w:rsidRPr="70C41E59">
        <w:rPr>
          <w:rFonts w:ascii="Arial" w:hAnsi="Arial" w:cs="Arial"/>
          <w:lang w:eastAsia="en-US"/>
        </w:rPr>
        <w:t xml:space="preserve">Artyom </w:t>
      </w:r>
      <w:proofErr w:type="spellStart"/>
      <w:r w:rsidR="326EB05C" w:rsidRPr="70C41E59">
        <w:rPr>
          <w:rFonts w:ascii="Arial" w:hAnsi="Arial" w:cs="Arial"/>
          <w:lang w:eastAsia="en-US"/>
        </w:rPr>
        <w:t>Kamardin</w:t>
      </w:r>
      <w:proofErr w:type="spellEnd"/>
      <w:r w:rsidR="326EB05C" w:rsidRPr="70C41E59">
        <w:rPr>
          <w:rFonts w:ascii="Arial" w:hAnsi="Arial" w:cs="Arial"/>
          <w:lang w:eastAsia="en-US"/>
        </w:rPr>
        <w:t xml:space="preserve"> </w:t>
      </w:r>
      <w:r w:rsidR="1577FAE8" w:rsidRPr="70C41E59">
        <w:rPr>
          <w:rFonts w:ascii="Arial" w:hAnsi="Arial" w:cs="Arial"/>
          <w:lang w:eastAsia="en-US"/>
        </w:rPr>
        <w:t xml:space="preserve">was </w:t>
      </w:r>
      <w:r w:rsidR="7D848BE8" w:rsidRPr="70C41E59">
        <w:rPr>
          <w:rFonts w:ascii="Arial" w:hAnsi="Arial" w:cs="Arial"/>
          <w:lang w:eastAsia="en-US"/>
        </w:rPr>
        <w:t>returned</w:t>
      </w:r>
      <w:r w:rsidR="2F479C4A" w:rsidRPr="70C41E59">
        <w:rPr>
          <w:rFonts w:ascii="Arial" w:hAnsi="Arial" w:cs="Arial"/>
          <w:lang w:eastAsia="en-US"/>
        </w:rPr>
        <w:t xml:space="preserve"> to the pretrial detention </w:t>
      </w:r>
      <w:r w:rsidR="7D848BE8" w:rsidRPr="70C41E59">
        <w:rPr>
          <w:rFonts w:ascii="Arial" w:hAnsi="Arial" w:cs="Arial"/>
          <w:lang w:eastAsia="en-US"/>
        </w:rPr>
        <w:t>centre,</w:t>
      </w:r>
      <w:r w:rsidR="163CB028" w:rsidRPr="70C41E59">
        <w:rPr>
          <w:rFonts w:ascii="Arial" w:hAnsi="Arial" w:cs="Arial"/>
          <w:lang w:eastAsia="en-US"/>
        </w:rPr>
        <w:t xml:space="preserve"> but </w:t>
      </w:r>
      <w:r w:rsidR="3A48F8B3" w:rsidRPr="70C41E59">
        <w:rPr>
          <w:rFonts w:ascii="Arial" w:hAnsi="Arial" w:cs="Arial"/>
          <w:lang w:eastAsia="en-US"/>
        </w:rPr>
        <w:t>h</w:t>
      </w:r>
      <w:r w:rsidR="2F479C4A" w:rsidRPr="70C41E59">
        <w:rPr>
          <w:rFonts w:ascii="Arial" w:hAnsi="Arial" w:cs="Arial"/>
          <w:lang w:eastAsia="en-US"/>
        </w:rPr>
        <w:t xml:space="preserve">is condition </w:t>
      </w:r>
      <w:r w:rsidR="041DB00D" w:rsidRPr="70C41E59">
        <w:rPr>
          <w:rFonts w:ascii="Arial" w:hAnsi="Arial" w:cs="Arial"/>
          <w:lang w:eastAsia="en-US"/>
        </w:rPr>
        <w:t xml:space="preserve">did </w:t>
      </w:r>
      <w:r w:rsidR="2F479C4A" w:rsidRPr="70C41E59">
        <w:rPr>
          <w:rFonts w:ascii="Arial" w:hAnsi="Arial" w:cs="Arial"/>
          <w:lang w:eastAsia="en-US"/>
        </w:rPr>
        <w:t xml:space="preserve">not improve. </w:t>
      </w:r>
      <w:r w:rsidR="10A27E1D" w:rsidRPr="70C41E59">
        <w:rPr>
          <w:rFonts w:ascii="Arial" w:hAnsi="Arial" w:cs="Arial"/>
          <w:lang w:eastAsia="en-US"/>
        </w:rPr>
        <w:t xml:space="preserve">There are concerns that </w:t>
      </w:r>
      <w:r w:rsidR="0A2228EB" w:rsidRPr="70C41E59">
        <w:rPr>
          <w:rFonts w:ascii="Arial" w:hAnsi="Arial" w:cs="Arial"/>
          <w:lang w:eastAsia="en-US"/>
        </w:rPr>
        <w:t xml:space="preserve">his health </w:t>
      </w:r>
      <w:r w:rsidR="10A27E1D" w:rsidRPr="70C41E59">
        <w:rPr>
          <w:rFonts w:ascii="Arial" w:hAnsi="Arial" w:cs="Arial"/>
          <w:lang w:eastAsia="en-US"/>
        </w:rPr>
        <w:t>may further deteriorate during his transfer to a penal colony</w:t>
      </w:r>
      <w:r w:rsidR="67020493" w:rsidRPr="70C41E59">
        <w:rPr>
          <w:rFonts w:ascii="Arial" w:hAnsi="Arial" w:cs="Arial"/>
          <w:lang w:eastAsia="en-US"/>
        </w:rPr>
        <w:t xml:space="preserve">. </w:t>
      </w:r>
      <w:r w:rsidR="10A27E1D" w:rsidRPr="70C41E59">
        <w:rPr>
          <w:rFonts w:ascii="Arial" w:hAnsi="Arial" w:cs="Arial"/>
          <w:lang w:eastAsia="en-US"/>
        </w:rPr>
        <w:t xml:space="preserve"> </w:t>
      </w:r>
    </w:p>
    <w:p w14:paraId="29F05AA0" w14:textId="77777777" w:rsidR="002C5550" w:rsidRPr="008F0446" w:rsidRDefault="002C5550" w:rsidP="6B65669D">
      <w:pPr>
        <w:spacing w:after="0" w:line="240" w:lineRule="auto"/>
        <w:rPr>
          <w:rFonts w:ascii="Arial" w:hAnsi="Arial" w:cs="Arial"/>
          <w:lang w:eastAsia="en-US"/>
        </w:rPr>
      </w:pPr>
    </w:p>
    <w:p w14:paraId="653A2F0C" w14:textId="595F5EA0" w:rsidR="005D2C37" w:rsidRPr="008F0446" w:rsidRDefault="6C44A0B5" w:rsidP="6B65669D">
      <w:pPr>
        <w:spacing w:after="0" w:line="240" w:lineRule="auto"/>
        <w:rPr>
          <w:rFonts w:ascii="Arial" w:hAnsi="Arial" w:cs="Arial"/>
          <w:lang w:eastAsia="en-US"/>
        </w:rPr>
      </w:pPr>
      <w:r w:rsidRPr="70C41E59">
        <w:rPr>
          <w:rFonts w:ascii="Arial" w:hAnsi="Arial" w:cs="Arial"/>
          <w:lang w:eastAsia="en-US"/>
        </w:rPr>
        <w:t xml:space="preserve">Sources close to Artyom </w:t>
      </w:r>
      <w:proofErr w:type="spellStart"/>
      <w:r w:rsidRPr="70C41E59">
        <w:rPr>
          <w:rFonts w:ascii="Arial" w:hAnsi="Arial" w:cs="Arial"/>
          <w:lang w:eastAsia="en-US"/>
        </w:rPr>
        <w:t>Kamardin</w:t>
      </w:r>
      <w:proofErr w:type="spellEnd"/>
      <w:r w:rsidRPr="70C41E59">
        <w:rPr>
          <w:rFonts w:ascii="Arial" w:hAnsi="Arial" w:cs="Arial"/>
          <w:lang w:eastAsia="en-US"/>
        </w:rPr>
        <w:t xml:space="preserve"> told Amnesty International that he had been subjected to </w:t>
      </w:r>
      <w:r w:rsidR="0CCC3356" w:rsidRPr="70C41E59">
        <w:rPr>
          <w:rFonts w:ascii="Arial" w:hAnsi="Arial" w:cs="Arial"/>
          <w:lang w:eastAsia="en-US"/>
        </w:rPr>
        <w:t>harassment and ill</w:t>
      </w:r>
      <w:r w:rsidRPr="70C41E59">
        <w:rPr>
          <w:rFonts w:ascii="Arial" w:hAnsi="Arial" w:cs="Arial"/>
          <w:lang w:eastAsia="en-US"/>
        </w:rPr>
        <w:t>-treat</w:t>
      </w:r>
      <w:r w:rsidR="11F014C6" w:rsidRPr="70C41E59">
        <w:rPr>
          <w:rFonts w:ascii="Arial" w:hAnsi="Arial" w:cs="Arial"/>
          <w:lang w:eastAsia="en-US"/>
        </w:rPr>
        <w:t xml:space="preserve">ment </w:t>
      </w:r>
      <w:r w:rsidR="6FAFB86F" w:rsidRPr="70C41E59">
        <w:rPr>
          <w:rFonts w:ascii="Arial" w:hAnsi="Arial" w:cs="Arial"/>
          <w:lang w:eastAsia="en-US"/>
        </w:rPr>
        <w:t xml:space="preserve">during his </w:t>
      </w:r>
      <w:r w:rsidR="06190FBF" w:rsidRPr="70C41E59">
        <w:rPr>
          <w:rFonts w:ascii="Arial" w:hAnsi="Arial" w:cs="Arial"/>
          <w:lang w:eastAsia="en-US"/>
        </w:rPr>
        <w:t xml:space="preserve">pre-trial </w:t>
      </w:r>
      <w:r w:rsidR="6FAFB86F" w:rsidRPr="70C41E59">
        <w:rPr>
          <w:rFonts w:ascii="Arial" w:hAnsi="Arial" w:cs="Arial"/>
          <w:lang w:eastAsia="en-US"/>
        </w:rPr>
        <w:t xml:space="preserve">detention. </w:t>
      </w:r>
      <w:r w:rsidR="146BA9C2" w:rsidRPr="70C41E59">
        <w:rPr>
          <w:rFonts w:ascii="Arial" w:hAnsi="Arial" w:cs="Arial"/>
          <w:lang w:eastAsia="en-US"/>
        </w:rPr>
        <w:t xml:space="preserve">His family also </w:t>
      </w:r>
      <w:r w:rsidR="6F0A5A4E" w:rsidRPr="70C41E59">
        <w:rPr>
          <w:rFonts w:ascii="Arial" w:hAnsi="Arial" w:cs="Arial"/>
          <w:lang w:eastAsia="en-US"/>
        </w:rPr>
        <w:t xml:space="preserve">received information that Artyom </w:t>
      </w:r>
      <w:proofErr w:type="spellStart"/>
      <w:r w:rsidR="6F0A5A4E" w:rsidRPr="70C41E59">
        <w:rPr>
          <w:rFonts w:ascii="Arial" w:hAnsi="Arial" w:cs="Arial"/>
          <w:lang w:eastAsia="en-US"/>
        </w:rPr>
        <w:t>Kama</w:t>
      </w:r>
      <w:r w:rsidR="70333FA1" w:rsidRPr="70C41E59">
        <w:rPr>
          <w:rFonts w:ascii="Arial" w:hAnsi="Arial" w:cs="Arial"/>
          <w:lang w:eastAsia="en-US"/>
        </w:rPr>
        <w:t>rd</w:t>
      </w:r>
      <w:r w:rsidR="6F0A5A4E" w:rsidRPr="70C41E59">
        <w:rPr>
          <w:rFonts w:ascii="Arial" w:hAnsi="Arial" w:cs="Arial"/>
          <w:lang w:eastAsia="en-US"/>
        </w:rPr>
        <w:t>in</w:t>
      </w:r>
      <w:proofErr w:type="spellEnd"/>
      <w:r w:rsidR="6F0A5A4E" w:rsidRPr="70C41E59">
        <w:rPr>
          <w:rFonts w:ascii="Arial" w:hAnsi="Arial" w:cs="Arial"/>
          <w:lang w:eastAsia="en-US"/>
        </w:rPr>
        <w:t xml:space="preserve"> had been threatened with further torture and ill-treatment during transfer t</w:t>
      </w:r>
      <w:r w:rsidR="11AC907B" w:rsidRPr="70C41E59">
        <w:rPr>
          <w:rFonts w:ascii="Arial" w:hAnsi="Arial" w:cs="Arial"/>
          <w:lang w:eastAsia="en-US"/>
        </w:rPr>
        <w:t>o and after</w:t>
      </w:r>
      <w:r w:rsidR="71960D61" w:rsidRPr="70C41E59">
        <w:rPr>
          <w:rFonts w:ascii="Arial" w:hAnsi="Arial" w:cs="Arial"/>
          <w:lang w:eastAsia="en-US"/>
        </w:rPr>
        <w:t xml:space="preserve"> </w:t>
      </w:r>
      <w:r w:rsidR="11AC907B" w:rsidRPr="70C41E59">
        <w:rPr>
          <w:rFonts w:ascii="Arial" w:hAnsi="Arial" w:cs="Arial"/>
          <w:lang w:eastAsia="en-US"/>
        </w:rPr>
        <w:t xml:space="preserve">the arrival at a penal colony. </w:t>
      </w:r>
    </w:p>
    <w:p w14:paraId="616E0ECF" w14:textId="77777777" w:rsidR="002C5550" w:rsidRDefault="7665BEEC" w:rsidP="6B65669D">
      <w:pPr>
        <w:spacing w:after="0" w:line="240" w:lineRule="auto"/>
        <w:rPr>
          <w:rFonts w:ascii="Arial" w:hAnsi="Arial" w:cs="Arial"/>
          <w:lang w:eastAsia="en-US"/>
        </w:rPr>
      </w:pPr>
      <w:r w:rsidRPr="6B65669D">
        <w:rPr>
          <w:rFonts w:ascii="Arial" w:hAnsi="Arial" w:cs="Arial"/>
          <w:lang w:eastAsia="en-US"/>
        </w:rPr>
        <w:t xml:space="preserve">In Russia, torture and other ill-treatment in custody remains endemic. The perpetrators enjoy near total impunity.  </w:t>
      </w:r>
    </w:p>
    <w:p w14:paraId="6F5C1612" w14:textId="77777777" w:rsidR="002C5550" w:rsidRDefault="002C5550" w:rsidP="6B65669D">
      <w:pPr>
        <w:spacing w:after="0" w:line="240" w:lineRule="auto"/>
        <w:rPr>
          <w:rFonts w:ascii="Arial" w:hAnsi="Arial" w:cs="Arial"/>
          <w:lang w:eastAsia="en-US"/>
        </w:rPr>
      </w:pPr>
    </w:p>
    <w:p w14:paraId="0BF79B82" w14:textId="77777777" w:rsidR="00EC771D" w:rsidRDefault="00EC771D" w:rsidP="6B6566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7B26C1" w14:textId="765091D5" w:rsidR="005D2C37" w:rsidRPr="008F0446" w:rsidRDefault="306A697A" w:rsidP="6B6566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6B65669D">
        <w:rPr>
          <w:rFonts w:ascii="Arial" w:hAnsi="Arial" w:cs="Arial"/>
          <w:b/>
          <w:bCs/>
          <w:sz w:val="20"/>
          <w:szCs w:val="20"/>
        </w:rPr>
        <w:t>PREFERRED LANGUAGE TO ADDRESS TARGET:</w:t>
      </w:r>
      <w:r w:rsidR="16087A57" w:rsidRPr="6B65669D">
        <w:rPr>
          <w:rFonts w:ascii="Arial" w:hAnsi="Arial" w:cs="Arial"/>
          <w:b/>
          <w:bCs/>
          <w:sz w:val="20"/>
          <w:szCs w:val="20"/>
        </w:rPr>
        <w:t xml:space="preserve"> </w:t>
      </w:r>
      <w:r w:rsidR="6C0A4C45" w:rsidRPr="6B65669D">
        <w:rPr>
          <w:rFonts w:ascii="Arial" w:hAnsi="Arial" w:cs="Arial"/>
          <w:sz w:val="20"/>
          <w:szCs w:val="20"/>
        </w:rPr>
        <w:t>Russian or English</w:t>
      </w:r>
    </w:p>
    <w:p w14:paraId="351430E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2A61976" w14:textId="06048435" w:rsidR="005D2C37" w:rsidRDefault="306A697A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6B65669D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2F0B6448" w:rsidRPr="6B65669D">
        <w:rPr>
          <w:rFonts w:ascii="Arial" w:hAnsi="Arial" w:cs="Arial"/>
          <w:sz w:val="20"/>
          <w:szCs w:val="20"/>
        </w:rPr>
        <w:t xml:space="preserve">20 January </w:t>
      </w:r>
      <w:r w:rsidRPr="6B65669D">
        <w:rPr>
          <w:rFonts w:ascii="Arial" w:hAnsi="Arial" w:cs="Arial"/>
          <w:sz w:val="20"/>
          <w:szCs w:val="20"/>
        </w:rPr>
        <w:t>20</w:t>
      </w:r>
      <w:r w:rsidR="26C27A8F" w:rsidRPr="6B65669D">
        <w:rPr>
          <w:rFonts w:ascii="Arial" w:hAnsi="Arial" w:cs="Arial"/>
          <w:sz w:val="20"/>
          <w:szCs w:val="20"/>
        </w:rPr>
        <w:t>25</w:t>
      </w:r>
      <w:r w:rsidRPr="6B65669D">
        <w:rPr>
          <w:rFonts w:ascii="Arial" w:hAnsi="Arial" w:cs="Arial"/>
          <w:sz w:val="20"/>
          <w:szCs w:val="20"/>
        </w:rPr>
        <w:t xml:space="preserve"> </w:t>
      </w:r>
    </w:p>
    <w:p w14:paraId="192BBF80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E5E601A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998DAD" w14:textId="5162050C" w:rsidR="005D2C37" w:rsidRPr="00293885" w:rsidRDefault="306A697A" w:rsidP="6B6566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6B65669D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31D5A2CC" w:rsidRPr="6B65669D">
        <w:rPr>
          <w:rFonts w:ascii="Arial" w:hAnsi="Arial" w:cs="Arial"/>
          <w:b/>
          <w:bCs/>
          <w:sz w:val="20"/>
          <w:szCs w:val="20"/>
        </w:rPr>
        <w:t xml:space="preserve">Artyom </w:t>
      </w:r>
      <w:proofErr w:type="spellStart"/>
      <w:r w:rsidR="31D5A2CC" w:rsidRPr="6B65669D">
        <w:rPr>
          <w:rFonts w:ascii="Arial" w:hAnsi="Arial" w:cs="Arial"/>
          <w:b/>
          <w:bCs/>
          <w:sz w:val="20"/>
          <w:szCs w:val="20"/>
        </w:rPr>
        <w:t>Kamardin</w:t>
      </w:r>
      <w:proofErr w:type="spellEnd"/>
      <w:r w:rsidRPr="6B65669D">
        <w:rPr>
          <w:rFonts w:ascii="Arial" w:hAnsi="Arial" w:cs="Arial"/>
          <w:b/>
          <w:bCs/>
          <w:sz w:val="20"/>
          <w:szCs w:val="20"/>
        </w:rPr>
        <w:t xml:space="preserve"> </w:t>
      </w:r>
      <w:r w:rsidRPr="6B65669D">
        <w:rPr>
          <w:rFonts w:ascii="Arial" w:hAnsi="Arial" w:cs="Arial"/>
          <w:sz w:val="20"/>
          <w:szCs w:val="20"/>
        </w:rPr>
        <w:t>(</w:t>
      </w:r>
      <w:r w:rsidR="11316CEE" w:rsidRPr="6B65669D">
        <w:rPr>
          <w:rFonts w:ascii="Arial" w:hAnsi="Arial" w:cs="Arial"/>
          <w:sz w:val="20"/>
          <w:szCs w:val="20"/>
        </w:rPr>
        <w:t>he/him</w:t>
      </w:r>
      <w:r w:rsidRPr="6B65669D">
        <w:rPr>
          <w:rFonts w:ascii="Arial" w:hAnsi="Arial" w:cs="Arial"/>
          <w:sz w:val="20"/>
          <w:szCs w:val="20"/>
        </w:rPr>
        <w:t>)</w:t>
      </w:r>
    </w:p>
    <w:p w14:paraId="2EDD039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CB4E16" w14:textId="612768E3" w:rsidR="00B92AEC" w:rsidRDefault="000C6196" w:rsidP="6B65669D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AACBDFC" w14:textId="77777777" w:rsidR="00B13740" w:rsidRPr="003904F0" w:rsidRDefault="00B13740" w:rsidP="6B65669D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sectPr w:rsidR="00B13740" w:rsidRPr="003904F0" w:rsidSect="0082127B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728B" w14:textId="77777777" w:rsidR="002007B5" w:rsidRDefault="002007B5">
      <w:r>
        <w:separator/>
      </w:r>
    </w:p>
  </w:endnote>
  <w:endnote w:type="continuationSeparator" w:id="0">
    <w:p w14:paraId="01F87E65" w14:textId="77777777" w:rsidR="002007B5" w:rsidRDefault="002007B5">
      <w:r>
        <w:continuationSeparator/>
      </w:r>
    </w:p>
  </w:endnote>
  <w:endnote w:type="continuationNotice" w:id="1">
    <w:p w14:paraId="1726858B" w14:textId="77777777" w:rsidR="002007B5" w:rsidRDefault="00200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Cambria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altName w:val="Amnesty Trade Gothic Light"/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CD7C" w14:textId="77777777" w:rsidR="002007B5" w:rsidRDefault="002007B5">
      <w:r>
        <w:separator/>
      </w:r>
    </w:p>
  </w:footnote>
  <w:footnote w:type="continuationSeparator" w:id="0">
    <w:p w14:paraId="7E1B44D0" w14:textId="77777777" w:rsidR="002007B5" w:rsidRDefault="002007B5">
      <w:r>
        <w:continuationSeparator/>
      </w:r>
    </w:p>
  </w:footnote>
  <w:footnote w:type="continuationNotice" w:id="1">
    <w:p w14:paraId="661DB770" w14:textId="77777777" w:rsidR="002007B5" w:rsidRDefault="00200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E817" w14:textId="7EC74A84" w:rsidR="00355617" w:rsidRDefault="00F437C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rFonts w:ascii="Sylfaen" w:hAnsi="Sylfaen"/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EC771D">
      <w:rPr>
        <w:sz w:val="16"/>
        <w:szCs w:val="16"/>
      </w:rPr>
      <w:t>102/24 Index</w:t>
    </w:r>
    <w:r w:rsidR="007A3AEA" w:rsidRPr="00EC771D">
      <w:rPr>
        <w:sz w:val="16"/>
        <w:szCs w:val="16"/>
      </w:rPr>
      <w:t xml:space="preserve">: </w:t>
    </w:r>
    <w:r w:rsidR="00EC771D" w:rsidRPr="00EC771D">
      <w:rPr>
        <w:sz w:val="16"/>
        <w:szCs w:val="16"/>
      </w:rPr>
      <w:t>EUR 46/8805/2024</w:t>
    </w:r>
    <w:r w:rsidR="00EC771D">
      <w:rPr>
        <w:b/>
        <w:bCs/>
        <w:sz w:val="16"/>
        <w:szCs w:val="16"/>
      </w:rPr>
      <w:t xml:space="preserve"> </w:t>
    </w:r>
    <w:r>
      <w:rPr>
        <w:sz w:val="16"/>
        <w:szCs w:val="16"/>
      </w:rPr>
      <w:t>Russian Federation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16473A">
      <w:rPr>
        <w:sz w:val="16"/>
        <w:szCs w:val="16"/>
      </w:rPr>
      <w:t>4</w:t>
    </w:r>
    <w:r>
      <w:rPr>
        <w:sz w:val="16"/>
        <w:szCs w:val="16"/>
      </w:rPr>
      <w:t xml:space="preserve"> December 2024</w:t>
    </w:r>
  </w:p>
  <w:p w14:paraId="777ABB74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70C8" w14:textId="77777777" w:rsidR="00E45B15" w:rsidRDefault="00E45B15" w:rsidP="00D35879">
    <w:pPr>
      <w:pStyle w:val="Header"/>
    </w:pPr>
  </w:p>
  <w:p w14:paraId="1B0CA497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4435">
    <w:abstractNumId w:val="0"/>
  </w:num>
  <w:num w:numId="2" w16cid:durableId="550263988">
    <w:abstractNumId w:val="20"/>
  </w:num>
  <w:num w:numId="3" w16cid:durableId="207649229">
    <w:abstractNumId w:val="19"/>
  </w:num>
  <w:num w:numId="4" w16cid:durableId="291525380">
    <w:abstractNumId w:val="9"/>
  </w:num>
  <w:num w:numId="5" w16cid:durableId="93941569">
    <w:abstractNumId w:val="3"/>
  </w:num>
  <w:num w:numId="6" w16cid:durableId="647126957">
    <w:abstractNumId w:val="18"/>
  </w:num>
  <w:num w:numId="7" w16cid:durableId="764112043">
    <w:abstractNumId w:val="16"/>
  </w:num>
  <w:num w:numId="8" w16cid:durableId="1405182446">
    <w:abstractNumId w:val="8"/>
  </w:num>
  <w:num w:numId="9" w16cid:durableId="619535665">
    <w:abstractNumId w:val="7"/>
  </w:num>
  <w:num w:numId="10" w16cid:durableId="1514031440">
    <w:abstractNumId w:val="12"/>
  </w:num>
  <w:num w:numId="11" w16cid:durableId="1139686328">
    <w:abstractNumId w:val="5"/>
  </w:num>
  <w:num w:numId="12" w16cid:durableId="1618177562">
    <w:abstractNumId w:val="13"/>
  </w:num>
  <w:num w:numId="13" w16cid:durableId="1706053367">
    <w:abstractNumId w:val="14"/>
  </w:num>
  <w:num w:numId="14" w16cid:durableId="516234255">
    <w:abstractNumId w:val="1"/>
  </w:num>
  <w:num w:numId="15" w16cid:durableId="696472412">
    <w:abstractNumId w:val="17"/>
  </w:num>
  <w:num w:numId="16" w16cid:durableId="1984499012">
    <w:abstractNumId w:val="10"/>
  </w:num>
  <w:num w:numId="17" w16cid:durableId="1535381207">
    <w:abstractNumId w:val="11"/>
  </w:num>
  <w:num w:numId="18" w16cid:durableId="1987935672">
    <w:abstractNumId w:val="4"/>
  </w:num>
  <w:num w:numId="19" w16cid:durableId="1070424911">
    <w:abstractNumId w:val="6"/>
  </w:num>
  <w:num w:numId="20" w16cid:durableId="1252733924">
    <w:abstractNumId w:val="15"/>
  </w:num>
  <w:num w:numId="21" w16cid:durableId="1351951004">
    <w:abstractNumId w:val="2"/>
  </w:num>
  <w:num w:numId="22" w16cid:durableId="210849991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93"/>
    <w:rsid w:val="00001383"/>
    <w:rsid w:val="00004D79"/>
    <w:rsid w:val="000058B2"/>
    <w:rsid w:val="00006629"/>
    <w:rsid w:val="00016C44"/>
    <w:rsid w:val="0002386F"/>
    <w:rsid w:val="00030E45"/>
    <w:rsid w:val="00032693"/>
    <w:rsid w:val="00037B0E"/>
    <w:rsid w:val="00057A7E"/>
    <w:rsid w:val="0006130A"/>
    <w:rsid w:val="00076037"/>
    <w:rsid w:val="00083462"/>
    <w:rsid w:val="00084C4D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C6BC5"/>
    <w:rsid w:val="000D0ABB"/>
    <w:rsid w:val="000D70C1"/>
    <w:rsid w:val="000E0382"/>
    <w:rsid w:val="000E0D61"/>
    <w:rsid w:val="000E1543"/>
    <w:rsid w:val="000E4097"/>
    <w:rsid w:val="000E57D4"/>
    <w:rsid w:val="000F3012"/>
    <w:rsid w:val="000F5594"/>
    <w:rsid w:val="00100FE4"/>
    <w:rsid w:val="00102CE8"/>
    <w:rsid w:val="0010425E"/>
    <w:rsid w:val="00106837"/>
    <w:rsid w:val="00106D61"/>
    <w:rsid w:val="00114556"/>
    <w:rsid w:val="0012544D"/>
    <w:rsid w:val="001300C3"/>
    <w:rsid w:val="00130B8A"/>
    <w:rsid w:val="0014617E"/>
    <w:rsid w:val="0014752D"/>
    <w:rsid w:val="0015066E"/>
    <w:rsid w:val="001526C3"/>
    <w:rsid w:val="001561F4"/>
    <w:rsid w:val="0016118D"/>
    <w:rsid w:val="0016473A"/>
    <w:rsid w:val="001648DB"/>
    <w:rsid w:val="00174398"/>
    <w:rsid w:val="00176678"/>
    <w:rsid w:val="001773D1"/>
    <w:rsid w:val="00177779"/>
    <w:rsid w:val="001805E1"/>
    <w:rsid w:val="00185728"/>
    <w:rsid w:val="0019118D"/>
    <w:rsid w:val="00194CD5"/>
    <w:rsid w:val="001A635D"/>
    <w:rsid w:val="001A6AC9"/>
    <w:rsid w:val="001B434E"/>
    <w:rsid w:val="001D228F"/>
    <w:rsid w:val="001D52A5"/>
    <w:rsid w:val="001E2045"/>
    <w:rsid w:val="001E67FF"/>
    <w:rsid w:val="001F45EC"/>
    <w:rsid w:val="001F4C0A"/>
    <w:rsid w:val="002007B5"/>
    <w:rsid w:val="00201189"/>
    <w:rsid w:val="002036C0"/>
    <w:rsid w:val="00205D4C"/>
    <w:rsid w:val="00207630"/>
    <w:rsid w:val="00215C3E"/>
    <w:rsid w:val="00215E33"/>
    <w:rsid w:val="00225A11"/>
    <w:rsid w:val="002558D7"/>
    <w:rsid w:val="002571DE"/>
    <w:rsid w:val="0025792F"/>
    <w:rsid w:val="00261CC7"/>
    <w:rsid w:val="002665C3"/>
    <w:rsid w:val="00267383"/>
    <w:rsid w:val="002703E7"/>
    <w:rsid w:val="002709C3"/>
    <w:rsid w:val="00272B94"/>
    <w:rsid w:val="002739C9"/>
    <w:rsid w:val="00273E9A"/>
    <w:rsid w:val="00276E92"/>
    <w:rsid w:val="002A2F36"/>
    <w:rsid w:val="002B2E9B"/>
    <w:rsid w:val="002C06A6"/>
    <w:rsid w:val="002C5550"/>
    <w:rsid w:val="002C5FE4"/>
    <w:rsid w:val="002C7F1F"/>
    <w:rsid w:val="002D48CD"/>
    <w:rsid w:val="002D5454"/>
    <w:rsid w:val="002D5F1C"/>
    <w:rsid w:val="002E3484"/>
    <w:rsid w:val="002E3658"/>
    <w:rsid w:val="002E371F"/>
    <w:rsid w:val="002F3C80"/>
    <w:rsid w:val="002F3C99"/>
    <w:rsid w:val="003078D2"/>
    <w:rsid w:val="0031230A"/>
    <w:rsid w:val="003130A6"/>
    <w:rsid w:val="00313E8B"/>
    <w:rsid w:val="003179C7"/>
    <w:rsid w:val="00320461"/>
    <w:rsid w:val="003256BF"/>
    <w:rsid w:val="0033624A"/>
    <w:rsid w:val="003373A5"/>
    <w:rsid w:val="00337826"/>
    <w:rsid w:val="0034128A"/>
    <w:rsid w:val="0034324D"/>
    <w:rsid w:val="00351899"/>
    <w:rsid w:val="0035329F"/>
    <w:rsid w:val="00355617"/>
    <w:rsid w:val="00376EF4"/>
    <w:rsid w:val="00384B4C"/>
    <w:rsid w:val="003904F0"/>
    <w:rsid w:val="003975C9"/>
    <w:rsid w:val="003A1DE7"/>
    <w:rsid w:val="003B294A"/>
    <w:rsid w:val="003B5483"/>
    <w:rsid w:val="003C2158"/>
    <w:rsid w:val="003C3210"/>
    <w:rsid w:val="003C5EEA"/>
    <w:rsid w:val="003C7CB6"/>
    <w:rsid w:val="003E5D99"/>
    <w:rsid w:val="003F1568"/>
    <w:rsid w:val="003F3D5D"/>
    <w:rsid w:val="00405820"/>
    <w:rsid w:val="00413BBE"/>
    <w:rsid w:val="0042210F"/>
    <w:rsid w:val="004334BF"/>
    <w:rsid w:val="004408A1"/>
    <w:rsid w:val="00442E5B"/>
    <w:rsid w:val="0044379B"/>
    <w:rsid w:val="00445D50"/>
    <w:rsid w:val="00453538"/>
    <w:rsid w:val="004583BF"/>
    <w:rsid w:val="004603A2"/>
    <w:rsid w:val="00486088"/>
    <w:rsid w:val="00492FA8"/>
    <w:rsid w:val="004A1BDD"/>
    <w:rsid w:val="004A1E72"/>
    <w:rsid w:val="004A5CA9"/>
    <w:rsid w:val="004B1E15"/>
    <w:rsid w:val="004B2367"/>
    <w:rsid w:val="004B381D"/>
    <w:rsid w:val="004B6484"/>
    <w:rsid w:val="004C265C"/>
    <w:rsid w:val="004C71F5"/>
    <w:rsid w:val="004D41DC"/>
    <w:rsid w:val="004E530D"/>
    <w:rsid w:val="004F5039"/>
    <w:rsid w:val="00504FBC"/>
    <w:rsid w:val="00517E88"/>
    <w:rsid w:val="005363CA"/>
    <w:rsid w:val="005426CF"/>
    <w:rsid w:val="00542F58"/>
    <w:rsid w:val="00545423"/>
    <w:rsid w:val="00547E71"/>
    <w:rsid w:val="0055616A"/>
    <w:rsid w:val="00556B75"/>
    <w:rsid w:val="00565462"/>
    <w:rsid w:val="005668D0"/>
    <w:rsid w:val="0057069F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4BF4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543C"/>
    <w:rsid w:val="006201FC"/>
    <w:rsid w:val="00620ADD"/>
    <w:rsid w:val="00640EF2"/>
    <w:rsid w:val="006418F2"/>
    <w:rsid w:val="00644689"/>
    <w:rsid w:val="0064718C"/>
    <w:rsid w:val="00647390"/>
    <w:rsid w:val="0065049B"/>
    <w:rsid w:val="00650D73"/>
    <w:rsid w:val="006558EE"/>
    <w:rsid w:val="00657231"/>
    <w:rsid w:val="00667FBC"/>
    <w:rsid w:val="00670A1A"/>
    <w:rsid w:val="006741BA"/>
    <w:rsid w:val="00687310"/>
    <w:rsid w:val="0069571A"/>
    <w:rsid w:val="006A0BB9"/>
    <w:rsid w:val="006B12FA"/>
    <w:rsid w:val="006B461E"/>
    <w:rsid w:val="006B6FE8"/>
    <w:rsid w:val="006C062B"/>
    <w:rsid w:val="006C3C21"/>
    <w:rsid w:val="006C7A31"/>
    <w:rsid w:val="006D46D9"/>
    <w:rsid w:val="006E34C2"/>
    <w:rsid w:val="006F4C28"/>
    <w:rsid w:val="0070364E"/>
    <w:rsid w:val="007104E8"/>
    <w:rsid w:val="007156FC"/>
    <w:rsid w:val="00716942"/>
    <w:rsid w:val="007173E9"/>
    <w:rsid w:val="00725F22"/>
    <w:rsid w:val="00727519"/>
    <w:rsid w:val="00727CA7"/>
    <w:rsid w:val="007301E9"/>
    <w:rsid w:val="0073431C"/>
    <w:rsid w:val="007527FE"/>
    <w:rsid w:val="0076339E"/>
    <w:rsid w:val="007656E7"/>
    <w:rsid w:val="007666A4"/>
    <w:rsid w:val="00771A64"/>
    <w:rsid w:val="00773365"/>
    <w:rsid w:val="00781624"/>
    <w:rsid w:val="00781E3C"/>
    <w:rsid w:val="007858BA"/>
    <w:rsid w:val="007A2ABA"/>
    <w:rsid w:val="007A3AEA"/>
    <w:rsid w:val="007A7F97"/>
    <w:rsid w:val="007B3E4E"/>
    <w:rsid w:val="007B4F3E"/>
    <w:rsid w:val="007B7197"/>
    <w:rsid w:val="007C6CD0"/>
    <w:rsid w:val="007D1A62"/>
    <w:rsid w:val="007E5119"/>
    <w:rsid w:val="007F5DAA"/>
    <w:rsid w:val="007F72FF"/>
    <w:rsid w:val="007F77B7"/>
    <w:rsid w:val="007F7B5E"/>
    <w:rsid w:val="008056E9"/>
    <w:rsid w:val="00805FFD"/>
    <w:rsid w:val="0081049F"/>
    <w:rsid w:val="00814632"/>
    <w:rsid w:val="0082127B"/>
    <w:rsid w:val="0082384F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D16ED"/>
    <w:rsid w:val="008D2A6B"/>
    <w:rsid w:val="008D49A5"/>
    <w:rsid w:val="008D5615"/>
    <w:rsid w:val="008DEF89"/>
    <w:rsid w:val="008E0B66"/>
    <w:rsid w:val="008E172D"/>
    <w:rsid w:val="008E1E58"/>
    <w:rsid w:val="008F711A"/>
    <w:rsid w:val="00900A9A"/>
    <w:rsid w:val="009015BF"/>
    <w:rsid w:val="00902730"/>
    <w:rsid w:val="00906C9F"/>
    <w:rsid w:val="00907E4B"/>
    <w:rsid w:val="00921577"/>
    <w:rsid w:val="009259E1"/>
    <w:rsid w:val="00942400"/>
    <w:rsid w:val="0095188F"/>
    <w:rsid w:val="00952089"/>
    <w:rsid w:val="009550A0"/>
    <w:rsid w:val="00960C64"/>
    <w:rsid w:val="00963D4F"/>
    <w:rsid w:val="0097218E"/>
    <w:rsid w:val="00975782"/>
    <w:rsid w:val="00980425"/>
    <w:rsid w:val="00991C69"/>
    <w:rsid w:val="009923C0"/>
    <w:rsid w:val="009925BF"/>
    <w:rsid w:val="009B78FE"/>
    <w:rsid w:val="009C0D12"/>
    <w:rsid w:val="009C3521"/>
    <w:rsid w:val="009C4461"/>
    <w:rsid w:val="009C6B5A"/>
    <w:rsid w:val="009E097D"/>
    <w:rsid w:val="009E7E6E"/>
    <w:rsid w:val="00A0198F"/>
    <w:rsid w:val="00A02ABE"/>
    <w:rsid w:val="00A07E67"/>
    <w:rsid w:val="00A31F72"/>
    <w:rsid w:val="00A41FC6"/>
    <w:rsid w:val="00A44B1B"/>
    <w:rsid w:val="00A450FF"/>
    <w:rsid w:val="00A4583A"/>
    <w:rsid w:val="00A51806"/>
    <w:rsid w:val="00A5564C"/>
    <w:rsid w:val="00A6521B"/>
    <w:rsid w:val="00A70D9D"/>
    <w:rsid w:val="00A7548F"/>
    <w:rsid w:val="00A81673"/>
    <w:rsid w:val="00A83F1B"/>
    <w:rsid w:val="00A90EA6"/>
    <w:rsid w:val="00AA3C14"/>
    <w:rsid w:val="00AB5744"/>
    <w:rsid w:val="00AB5C6E"/>
    <w:rsid w:val="00AB7E5D"/>
    <w:rsid w:val="00AC15B7"/>
    <w:rsid w:val="00AC26B8"/>
    <w:rsid w:val="00AC367F"/>
    <w:rsid w:val="00AD7038"/>
    <w:rsid w:val="00AE4214"/>
    <w:rsid w:val="00AF0FCD"/>
    <w:rsid w:val="00AF5FF0"/>
    <w:rsid w:val="00AF74B0"/>
    <w:rsid w:val="00B10FF4"/>
    <w:rsid w:val="00B13740"/>
    <w:rsid w:val="00B206A8"/>
    <w:rsid w:val="00B27341"/>
    <w:rsid w:val="00B408D4"/>
    <w:rsid w:val="00B52B01"/>
    <w:rsid w:val="00B6690B"/>
    <w:rsid w:val="00B70EB2"/>
    <w:rsid w:val="00B7545C"/>
    <w:rsid w:val="00B8076E"/>
    <w:rsid w:val="00B819ED"/>
    <w:rsid w:val="00B82398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1525"/>
    <w:rsid w:val="00BE4685"/>
    <w:rsid w:val="00BE6035"/>
    <w:rsid w:val="00BF4778"/>
    <w:rsid w:val="00BF7136"/>
    <w:rsid w:val="00C07FF8"/>
    <w:rsid w:val="00C162AD"/>
    <w:rsid w:val="00C17D6F"/>
    <w:rsid w:val="00C20D25"/>
    <w:rsid w:val="00C2557D"/>
    <w:rsid w:val="00C340CF"/>
    <w:rsid w:val="00C359CF"/>
    <w:rsid w:val="00C370BB"/>
    <w:rsid w:val="00C415B8"/>
    <w:rsid w:val="00C460DB"/>
    <w:rsid w:val="00C50CEC"/>
    <w:rsid w:val="00C538D1"/>
    <w:rsid w:val="00C57EEE"/>
    <w:rsid w:val="00C607FB"/>
    <w:rsid w:val="00C66737"/>
    <w:rsid w:val="00C76EE0"/>
    <w:rsid w:val="00C8330C"/>
    <w:rsid w:val="00C85BFA"/>
    <w:rsid w:val="00C85EFE"/>
    <w:rsid w:val="00C934DE"/>
    <w:rsid w:val="00C93CB2"/>
    <w:rsid w:val="00CA13A3"/>
    <w:rsid w:val="00CA4226"/>
    <w:rsid w:val="00CA51AF"/>
    <w:rsid w:val="00CA5CB1"/>
    <w:rsid w:val="00CB6083"/>
    <w:rsid w:val="00CB6C7A"/>
    <w:rsid w:val="00CB72E5"/>
    <w:rsid w:val="00CC1C09"/>
    <w:rsid w:val="00CC61FD"/>
    <w:rsid w:val="00CD2995"/>
    <w:rsid w:val="00CE4009"/>
    <w:rsid w:val="00CF2D94"/>
    <w:rsid w:val="00CF7805"/>
    <w:rsid w:val="00D007F8"/>
    <w:rsid w:val="00D030C9"/>
    <w:rsid w:val="00D05A52"/>
    <w:rsid w:val="00D07089"/>
    <w:rsid w:val="00D114C6"/>
    <w:rsid w:val="00D142D0"/>
    <w:rsid w:val="00D23D90"/>
    <w:rsid w:val="00D26BF9"/>
    <w:rsid w:val="00D35879"/>
    <w:rsid w:val="00D441B8"/>
    <w:rsid w:val="00D47210"/>
    <w:rsid w:val="00D54217"/>
    <w:rsid w:val="00D62977"/>
    <w:rsid w:val="00D635A1"/>
    <w:rsid w:val="00D6411A"/>
    <w:rsid w:val="00D67ABF"/>
    <w:rsid w:val="00D706F5"/>
    <w:rsid w:val="00D73DB6"/>
    <w:rsid w:val="00D749E6"/>
    <w:rsid w:val="00D834E2"/>
    <w:rsid w:val="00D839E9"/>
    <w:rsid w:val="00D844EE"/>
    <w:rsid w:val="00D847F8"/>
    <w:rsid w:val="00D90465"/>
    <w:rsid w:val="00DA5CE9"/>
    <w:rsid w:val="00DB7D74"/>
    <w:rsid w:val="00DC65A4"/>
    <w:rsid w:val="00DC71D3"/>
    <w:rsid w:val="00DD346F"/>
    <w:rsid w:val="00DE5B75"/>
    <w:rsid w:val="00DE773C"/>
    <w:rsid w:val="00DE7BD6"/>
    <w:rsid w:val="00DF1141"/>
    <w:rsid w:val="00DF3644"/>
    <w:rsid w:val="00DF3DF5"/>
    <w:rsid w:val="00DF63A6"/>
    <w:rsid w:val="00E028CA"/>
    <w:rsid w:val="00E04AF0"/>
    <w:rsid w:val="00E050BF"/>
    <w:rsid w:val="00E12FD3"/>
    <w:rsid w:val="00E213B2"/>
    <w:rsid w:val="00E22AAE"/>
    <w:rsid w:val="00E37B98"/>
    <w:rsid w:val="00E406B4"/>
    <w:rsid w:val="00E40EAA"/>
    <w:rsid w:val="00E43F3A"/>
    <w:rsid w:val="00E45227"/>
    <w:rsid w:val="00E45B15"/>
    <w:rsid w:val="00E63CEF"/>
    <w:rsid w:val="00E64922"/>
    <w:rsid w:val="00E65D5E"/>
    <w:rsid w:val="00E67C6B"/>
    <w:rsid w:val="00E707D9"/>
    <w:rsid w:val="00E74962"/>
    <w:rsid w:val="00E7569C"/>
    <w:rsid w:val="00E76516"/>
    <w:rsid w:val="00E778FE"/>
    <w:rsid w:val="00EA1562"/>
    <w:rsid w:val="00EA68CE"/>
    <w:rsid w:val="00EB1C45"/>
    <w:rsid w:val="00EB4E51"/>
    <w:rsid w:val="00EB51EB"/>
    <w:rsid w:val="00EC677A"/>
    <w:rsid w:val="00EC771D"/>
    <w:rsid w:val="00ED7AC7"/>
    <w:rsid w:val="00EF13EE"/>
    <w:rsid w:val="00EF284E"/>
    <w:rsid w:val="00F06CB4"/>
    <w:rsid w:val="00F111FF"/>
    <w:rsid w:val="00F11485"/>
    <w:rsid w:val="00F24647"/>
    <w:rsid w:val="00F25445"/>
    <w:rsid w:val="00F322A8"/>
    <w:rsid w:val="00F3436F"/>
    <w:rsid w:val="00F437C4"/>
    <w:rsid w:val="00F45927"/>
    <w:rsid w:val="00F60F51"/>
    <w:rsid w:val="00F65D4B"/>
    <w:rsid w:val="00F7577A"/>
    <w:rsid w:val="00F771BD"/>
    <w:rsid w:val="00F8139C"/>
    <w:rsid w:val="00F83EDB"/>
    <w:rsid w:val="00F91619"/>
    <w:rsid w:val="00F924AB"/>
    <w:rsid w:val="00F93094"/>
    <w:rsid w:val="00F9400E"/>
    <w:rsid w:val="00FA1C07"/>
    <w:rsid w:val="00FA48E3"/>
    <w:rsid w:val="00FA4E88"/>
    <w:rsid w:val="00FA573F"/>
    <w:rsid w:val="00FA7368"/>
    <w:rsid w:val="00FB2CBD"/>
    <w:rsid w:val="00FB3570"/>
    <w:rsid w:val="00FB54DD"/>
    <w:rsid w:val="00FB6A97"/>
    <w:rsid w:val="00FC01A6"/>
    <w:rsid w:val="00FC1CBA"/>
    <w:rsid w:val="00FF4725"/>
    <w:rsid w:val="00FF799B"/>
    <w:rsid w:val="01655DB9"/>
    <w:rsid w:val="0188DD88"/>
    <w:rsid w:val="01D3F94B"/>
    <w:rsid w:val="01D6E309"/>
    <w:rsid w:val="01F405A4"/>
    <w:rsid w:val="01F462DE"/>
    <w:rsid w:val="0209C125"/>
    <w:rsid w:val="023F774A"/>
    <w:rsid w:val="02423A2C"/>
    <w:rsid w:val="024D1FE4"/>
    <w:rsid w:val="025C6BEE"/>
    <w:rsid w:val="026C5DE5"/>
    <w:rsid w:val="027D8263"/>
    <w:rsid w:val="02A9B330"/>
    <w:rsid w:val="02F8D52E"/>
    <w:rsid w:val="03055894"/>
    <w:rsid w:val="0330DB2F"/>
    <w:rsid w:val="03460BE0"/>
    <w:rsid w:val="0355AFF4"/>
    <w:rsid w:val="0398FB17"/>
    <w:rsid w:val="03B5B132"/>
    <w:rsid w:val="03CD088D"/>
    <w:rsid w:val="03CEAD2C"/>
    <w:rsid w:val="03DC2790"/>
    <w:rsid w:val="04134478"/>
    <w:rsid w:val="041DB00D"/>
    <w:rsid w:val="0444AA7F"/>
    <w:rsid w:val="04FB4921"/>
    <w:rsid w:val="0515C275"/>
    <w:rsid w:val="05320C97"/>
    <w:rsid w:val="053D43ED"/>
    <w:rsid w:val="05563505"/>
    <w:rsid w:val="056B1FED"/>
    <w:rsid w:val="059F3B92"/>
    <w:rsid w:val="05A213A2"/>
    <w:rsid w:val="05AA64B9"/>
    <w:rsid w:val="05DDE634"/>
    <w:rsid w:val="05DE875B"/>
    <w:rsid w:val="05EE6868"/>
    <w:rsid w:val="06063AF6"/>
    <w:rsid w:val="06124AB9"/>
    <w:rsid w:val="06190FBF"/>
    <w:rsid w:val="0664F272"/>
    <w:rsid w:val="066D3285"/>
    <w:rsid w:val="06A2CC86"/>
    <w:rsid w:val="06AFE536"/>
    <w:rsid w:val="06B6251B"/>
    <w:rsid w:val="06BC9F68"/>
    <w:rsid w:val="06C8B3E3"/>
    <w:rsid w:val="06E47EAA"/>
    <w:rsid w:val="06E9AF7C"/>
    <w:rsid w:val="06FD5EB6"/>
    <w:rsid w:val="07177EBA"/>
    <w:rsid w:val="07190A14"/>
    <w:rsid w:val="072647E9"/>
    <w:rsid w:val="07494EA4"/>
    <w:rsid w:val="074F8731"/>
    <w:rsid w:val="078D5AB0"/>
    <w:rsid w:val="078E6CEB"/>
    <w:rsid w:val="07A54F36"/>
    <w:rsid w:val="07A7F1CA"/>
    <w:rsid w:val="07B54477"/>
    <w:rsid w:val="07BFA74D"/>
    <w:rsid w:val="07C197C1"/>
    <w:rsid w:val="07DC1049"/>
    <w:rsid w:val="0833C31D"/>
    <w:rsid w:val="084C3BD4"/>
    <w:rsid w:val="08865CED"/>
    <w:rsid w:val="08A3C008"/>
    <w:rsid w:val="08ACC3A0"/>
    <w:rsid w:val="08E9DB96"/>
    <w:rsid w:val="08F8E3AB"/>
    <w:rsid w:val="0901CB91"/>
    <w:rsid w:val="09074737"/>
    <w:rsid w:val="0907D384"/>
    <w:rsid w:val="0912F0EC"/>
    <w:rsid w:val="09278085"/>
    <w:rsid w:val="093D7717"/>
    <w:rsid w:val="0950BC51"/>
    <w:rsid w:val="09668057"/>
    <w:rsid w:val="098C7E99"/>
    <w:rsid w:val="09984942"/>
    <w:rsid w:val="09B0DB5D"/>
    <w:rsid w:val="0A2228EB"/>
    <w:rsid w:val="0A2CA88B"/>
    <w:rsid w:val="0A6162BE"/>
    <w:rsid w:val="0A75A389"/>
    <w:rsid w:val="0AB4761C"/>
    <w:rsid w:val="0ACDA859"/>
    <w:rsid w:val="0AD0FCAA"/>
    <w:rsid w:val="0AD9B188"/>
    <w:rsid w:val="0B21748C"/>
    <w:rsid w:val="0B4E748E"/>
    <w:rsid w:val="0B4F6060"/>
    <w:rsid w:val="0B7201E3"/>
    <w:rsid w:val="0B7EAE6E"/>
    <w:rsid w:val="0B856407"/>
    <w:rsid w:val="0B88ACA2"/>
    <w:rsid w:val="0B924C07"/>
    <w:rsid w:val="0BBDB589"/>
    <w:rsid w:val="0BD6B6FF"/>
    <w:rsid w:val="0BD93329"/>
    <w:rsid w:val="0BFF1404"/>
    <w:rsid w:val="0C1ACBA7"/>
    <w:rsid w:val="0C23779F"/>
    <w:rsid w:val="0C3069DF"/>
    <w:rsid w:val="0C3C1467"/>
    <w:rsid w:val="0C7F6AD3"/>
    <w:rsid w:val="0C96F883"/>
    <w:rsid w:val="0C97E1AA"/>
    <w:rsid w:val="0C9A348A"/>
    <w:rsid w:val="0CBF85E7"/>
    <w:rsid w:val="0CCC3356"/>
    <w:rsid w:val="0CD277F1"/>
    <w:rsid w:val="0CD309FF"/>
    <w:rsid w:val="0CF8F4EE"/>
    <w:rsid w:val="0D25916A"/>
    <w:rsid w:val="0D6037B0"/>
    <w:rsid w:val="0D7A995E"/>
    <w:rsid w:val="0D822E62"/>
    <w:rsid w:val="0D9E8254"/>
    <w:rsid w:val="0DE0DDB7"/>
    <w:rsid w:val="0DE9A38F"/>
    <w:rsid w:val="0DF63310"/>
    <w:rsid w:val="0DFB3E4B"/>
    <w:rsid w:val="0DFE80E0"/>
    <w:rsid w:val="0E06CF18"/>
    <w:rsid w:val="0E46F0CF"/>
    <w:rsid w:val="0E555B75"/>
    <w:rsid w:val="0E5A91CF"/>
    <w:rsid w:val="0E678106"/>
    <w:rsid w:val="0E75480C"/>
    <w:rsid w:val="0EA6214F"/>
    <w:rsid w:val="0EC166DF"/>
    <w:rsid w:val="0EE9F259"/>
    <w:rsid w:val="0EF82FD1"/>
    <w:rsid w:val="0F02918F"/>
    <w:rsid w:val="0F06FC2D"/>
    <w:rsid w:val="0F0B4F45"/>
    <w:rsid w:val="0F330122"/>
    <w:rsid w:val="0F50CACA"/>
    <w:rsid w:val="0F75EED1"/>
    <w:rsid w:val="0F799660"/>
    <w:rsid w:val="0F7C5758"/>
    <w:rsid w:val="0FC921D4"/>
    <w:rsid w:val="0FD1C32F"/>
    <w:rsid w:val="0FDE8AC2"/>
    <w:rsid w:val="0FE59D26"/>
    <w:rsid w:val="1007CE6B"/>
    <w:rsid w:val="1032A5D0"/>
    <w:rsid w:val="106DC5C6"/>
    <w:rsid w:val="107BF4A8"/>
    <w:rsid w:val="107F2F4A"/>
    <w:rsid w:val="10A27E1D"/>
    <w:rsid w:val="1106D038"/>
    <w:rsid w:val="11316CEE"/>
    <w:rsid w:val="1146099F"/>
    <w:rsid w:val="1177E583"/>
    <w:rsid w:val="11AC907B"/>
    <w:rsid w:val="11B54193"/>
    <w:rsid w:val="11B5C15C"/>
    <w:rsid w:val="11CF503C"/>
    <w:rsid w:val="11D648E3"/>
    <w:rsid w:val="11F014C6"/>
    <w:rsid w:val="12983240"/>
    <w:rsid w:val="129E126B"/>
    <w:rsid w:val="12A693B6"/>
    <w:rsid w:val="12DA831F"/>
    <w:rsid w:val="12FE5958"/>
    <w:rsid w:val="13087919"/>
    <w:rsid w:val="13121B7A"/>
    <w:rsid w:val="131EADC2"/>
    <w:rsid w:val="1325ACD9"/>
    <w:rsid w:val="13314A5D"/>
    <w:rsid w:val="1333F8DE"/>
    <w:rsid w:val="135D7053"/>
    <w:rsid w:val="135E5E03"/>
    <w:rsid w:val="137D29EA"/>
    <w:rsid w:val="138DE8CD"/>
    <w:rsid w:val="13B55656"/>
    <w:rsid w:val="13BEE2E9"/>
    <w:rsid w:val="13C156FE"/>
    <w:rsid w:val="13C8FB35"/>
    <w:rsid w:val="1455A5F3"/>
    <w:rsid w:val="146BA9C2"/>
    <w:rsid w:val="14760772"/>
    <w:rsid w:val="147FCEEC"/>
    <w:rsid w:val="149AB2CA"/>
    <w:rsid w:val="14B7BF96"/>
    <w:rsid w:val="14CAB11B"/>
    <w:rsid w:val="14D97FB8"/>
    <w:rsid w:val="14E84A5E"/>
    <w:rsid w:val="15005542"/>
    <w:rsid w:val="1571838B"/>
    <w:rsid w:val="1577FAE8"/>
    <w:rsid w:val="15AB2D9A"/>
    <w:rsid w:val="15C5A657"/>
    <w:rsid w:val="15D708DD"/>
    <w:rsid w:val="15D7A878"/>
    <w:rsid w:val="15E4FEFF"/>
    <w:rsid w:val="16087A57"/>
    <w:rsid w:val="163CB028"/>
    <w:rsid w:val="16422083"/>
    <w:rsid w:val="1683B9A1"/>
    <w:rsid w:val="16AE4E70"/>
    <w:rsid w:val="16B46000"/>
    <w:rsid w:val="16BB7078"/>
    <w:rsid w:val="16F7194D"/>
    <w:rsid w:val="1718461B"/>
    <w:rsid w:val="171A0381"/>
    <w:rsid w:val="1721D716"/>
    <w:rsid w:val="1738746D"/>
    <w:rsid w:val="173D2A89"/>
    <w:rsid w:val="17484654"/>
    <w:rsid w:val="1752D873"/>
    <w:rsid w:val="17ABFFE1"/>
    <w:rsid w:val="17F2FE4D"/>
    <w:rsid w:val="1828A652"/>
    <w:rsid w:val="187F9C79"/>
    <w:rsid w:val="189731DB"/>
    <w:rsid w:val="191040AF"/>
    <w:rsid w:val="1920687E"/>
    <w:rsid w:val="19335548"/>
    <w:rsid w:val="1963F595"/>
    <w:rsid w:val="196F6591"/>
    <w:rsid w:val="19842593"/>
    <w:rsid w:val="19969F27"/>
    <w:rsid w:val="19AEDE91"/>
    <w:rsid w:val="19C5A18E"/>
    <w:rsid w:val="19E21E67"/>
    <w:rsid w:val="1A0886D5"/>
    <w:rsid w:val="1A2E58BF"/>
    <w:rsid w:val="1A2EC7D5"/>
    <w:rsid w:val="1A40C8EF"/>
    <w:rsid w:val="1A4C664D"/>
    <w:rsid w:val="1A6A47C7"/>
    <w:rsid w:val="1ACE8FC9"/>
    <w:rsid w:val="1AD47D42"/>
    <w:rsid w:val="1AFA864D"/>
    <w:rsid w:val="1AFE42DF"/>
    <w:rsid w:val="1B179D53"/>
    <w:rsid w:val="1B19CD06"/>
    <w:rsid w:val="1B3CA0E5"/>
    <w:rsid w:val="1B65E83B"/>
    <w:rsid w:val="1BDC8D35"/>
    <w:rsid w:val="1BF619D1"/>
    <w:rsid w:val="1BF93202"/>
    <w:rsid w:val="1BFB234D"/>
    <w:rsid w:val="1C123464"/>
    <w:rsid w:val="1C304ADE"/>
    <w:rsid w:val="1C43EF3A"/>
    <w:rsid w:val="1C495253"/>
    <w:rsid w:val="1C503983"/>
    <w:rsid w:val="1C632EA5"/>
    <w:rsid w:val="1C7DB7AA"/>
    <w:rsid w:val="1C8C6F0D"/>
    <w:rsid w:val="1C900142"/>
    <w:rsid w:val="1C9D0310"/>
    <w:rsid w:val="1CABEEA2"/>
    <w:rsid w:val="1CC4E379"/>
    <w:rsid w:val="1CC9D7BC"/>
    <w:rsid w:val="1CD43C4C"/>
    <w:rsid w:val="1CD82730"/>
    <w:rsid w:val="1CE5CC71"/>
    <w:rsid w:val="1CEAB551"/>
    <w:rsid w:val="1D07A56F"/>
    <w:rsid w:val="1D2267CD"/>
    <w:rsid w:val="1D387FE4"/>
    <w:rsid w:val="1D3A7896"/>
    <w:rsid w:val="1D51104B"/>
    <w:rsid w:val="1D713F69"/>
    <w:rsid w:val="1D905FEE"/>
    <w:rsid w:val="1DBBE964"/>
    <w:rsid w:val="1DD547AD"/>
    <w:rsid w:val="1E01D273"/>
    <w:rsid w:val="1E4C34E4"/>
    <w:rsid w:val="1E8D452E"/>
    <w:rsid w:val="1EB04402"/>
    <w:rsid w:val="1EB33152"/>
    <w:rsid w:val="1EC9B3F8"/>
    <w:rsid w:val="1ED84FC7"/>
    <w:rsid w:val="1EE2A7A5"/>
    <w:rsid w:val="1F23AD90"/>
    <w:rsid w:val="1F2853CD"/>
    <w:rsid w:val="1F295D48"/>
    <w:rsid w:val="1F299D0F"/>
    <w:rsid w:val="1F3EAD2E"/>
    <w:rsid w:val="1F4FA6FC"/>
    <w:rsid w:val="1F7296DF"/>
    <w:rsid w:val="1F92007E"/>
    <w:rsid w:val="1F97FF5A"/>
    <w:rsid w:val="1FABFE7B"/>
    <w:rsid w:val="1FCCB086"/>
    <w:rsid w:val="200A29D0"/>
    <w:rsid w:val="2018CCF1"/>
    <w:rsid w:val="2026D54D"/>
    <w:rsid w:val="2026E9D0"/>
    <w:rsid w:val="2045F410"/>
    <w:rsid w:val="20509F6A"/>
    <w:rsid w:val="2070D1A7"/>
    <w:rsid w:val="207BE7B4"/>
    <w:rsid w:val="20C82E79"/>
    <w:rsid w:val="20F17262"/>
    <w:rsid w:val="2104895B"/>
    <w:rsid w:val="2112F3B7"/>
    <w:rsid w:val="2160EA31"/>
    <w:rsid w:val="21645CD5"/>
    <w:rsid w:val="217C5EB2"/>
    <w:rsid w:val="2180F4DD"/>
    <w:rsid w:val="21950BD4"/>
    <w:rsid w:val="21AC334B"/>
    <w:rsid w:val="21D72EBE"/>
    <w:rsid w:val="21E6CA77"/>
    <w:rsid w:val="21EF2D1C"/>
    <w:rsid w:val="220412AA"/>
    <w:rsid w:val="221C73DC"/>
    <w:rsid w:val="221CBBB7"/>
    <w:rsid w:val="22468E31"/>
    <w:rsid w:val="225040F4"/>
    <w:rsid w:val="226A44F6"/>
    <w:rsid w:val="2281E09A"/>
    <w:rsid w:val="22C0C4DF"/>
    <w:rsid w:val="22EDEF32"/>
    <w:rsid w:val="22EE32A0"/>
    <w:rsid w:val="230FEB85"/>
    <w:rsid w:val="2332EDEC"/>
    <w:rsid w:val="23401183"/>
    <w:rsid w:val="2346DA92"/>
    <w:rsid w:val="23598022"/>
    <w:rsid w:val="2388A58D"/>
    <w:rsid w:val="2390442D"/>
    <w:rsid w:val="23AFF3E7"/>
    <w:rsid w:val="23BFB463"/>
    <w:rsid w:val="23C0ADC4"/>
    <w:rsid w:val="23EED9B0"/>
    <w:rsid w:val="2417627A"/>
    <w:rsid w:val="2417662A"/>
    <w:rsid w:val="24242AE0"/>
    <w:rsid w:val="242B1E42"/>
    <w:rsid w:val="24625223"/>
    <w:rsid w:val="24760FEA"/>
    <w:rsid w:val="24CCA3A1"/>
    <w:rsid w:val="250B4042"/>
    <w:rsid w:val="252382EA"/>
    <w:rsid w:val="252DF563"/>
    <w:rsid w:val="2531E24E"/>
    <w:rsid w:val="25339C1B"/>
    <w:rsid w:val="254D51C0"/>
    <w:rsid w:val="25719252"/>
    <w:rsid w:val="259AE8AA"/>
    <w:rsid w:val="25B4F0BD"/>
    <w:rsid w:val="25B699A9"/>
    <w:rsid w:val="25B73E6E"/>
    <w:rsid w:val="25CDDFF6"/>
    <w:rsid w:val="260ECA62"/>
    <w:rsid w:val="262BDA3C"/>
    <w:rsid w:val="26306DD6"/>
    <w:rsid w:val="2673ECFD"/>
    <w:rsid w:val="267B3A14"/>
    <w:rsid w:val="269EA1C8"/>
    <w:rsid w:val="26AB9213"/>
    <w:rsid w:val="26BC51AF"/>
    <w:rsid w:val="26BE2800"/>
    <w:rsid w:val="26C27A8F"/>
    <w:rsid w:val="26E5E7F1"/>
    <w:rsid w:val="26EB43B7"/>
    <w:rsid w:val="26FD014D"/>
    <w:rsid w:val="273301A4"/>
    <w:rsid w:val="273AB37A"/>
    <w:rsid w:val="27500B95"/>
    <w:rsid w:val="2775366B"/>
    <w:rsid w:val="277A9A35"/>
    <w:rsid w:val="27CED649"/>
    <w:rsid w:val="2805A9F2"/>
    <w:rsid w:val="2818C462"/>
    <w:rsid w:val="2821EBFF"/>
    <w:rsid w:val="283F3A0A"/>
    <w:rsid w:val="2845ACD5"/>
    <w:rsid w:val="284AF23C"/>
    <w:rsid w:val="285202B6"/>
    <w:rsid w:val="285A2EF1"/>
    <w:rsid w:val="286B1880"/>
    <w:rsid w:val="2871DF61"/>
    <w:rsid w:val="28AC69A4"/>
    <w:rsid w:val="28B48336"/>
    <w:rsid w:val="28B4B141"/>
    <w:rsid w:val="28BC740E"/>
    <w:rsid w:val="28C61C15"/>
    <w:rsid w:val="290003A7"/>
    <w:rsid w:val="29044C64"/>
    <w:rsid w:val="2919C57B"/>
    <w:rsid w:val="29429358"/>
    <w:rsid w:val="29654B0E"/>
    <w:rsid w:val="297CA535"/>
    <w:rsid w:val="2993D870"/>
    <w:rsid w:val="29946B50"/>
    <w:rsid w:val="29B8CD1F"/>
    <w:rsid w:val="29C5582B"/>
    <w:rsid w:val="29D95721"/>
    <w:rsid w:val="2A1CB713"/>
    <w:rsid w:val="2A32DB82"/>
    <w:rsid w:val="2A61C0AB"/>
    <w:rsid w:val="2A6DFF00"/>
    <w:rsid w:val="2A9CEB09"/>
    <w:rsid w:val="2AE0226E"/>
    <w:rsid w:val="2AF3462D"/>
    <w:rsid w:val="2AFEB848"/>
    <w:rsid w:val="2B184521"/>
    <w:rsid w:val="2B4281FF"/>
    <w:rsid w:val="2B5C9D2F"/>
    <w:rsid w:val="2B654D94"/>
    <w:rsid w:val="2B95280C"/>
    <w:rsid w:val="2B99D161"/>
    <w:rsid w:val="2BF2834A"/>
    <w:rsid w:val="2C1219D2"/>
    <w:rsid w:val="2C2089A3"/>
    <w:rsid w:val="2C4B5FE8"/>
    <w:rsid w:val="2C4D4256"/>
    <w:rsid w:val="2C4E8025"/>
    <w:rsid w:val="2C826784"/>
    <w:rsid w:val="2CA8B0BD"/>
    <w:rsid w:val="2CAE5C3A"/>
    <w:rsid w:val="2CB2AD55"/>
    <w:rsid w:val="2CC6736B"/>
    <w:rsid w:val="2CE9072A"/>
    <w:rsid w:val="2CF58AB7"/>
    <w:rsid w:val="2D2EB25E"/>
    <w:rsid w:val="2D5AD6F0"/>
    <w:rsid w:val="2D63ECA4"/>
    <w:rsid w:val="2D7DC838"/>
    <w:rsid w:val="2D88F7C8"/>
    <w:rsid w:val="2D9C3076"/>
    <w:rsid w:val="2D9C9364"/>
    <w:rsid w:val="2DC709BD"/>
    <w:rsid w:val="2DDEE866"/>
    <w:rsid w:val="2DE77B98"/>
    <w:rsid w:val="2DEB9153"/>
    <w:rsid w:val="2E0E7ED5"/>
    <w:rsid w:val="2E1152E0"/>
    <w:rsid w:val="2E4CB76C"/>
    <w:rsid w:val="2E968DD1"/>
    <w:rsid w:val="2EC6F9F9"/>
    <w:rsid w:val="2EE5AAB4"/>
    <w:rsid w:val="2EF009D9"/>
    <w:rsid w:val="2EF36620"/>
    <w:rsid w:val="2F0B6448"/>
    <w:rsid w:val="2F1ABBC8"/>
    <w:rsid w:val="2F479C4A"/>
    <w:rsid w:val="2F72FFA5"/>
    <w:rsid w:val="2F7355FD"/>
    <w:rsid w:val="2F836DDE"/>
    <w:rsid w:val="2FD22F6A"/>
    <w:rsid w:val="302EC128"/>
    <w:rsid w:val="303AE398"/>
    <w:rsid w:val="3046840A"/>
    <w:rsid w:val="304F9936"/>
    <w:rsid w:val="3059C69D"/>
    <w:rsid w:val="3060F1C6"/>
    <w:rsid w:val="306A697A"/>
    <w:rsid w:val="30A3A41C"/>
    <w:rsid w:val="30AE4373"/>
    <w:rsid w:val="30C70227"/>
    <w:rsid w:val="31001DF9"/>
    <w:rsid w:val="311AB0C1"/>
    <w:rsid w:val="312FD13B"/>
    <w:rsid w:val="31376C1F"/>
    <w:rsid w:val="3137C04E"/>
    <w:rsid w:val="31423232"/>
    <w:rsid w:val="314237D1"/>
    <w:rsid w:val="3165323F"/>
    <w:rsid w:val="317ADF4C"/>
    <w:rsid w:val="3187419C"/>
    <w:rsid w:val="31C294CA"/>
    <w:rsid w:val="31D5A2CC"/>
    <w:rsid w:val="31D6E952"/>
    <w:rsid w:val="32230345"/>
    <w:rsid w:val="3236B5BB"/>
    <w:rsid w:val="32623B83"/>
    <w:rsid w:val="326AA27F"/>
    <w:rsid w:val="326EB05C"/>
    <w:rsid w:val="32D35D6D"/>
    <w:rsid w:val="32DBE6A3"/>
    <w:rsid w:val="32E3FEE5"/>
    <w:rsid w:val="32E63070"/>
    <w:rsid w:val="32FA5E79"/>
    <w:rsid w:val="32FDB6B2"/>
    <w:rsid w:val="331BFB9B"/>
    <w:rsid w:val="333064AF"/>
    <w:rsid w:val="33316D3A"/>
    <w:rsid w:val="33361727"/>
    <w:rsid w:val="334A7C0C"/>
    <w:rsid w:val="336F0102"/>
    <w:rsid w:val="339EBBE7"/>
    <w:rsid w:val="33A318C5"/>
    <w:rsid w:val="33BBA97A"/>
    <w:rsid w:val="33D23FF2"/>
    <w:rsid w:val="340DE66B"/>
    <w:rsid w:val="3493ACE5"/>
    <w:rsid w:val="34CA5584"/>
    <w:rsid w:val="34D5F781"/>
    <w:rsid w:val="34EFB9A4"/>
    <w:rsid w:val="3519EC99"/>
    <w:rsid w:val="35291590"/>
    <w:rsid w:val="3532274D"/>
    <w:rsid w:val="3580E8A8"/>
    <w:rsid w:val="35811EAF"/>
    <w:rsid w:val="3589D9B0"/>
    <w:rsid w:val="35C671FF"/>
    <w:rsid w:val="35CFD97E"/>
    <w:rsid w:val="35DAE42C"/>
    <w:rsid w:val="35DC74A1"/>
    <w:rsid w:val="362B3472"/>
    <w:rsid w:val="36477723"/>
    <w:rsid w:val="367363D5"/>
    <w:rsid w:val="36D03BC9"/>
    <w:rsid w:val="36D08751"/>
    <w:rsid w:val="36D12358"/>
    <w:rsid w:val="378730C1"/>
    <w:rsid w:val="37905BF1"/>
    <w:rsid w:val="37A80CE4"/>
    <w:rsid w:val="37B0F7EA"/>
    <w:rsid w:val="37F502F2"/>
    <w:rsid w:val="37F6A1A5"/>
    <w:rsid w:val="381F57F1"/>
    <w:rsid w:val="382134FA"/>
    <w:rsid w:val="384045D9"/>
    <w:rsid w:val="384669FC"/>
    <w:rsid w:val="387342F5"/>
    <w:rsid w:val="38B6CBA3"/>
    <w:rsid w:val="38EF2D90"/>
    <w:rsid w:val="3925F026"/>
    <w:rsid w:val="39624B3A"/>
    <w:rsid w:val="396BF49C"/>
    <w:rsid w:val="398D66E8"/>
    <w:rsid w:val="399D3DD0"/>
    <w:rsid w:val="39B3630E"/>
    <w:rsid w:val="39BA7F18"/>
    <w:rsid w:val="39E2C0F0"/>
    <w:rsid w:val="3A25055C"/>
    <w:rsid w:val="3A2E6414"/>
    <w:rsid w:val="3A3C5B3C"/>
    <w:rsid w:val="3A48F8B3"/>
    <w:rsid w:val="3A596AB0"/>
    <w:rsid w:val="3A6F62F8"/>
    <w:rsid w:val="3A76DF98"/>
    <w:rsid w:val="3A975D2C"/>
    <w:rsid w:val="3AA1D41F"/>
    <w:rsid w:val="3AAC360D"/>
    <w:rsid w:val="3AD5CD2A"/>
    <w:rsid w:val="3AEF5786"/>
    <w:rsid w:val="3AF303BB"/>
    <w:rsid w:val="3B01416B"/>
    <w:rsid w:val="3B55B1C0"/>
    <w:rsid w:val="3B7D705E"/>
    <w:rsid w:val="3B9BB982"/>
    <w:rsid w:val="3BAEA0A0"/>
    <w:rsid w:val="3BB34942"/>
    <w:rsid w:val="3BF09B6A"/>
    <w:rsid w:val="3BFA3B23"/>
    <w:rsid w:val="3BFAF8EB"/>
    <w:rsid w:val="3C0E5AB3"/>
    <w:rsid w:val="3C10C80D"/>
    <w:rsid w:val="3C50A87A"/>
    <w:rsid w:val="3C61EA17"/>
    <w:rsid w:val="3C762A8B"/>
    <w:rsid w:val="3C85F90B"/>
    <w:rsid w:val="3CAED888"/>
    <w:rsid w:val="3CBB0A44"/>
    <w:rsid w:val="3CC70065"/>
    <w:rsid w:val="3CE5CA50"/>
    <w:rsid w:val="3D52FD16"/>
    <w:rsid w:val="3DA1FB5B"/>
    <w:rsid w:val="3E399BA4"/>
    <w:rsid w:val="3E546549"/>
    <w:rsid w:val="3E604C3A"/>
    <w:rsid w:val="3E71F423"/>
    <w:rsid w:val="3E7EEDAF"/>
    <w:rsid w:val="3EAC3D23"/>
    <w:rsid w:val="3EAE8F6D"/>
    <w:rsid w:val="3EB42C7D"/>
    <w:rsid w:val="3EBF62A2"/>
    <w:rsid w:val="3EC6674F"/>
    <w:rsid w:val="3ED28B0D"/>
    <w:rsid w:val="3F0823FD"/>
    <w:rsid w:val="3F1848DF"/>
    <w:rsid w:val="3F24AB38"/>
    <w:rsid w:val="3F373FD3"/>
    <w:rsid w:val="3F90D39D"/>
    <w:rsid w:val="3F939E02"/>
    <w:rsid w:val="3FB581FA"/>
    <w:rsid w:val="3FE2E401"/>
    <w:rsid w:val="3FE930A3"/>
    <w:rsid w:val="3FF83D92"/>
    <w:rsid w:val="400A1870"/>
    <w:rsid w:val="402957D3"/>
    <w:rsid w:val="402EB148"/>
    <w:rsid w:val="405CCAD1"/>
    <w:rsid w:val="40625563"/>
    <w:rsid w:val="4079ED6E"/>
    <w:rsid w:val="409B6A30"/>
    <w:rsid w:val="41208451"/>
    <w:rsid w:val="412152FD"/>
    <w:rsid w:val="412330F1"/>
    <w:rsid w:val="418EB9E9"/>
    <w:rsid w:val="41912329"/>
    <w:rsid w:val="41A3E42A"/>
    <w:rsid w:val="41B59A68"/>
    <w:rsid w:val="41DDDB32"/>
    <w:rsid w:val="41F7BD91"/>
    <w:rsid w:val="42B831AA"/>
    <w:rsid w:val="42D9ED50"/>
    <w:rsid w:val="42DB74E7"/>
    <w:rsid w:val="42E5B679"/>
    <w:rsid w:val="42ED32F4"/>
    <w:rsid w:val="4314E2F5"/>
    <w:rsid w:val="4355BB63"/>
    <w:rsid w:val="4356C88F"/>
    <w:rsid w:val="436225EC"/>
    <w:rsid w:val="4370ED73"/>
    <w:rsid w:val="43769075"/>
    <w:rsid w:val="439BEAD1"/>
    <w:rsid w:val="43FEDDAB"/>
    <w:rsid w:val="43FF05AB"/>
    <w:rsid w:val="443BB622"/>
    <w:rsid w:val="443DE412"/>
    <w:rsid w:val="444A982A"/>
    <w:rsid w:val="445A3E55"/>
    <w:rsid w:val="446008D3"/>
    <w:rsid w:val="446F4B84"/>
    <w:rsid w:val="4484127E"/>
    <w:rsid w:val="44AF5822"/>
    <w:rsid w:val="44D45F53"/>
    <w:rsid w:val="4521E388"/>
    <w:rsid w:val="4554195F"/>
    <w:rsid w:val="4575003F"/>
    <w:rsid w:val="45C6CBE6"/>
    <w:rsid w:val="45D9E3B6"/>
    <w:rsid w:val="45F0381D"/>
    <w:rsid w:val="462CE8B4"/>
    <w:rsid w:val="468AB11A"/>
    <w:rsid w:val="4700401A"/>
    <w:rsid w:val="47005010"/>
    <w:rsid w:val="471EB85D"/>
    <w:rsid w:val="4770FA3F"/>
    <w:rsid w:val="477F9DF7"/>
    <w:rsid w:val="47E4B207"/>
    <w:rsid w:val="47EAD81C"/>
    <w:rsid w:val="48245027"/>
    <w:rsid w:val="483EFA9A"/>
    <w:rsid w:val="4845BA40"/>
    <w:rsid w:val="488A7A6F"/>
    <w:rsid w:val="48B415FD"/>
    <w:rsid w:val="48D80953"/>
    <w:rsid w:val="48F363CA"/>
    <w:rsid w:val="4948F0AB"/>
    <w:rsid w:val="49543BD5"/>
    <w:rsid w:val="498E8693"/>
    <w:rsid w:val="4990E603"/>
    <w:rsid w:val="49A677B5"/>
    <w:rsid w:val="49C326D5"/>
    <w:rsid w:val="49D216B1"/>
    <w:rsid w:val="49D45A3D"/>
    <w:rsid w:val="49EB6242"/>
    <w:rsid w:val="4A57024F"/>
    <w:rsid w:val="4A5D8A79"/>
    <w:rsid w:val="4A63D569"/>
    <w:rsid w:val="4A79DDBC"/>
    <w:rsid w:val="4ACB9A8B"/>
    <w:rsid w:val="4ADF85C7"/>
    <w:rsid w:val="4AEC5A42"/>
    <w:rsid w:val="4B25E313"/>
    <w:rsid w:val="4B469403"/>
    <w:rsid w:val="4B47A603"/>
    <w:rsid w:val="4B4BB9CA"/>
    <w:rsid w:val="4B61EBED"/>
    <w:rsid w:val="4B663821"/>
    <w:rsid w:val="4B68502B"/>
    <w:rsid w:val="4B7B23B2"/>
    <w:rsid w:val="4B8AF780"/>
    <w:rsid w:val="4B8AFF0C"/>
    <w:rsid w:val="4BA9C175"/>
    <w:rsid w:val="4BAFA0EA"/>
    <w:rsid w:val="4BC34AA9"/>
    <w:rsid w:val="4BEF1F6E"/>
    <w:rsid w:val="4C065370"/>
    <w:rsid w:val="4C0F0ADC"/>
    <w:rsid w:val="4CA21DAB"/>
    <w:rsid w:val="4CB3BFE9"/>
    <w:rsid w:val="4CE2F656"/>
    <w:rsid w:val="4D2EA245"/>
    <w:rsid w:val="4D57F521"/>
    <w:rsid w:val="4D64807F"/>
    <w:rsid w:val="4DA85B55"/>
    <w:rsid w:val="4DBCD63C"/>
    <w:rsid w:val="4DC0F688"/>
    <w:rsid w:val="4DC4E97A"/>
    <w:rsid w:val="4DC97B69"/>
    <w:rsid w:val="4DF9385B"/>
    <w:rsid w:val="4E22F23F"/>
    <w:rsid w:val="4E2C5DEC"/>
    <w:rsid w:val="4E62857C"/>
    <w:rsid w:val="4E699CC4"/>
    <w:rsid w:val="4EC5AB52"/>
    <w:rsid w:val="4EC669CA"/>
    <w:rsid w:val="4F0B10BF"/>
    <w:rsid w:val="4F1FA032"/>
    <w:rsid w:val="4FC43BFD"/>
    <w:rsid w:val="4FCFF905"/>
    <w:rsid w:val="4FEC2EC3"/>
    <w:rsid w:val="4FEED9ED"/>
    <w:rsid w:val="4FEFBDEC"/>
    <w:rsid w:val="4FFF25B2"/>
    <w:rsid w:val="50401EC4"/>
    <w:rsid w:val="50518114"/>
    <w:rsid w:val="50574D25"/>
    <w:rsid w:val="507517F2"/>
    <w:rsid w:val="50883724"/>
    <w:rsid w:val="508EE0C9"/>
    <w:rsid w:val="50A17080"/>
    <w:rsid w:val="50AB5B9F"/>
    <w:rsid w:val="50BEDA9D"/>
    <w:rsid w:val="51598193"/>
    <w:rsid w:val="51A9BF7F"/>
    <w:rsid w:val="51B36A7E"/>
    <w:rsid w:val="51B55C29"/>
    <w:rsid w:val="51C54736"/>
    <w:rsid w:val="51D12D84"/>
    <w:rsid w:val="51E0029E"/>
    <w:rsid w:val="51F5E061"/>
    <w:rsid w:val="525B9485"/>
    <w:rsid w:val="527939F7"/>
    <w:rsid w:val="528C022F"/>
    <w:rsid w:val="52970BB1"/>
    <w:rsid w:val="529A9A3D"/>
    <w:rsid w:val="52A75DD9"/>
    <w:rsid w:val="52F5ED03"/>
    <w:rsid w:val="530F4DD8"/>
    <w:rsid w:val="531C4752"/>
    <w:rsid w:val="53260661"/>
    <w:rsid w:val="5343C0F8"/>
    <w:rsid w:val="534BD72F"/>
    <w:rsid w:val="5356B4A6"/>
    <w:rsid w:val="536B0C64"/>
    <w:rsid w:val="537E73A8"/>
    <w:rsid w:val="53840449"/>
    <w:rsid w:val="5397694D"/>
    <w:rsid w:val="53EDE254"/>
    <w:rsid w:val="54100EA9"/>
    <w:rsid w:val="541D4E28"/>
    <w:rsid w:val="543A9BBE"/>
    <w:rsid w:val="546AAF96"/>
    <w:rsid w:val="54D1A961"/>
    <w:rsid w:val="54E2944A"/>
    <w:rsid w:val="54FD6D17"/>
    <w:rsid w:val="5505D405"/>
    <w:rsid w:val="5543BC1C"/>
    <w:rsid w:val="558404B4"/>
    <w:rsid w:val="5585B66D"/>
    <w:rsid w:val="558961C0"/>
    <w:rsid w:val="55957B00"/>
    <w:rsid w:val="559C685D"/>
    <w:rsid w:val="55B0B001"/>
    <w:rsid w:val="55B9B32B"/>
    <w:rsid w:val="55DDDCEF"/>
    <w:rsid w:val="56225F73"/>
    <w:rsid w:val="562A7633"/>
    <w:rsid w:val="563E8D1E"/>
    <w:rsid w:val="566E12FF"/>
    <w:rsid w:val="5671A0D7"/>
    <w:rsid w:val="5672E9B1"/>
    <w:rsid w:val="568A623D"/>
    <w:rsid w:val="56A1BF8D"/>
    <w:rsid w:val="56B1272E"/>
    <w:rsid w:val="56B564F6"/>
    <w:rsid w:val="56C0BAD7"/>
    <w:rsid w:val="56CA88F3"/>
    <w:rsid w:val="56DDE204"/>
    <w:rsid w:val="57438364"/>
    <w:rsid w:val="5762032F"/>
    <w:rsid w:val="57A8B0ED"/>
    <w:rsid w:val="57B70576"/>
    <w:rsid w:val="57B8200C"/>
    <w:rsid w:val="57CF82DB"/>
    <w:rsid w:val="57D25834"/>
    <w:rsid w:val="57F41F6A"/>
    <w:rsid w:val="580DE2B2"/>
    <w:rsid w:val="584D7A17"/>
    <w:rsid w:val="585894BA"/>
    <w:rsid w:val="585C5917"/>
    <w:rsid w:val="58897716"/>
    <w:rsid w:val="589A20A7"/>
    <w:rsid w:val="58EB8C0C"/>
    <w:rsid w:val="591FC3FA"/>
    <w:rsid w:val="5932E273"/>
    <w:rsid w:val="593B84BF"/>
    <w:rsid w:val="5999D2C5"/>
    <w:rsid w:val="599FE968"/>
    <w:rsid w:val="59A9539E"/>
    <w:rsid w:val="59AF646B"/>
    <w:rsid w:val="59BA7BF7"/>
    <w:rsid w:val="59C74726"/>
    <w:rsid w:val="59D7E98C"/>
    <w:rsid w:val="59E592F8"/>
    <w:rsid w:val="59F9D043"/>
    <w:rsid w:val="5A0069C5"/>
    <w:rsid w:val="5A0D6E45"/>
    <w:rsid w:val="5A157AF0"/>
    <w:rsid w:val="5A5E2D08"/>
    <w:rsid w:val="5A7EA4AB"/>
    <w:rsid w:val="5A834396"/>
    <w:rsid w:val="5A83DF3F"/>
    <w:rsid w:val="5A84C34F"/>
    <w:rsid w:val="5AA936E8"/>
    <w:rsid w:val="5AB466D5"/>
    <w:rsid w:val="5AC7D525"/>
    <w:rsid w:val="5ACC96B9"/>
    <w:rsid w:val="5ACD6B0F"/>
    <w:rsid w:val="5AE45C99"/>
    <w:rsid w:val="5AE5F944"/>
    <w:rsid w:val="5B0D0DA3"/>
    <w:rsid w:val="5B0F6D02"/>
    <w:rsid w:val="5B19D939"/>
    <w:rsid w:val="5B2FC86D"/>
    <w:rsid w:val="5B38CF1E"/>
    <w:rsid w:val="5B64C6A7"/>
    <w:rsid w:val="5B694D0F"/>
    <w:rsid w:val="5B915540"/>
    <w:rsid w:val="5BC27BCA"/>
    <w:rsid w:val="5BD33F9F"/>
    <w:rsid w:val="5BE2C8BD"/>
    <w:rsid w:val="5BE7F6AD"/>
    <w:rsid w:val="5C06EFC4"/>
    <w:rsid w:val="5C0D9B1F"/>
    <w:rsid w:val="5C3EC386"/>
    <w:rsid w:val="5C425239"/>
    <w:rsid w:val="5C6107F2"/>
    <w:rsid w:val="5C9AB403"/>
    <w:rsid w:val="5CF60CB7"/>
    <w:rsid w:val="5CF78A0B"/>
    <w:rsid w:val="5D036263"/>
    <w:rsid w:val="5D40DF72"/>
    <w:rsid w:val="5D41D070"/>
    <w:rsid w:val="5D783F60"/>
    <w:rsid w:val="5D7F6AC0"/>
    <w:rsid w:val="5D92A2A8"/>
    <w:rsid w:val="5DA22195"/>
    <w:rsid w:val="5DFF2F40"/>
    <w:rsid w:val="5DFFC696"/>
    <w:rsid w:val="5E3054C5"/>
    <w:rsid w:val="5E3100F8"/>
    <w:rsid w:val="5E4B0BFE"/>
    <w:rsid w:val="5E639F7D"/>
    <w:rsid w:val="5E77ED5C"/>
    <w:rsid w:val="5E7DFB02"/>
    <w:rsid w:val="5E84D6C2"/>
    <w:rsid w:val="5E94DE69"/>
    <w:rsid w:val="5E966020"/>
    <w:rsid w:val="5E9CAB69"/>
    <w:rsid w:val="5EB34229"/>
    <w:rsid w:val="5EC6A891"/>
    <w:rsid w:val="5EF66CB3"/>
    <w:rsid w:val="5F2299CF"/>
    <w:rsid w:val="5F29F9BA"/>
    <w:rsid w:val="5F3D894E"/>
    <w:rsid w:val="5F3E0990"/>
    <w:rsid w:val="5F5B5C52"/>
    <w:rsid w:val="5FBBEC2D"/>
    <w:rsid w:val="5FBE6953"/>
    <w:rsid w:val="5FC5DD78"/>
    <w:rsid w:val="6026F3F9"/>
    <w:rsid w:val="602C00A0"/>
    <w:rsid w:val="60A3CE7D"/>
    <w:rsid w:val="60B20F20"/>
    <w:rsid w:val="60D2B5C8"/>
    <w:rsid w:val="60FFFE1F"/>
    <w:rsid w:val="612009EC"/>
    <w:rsid w:val="614BE5DE"/>
    <w:rsid w:val="615928A8"/>
    <w:rsid w:val="6164D3C3"/>
    <w:rsid w:val="6172B147"/>
    <w:rsid w:val="6197BDAF"/>
    <w:rsid w:val="61CF6DC6"/>
    <w:rsid w:val="61E47ED6"/>
    <w:rsid w:val="61EB8C3D"/>
    <w:rsid w:val="62366CE6"/>
    <w:rsid w:val="628765ED"/>
    <w:rsid w:val="62C230A8"/>
    <w:rsid w:val="62CBA7B0"/>
    <w:rsid w:val="62FE374A"/>
    <w:rsid w:val="635EC58A"/>
    <w:rsid w:val="636A2C6C"/>
    <w:rsid w:val="637DB0F1"/>
    <w:rsid w:val="638DA720"/>
    <w:rsid w:val="63B35E38"/>
    <w:rsid w:val="63DAD34C"/>
    <w:rsid w:val="63F8428F"/>
    <w:rsid w:val="6406BC3D"/>
    <w:rsid w:val="645D4B30"/>
    <w:rsid w:val="6471846E"/>
    <w:rsid w:val="64798088"/>
    <w:rsid w:val="6493A68E"/>
    <w:rsid w:val="64C0D75D"/>
    <w:rsid w:val="64D74622"/>
    <w:rsid w:val="64E5E992"/>
    <w:rsid w:val="64E799B1"/>
    <w:rsid w:val="64EA0E74"/>
    <w:rsid w:val="64ED9635"/>
    <w:rsid w:val="6517C7F9"/>
    <w:rsid w:val="651B65FC"/>
    <w:rsid w:val="65212A1E"/>
    <w:rsid w:val="6526F53C"/>
    <w:rsid w:val="653D7ED4"/>
    <w:rsid w:val="65756446"/>
    <w:rsid w:val="65864FE7"/>
    <w:rsid w:val="6587C7F1"/>
    <w:rsid w:val="658EDB29"/>
    <w:rsid w:val="65AEF79D"/>
    <w:rsid w:val="65CFA08C"/>
    <w:rsid w:val="65D16575"/>
    <w:rsid w:val="65EF196F"/>
    <w:rsid w:val="6605BA89"/>
    <w:rsid w:val="6606183C"/>
    <w:rsid w:val="660B2B02"/>
    <w:rsid w:val="661468EF"/>
    <w:rsid w:val="66146EDB"/>
    <w:rsid w:val="6641151C"/>
    <w:rsid w:val="6695B233"/>
    <w:rsid w:val="66987903"/>
    <w:rsid w:val="66AD9DD4"/>
    <w:rsid w:val="66EE1DD8"/>
    <w:rsid w:val="67020493"/>
    <w:rsid w:val="67062798"/>
    <w:rsid w:val="670D38F2"/>
    <w:rsid w:val="671DE912"/>
    <w:rsid w:val="6723BDDB"/>
    <w:rsid w:val="67573439"/>
    <w:rsid w:val="676ACA5C"/>
    <w:rsid w:val="67D4CF1A"/>
    <w:rsid w:val="67D98726"/>
    <w:rsid w:val="67EB6D4C"/>
    <w:rsid w:val="682DCE3F"/>
    <w:rsid w:val="68347762"/>
    <w:rsid w:val="6839FF54"/>
    <w:rsid w:val="68523C9A"/>
    <w:rsid w:val="6861F0CB"/>
    <w:rsid w:val="6868263D"/>
    <w:rsid w:val="688D7B9C"/>
    <w:rsid w:val="68B8AF63"/>
    <w:rsid w:val="68E9B026"/>
    <w:rsid w:val="69262361"/>
    <w:rsid w:val="692A2998"/>
    <w:rsid w:val="692FC9F3"/>
    <w:rsid w:val="693047FD"/>
    <w:rsid w:val="6965C880"/>
    <w:rsid w:val="69738E8E"/>
    <w:rsid w:val="697A77C3"/>
    <w:rsid w:val="6996FF01"/>
    <w:rsid w:val="69C512BA"/>
    <w:rsid w:val="6A3F1F69"/>
    <w:rsid w:val="6A65E44C"/>
    <w:rsid w:val="6A69194E"/>
    <w:rsid w:val="6A7ADBD7"/>
    <w:rsid w:val="6A8A61BD"/>
    <w:rsid w:val="6A969DDF"/>
    <w:rsid w:val="6A9E431F"/>
    <w:rsid w:val="6AA5497A"/>
    <w:rsid w:val="6ABB5E93"/>
    <w:rsid w:val="6AC999B7"/>
    <w:rsid w:val="6ACA050C"/>
    <w:rsid w:val="6AD7B758"/>
    <w:rsid w:val="6AE70B60"/>
    <w:rsid w:val="6AE933B6"/>
    <w:rsid w:val="6AF523B6"/>
    <w:rsid w:val="6AF5A040"/>
    <w:rsid w:val="6AFBFDC6"/>
    <w:rsid w:val="6B0E1EA7"/>
    <w:rsid w:val="6B1B315E"/>
    <w:rsid w:val="6B5183BC"/>
    <w:rsid w:val="6B65669D"/>
    <w:rsid w:val="6BE3D01E"/>
    <w:rsid w:val="6BF02A75"/>
    <w:rsid w:val="6BF56CE4"/>
    <w:rsid w:val="6C0A4C45"/>
    <w:rsid w:val="6C1C160D"/>
    <w:rsid w:val="6C44A0B5"/>
    <w:rsid w:val="6C835E42"/>
    <w:rsid w:val="6C8D66DE"/>
    <w:rsid w:val="6C93790A"/>
    <w:rsid w:val="6CBE807D"/>
    <w:rsid w:val="6D2B1352"/>
    <w:rsid w:val="6D35221F"/>
    <w:rsid w:val="6D382101"/>
    <w:rsid w:val="6D6B86E3"/>
    <w:rsid w:val="6D70F1C2"/>
    <w:rsid w:val="6D7C538D"/>
    <w:rsid w:val="6DAAD152"/>
    <w:rsid w:val="6DACCF61"/>
    <w:rsid w:val="6DFC0840"/>
    <w:rsid w:val="6E1BBBB8"/>
    <w:rsid w:val="6E376913"/>
    <w:rsid w:val="6E39EDC9"/>
    <w:rsid w:val="6E4FAE00"/>
    <w:rsid w:val="6E7F200C"/>
    <w:rsid w:val="6E84E6A5"/>
    <w:rsid w:val="6EC5C586"/>
    <w:rsid w:val="6EF26AC9"/>
    <w:rsid w:val="6F08EC60"/>
    <w:rsid w:val="6F0A5A4E"/>
    <w:rsid w:val="6F0B4050"/>
    <w:rsid w:val="6F25954A"/>
    <w:rsid w:val="6F265D92"/>
    <w:rsid w:val="6F3AF0B1"/>
    <w:rsid w:val="6F50378E"/>
    <w:rsid w:val="6F7E5B30"/>
    <w:rsid w:val="6F881D84"/>
    <w:rsid w:val="6FAB8F46"/>
    <w:rsid w:val="6FAFB86F"/>
    <w:rsid w:val="6FBD0BDA"/>
    <w:rsid w:val="6FD0B4F6"/>
    <w:rsid w:val="6FDAE602"/>
    <w:rsid w:val="7010A4E1"/>
    <w:rsid w:val="70111CB6"/>
    <w:rsid w:val="702C0891"/>
    <w:rsid w:val="70333FA1"/>
    <w:rsid w:val="70343274"/>
    <w:rsid w:val="70538CD5"/>
    <w:rsid w:val="70734E9A"/>
    <w:rsid w:val="708032A4"/>
    <w:rsid w:val="709E62C0"/>
    <w:rsid w:val="70B332A3"/>
    <w:rsid w:val="70C41E59"/>
    <w:rsid w:val="70C74FA9"/>
    <w:rsid w:val="71240E28"/>
    <w:rsid w:val="713A6F54"/>
    <w:rsid w:val="715C0794"/>
    <w:rsid w:val="715C2FB6"/>
    <w:rsid w:val="7188C488"/>
    <w:rsid w:val="718D9C97"/>
    <w:rsid w:val="71960D61"/>
    <w:rsid w:val="71A15D53"/>
    <w:rsid w:val="71E4262A"/>
    <w:rsid w:val="720DFC89"/>
    <w:rsid w:val="7212659A"/>
    <w:rsid w:val="723AD0A3"/>
    <w:rsid w:val="72791AEA"/>
    <w:rsid w:val="729EB9A4"/>
    <w:rsid w:val="72AB9520"/>
    <w:rsid w:val="72D3064D"/>
    <w:rsid w:val="72D96A41"/>
    <w:rsid w:val="72F3C2CE"/>
    <w:rsid w:val="730D3746"/>
    <w:rsid w:val="73755000"/>
    <w:rsid w:val="73D3479E"/>
    <w:rsid w:val="73F1E171"/>
    <w:rsid w:val="7407CCF3"/>
    <w:rsid w:val="74182C5B"/>
    <w:rsid w:val="7450ECA4"/>
    <w:rsid w:val="74776E45"/>
    <w:rsid w:val="74DFD86F"/>
    <w:rsid w:val="74ECDA82"/>
    <w:rsid w:val="74F082E9"/>
    <w:rsid w:val="7510C527"/>
    <w:rsid w:val="752967B3"/>
    <w:rsid w:val="753BEC30"/>
    <w:rsid w:val="756BDEFC"/>
    <w:rsid w:val="75DF9738"/>
    <w:rsid w:val="75E381BA"/>
    <w:rsid w:val="760A2250"/>
    <w:rsid w:val="7622B7F0"/>
    <w:rsid w:val="7665BEEC"/>
    <w:rsid w:val="76831982"/>
    <w:rsid w:val="769600CF"/>
    <w:rsid w:val="76E4EB63"/>
    <w:rsid w:val="76E83290"/>
    <w:rsid w:val="76EC6BF9"/>
    <w:rsid w:val="76ECC895"/>
    <w:rsid w:val="76FFBA48"/>
    <w:rsid w:val="7701B177"/>
    <w:rsid w:val="77052B52"/>
    <w:rsid w:val="7706AEF3"/>
    <w:rsid w:val="770F80A1"/>
    <w:rsid w:val="772EC2D3"/>
    <w:rsid w:val="77349CB4"/>
    <w:rsid w:val="774E70ED"/>
    <w:rsid w:val="77583A58"/>
    <w:rsid w:val="7759A7D2"/>
    <w:rsid w:val="776CACF4"/>
    <w:rsid w:val="7788B6FD"/>
    <w:rsid w:val="779223CD"/>
    <w:rsid w:val="77AB1BA2"/>
    <w:rsid w:val="77AB674D"/>
    <w:rsid w:val="77C3FF5A"/>
    <w:rsid w:val="77EDBD87"/>
    <w:rsid w:val="77FAA274"/>
    <w:rsid w:val="77FAB372"/>
    <w:rsid w:val="786A27FE"/>
    <w:rsid w:val="78A4F067"/>
    <w:rsid w:val="78AA6901"/>
    <w:rsid w:val="78B980D9"/>
    <w:rsid w:val="78E5AB03"/>
    <w:rsid w:val="78ECA016"/>
    <w:rsid w:val="78ECFF68"/>
    <w:rsid w:val="78FA147E"/>
    <w:rsid w:val="7912533F"/>
    <w:rsid w:val="792DFC33"/>
    <w:rsid w:val="79315312"/>
    <w:rsid w:val="79508E79"/>
    <w:rsid w:val="795D241E"/>
    <w:rsid w:val="79BCEB5A"/>
    <w:rsid w:val="79CC94DA"/>
    <w:rsid w:val="7A0DB503"/>
    <w:rsid w:val="7A1A34D1"/>
    <w:rsid w:val="7A3131C2"/>
    <w:rsid w:val="7A4B6A4B"/>
    <w:rsid w:val="7A500810"/>
    <w:rsid w:val="7A65DB1F"/>
    <w:rsid w:val="7AA54A6B"/>
    <w:rsid w:val="7AC8D51C"/>
    <w:rsid w:val="7AE9DFFE"/>
    <w:rsid w:val="7AF28AB6"/>
    <w:rsid w:val="7AF70A0A"/>
    <w:rsid w:val="7B18FF90"/>
    <w:rsid w:val="7B3938BB"/>
    <w:rsid w:val="7BA536B0"/>
    <w:rsid w:val="7BF21D57"/>
    <w:rsid w:val="7BFF91B1"/>
    <w:rsid w:val="7C021629"/>
    <w:rsid w:val="7C20B73A"/>
    <w:rsid w:val="7C33E63F"/>
    <w:rsid w:val="7C391173"/>
    <w:rsid w:val="7C868268"/>
    <w:rsid w:val="7C8DEF28"/>
    <w:rsid w:val="7C91C01B"/>
    <w:rsid w:val="7C9384FC"/>
    <w:rsid w:val="7D2957D4"/>
    <w:rsid w:val="7D39FBEE"/>
    <w:rsid w:val="7D5626A6"/>
    <w:rsid w:val="7D848BE8"/>
    <w:rsid w:val="7D8AD67F"/>
    <w:rsid w:val="7D8EB478"/>
    <w:rsid w:val="7DB364EB"/>
    <w:rsid w:val="7DDB8F81"/>
    <w:rsid w:val="7DE93F2A"/>
    <w:rsid w:val="7DF4BC20"/>
    <w:rsid w:val="7E17A9D3"/>
    <w:rsid w:val="7E2E87CF"/>
    <w:rsid w:val="7E457412"/>
    <w:rsid w:val="7E48C392"/>
    <w:rsid w:val="7E4F1747"/>
    <w:rsid w:val="7E71AB9B"/>
    <w:rsid w:val="7E7A9F90"/>
    <w:rsid w:val="7E7CEDD7"/>
    <w:rsid w:val="7E8236F7"/>
    <w:rsid w:val="7E83E796"/>
    <w:rsid w:val="7EA686D2"/>
    <w:rsid w:val="7EB2B364"/>
    <w:rsid w:val="7ED3284F"/>
    <w:rsid w:val="7ED439CE"/>
    <w:rsid w:val="7EEBBAC1"/>
    <w:rsid w:val="7F0C268B"/>
    <w:rsid w:val="7F1F860D"/>
    <w:rsid w:val="7F22BBCE"/>
    <w:rsid w:val="7F2AE3E6"/>
    <w:rsid w:val="7F4D8784"/>
    <w:rsid w:val="7F5173C7"/>
    <w:rsid w:val="7F7F58BE"/>
    <w:rsid w:val="7FA4035E"/>
    <w:rsid w:val="7FAF3D64"/>
    <w:rsid w:val="7FD9543D"/>
    <w:rsid w:val="7FE6CE66"/>
    <w:rsid w:val="7FF29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7D4AB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6BodyText">
    <w:name w:val="C6 Body Text"/>
    <w:basedOn w:val="Normal"/>
    <w:link w:val="C6BodyTextZchn"/>
    <w:uiPriority w:val="1"/>
    <w:qFormat/>
    <w:rsid w:val="6B65669D"/>
    <w:pPr>
      <w:spacing w:after="120"/>
    </w:pPr>
    <w:rPr>
      <w:rFonts w:asciiTheme="minorHAnsi" w:eastAsia="Calibri" w:hAnsiTheme="minorHAnsi"/>
      <w:color w:val="3B3838"/>
      <w:sz w:val="24"/>
      <w:lang w:val="en-US" w:eastAsia="en-US"/>
    </w:rPr>
  </w:style>
  <w:style w:type="character" w:customStyle="1" w:styleId="C6BodyTextZchn">
    <w:name w:val="C6 Body Text Zchn"/>
    <w:basedOn w:val="DefaultParagraphFont"/>
    <w:link w:val="C6BodyText"/>
    <w:uiPriority w:val="1"/>
    <w:rsid w:val="6B65669D"/>
    <w:rPr>
      <w:rFonts w:asciiTheme="minorHAnsi" w:eastAsia="Calibri" w:hAnsiTheme="minorHAnsi" w:cs="Times New Roman"/>
      <w:color w:val="3B3838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741BA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19FE76B9-115C-489C-A94F-0C0636DD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11B31-42B2-4E12-87B1-E930A0390E31}"/>
</file>

<file path=customXml/itemProps3.xml><?xml version="1.0" encoding="utf-8"?>
<ds:datastoreItem xmlns:ds="http://schemas.openxmlformats.org/officeDocument/2006/customXml" ds:itemID="{E1BE069B-D6CE-4842-8541-7216566B12DA}"/>
</file>

<file path=customXml/itemProps4.xml><?xml version="1.0" encoding="utf-8"?>
<ds:datastoreItem xmlns:ds="http://schemas.openxmlformats.org/officeDocument/2006/customXml" ds:itemID="{592A5122-62B6-4DEA-BEFD-3315635BF3DC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2024-12-04T07:27:00Z</dcterms:created>
  <dcterms:modified xsi:type="dcterms:W3CDTF">2024-12-04T07:45:00Z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