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2A69A49C" w:rsidR="0034128A" w:rsidRPr="00203A02" w:rsidRDefault="0034128A" w:rsidP="00A769D6">
      <w:pPr>
        <w:pStyle w:val="AIUrgentActionTopHeading"/>
        <w:tabs>
          <w:tab w:val="clear" w:pos="567"/>
        </w:tabs>
        <w:jc w:val="both"/>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52446679" w14:textId="5D5635CC" w:rsidR="00CF3B22" w:rsidRDefault="003B17EF" w:rsidP="00DE50C2">
      <w:pPr>
        <w:spacing w:after="0"/>
        <w:ind w:left="-283"/>
        <w:rPr>
          <w:rFonts w:ascii="Arial" w:hAnsi="Arial" w:cs="Arial"/>
          <w:b/>
          <w:i/>
          <w:sz w:val="36"/>
          <w:lang w:eastAsia="es-MX"/>
        </w:rPr>
      </w:pPr>
      <w:r>
        <w:rPr>
          <w:rFonts w:ascii="Arial" w:hAnsi="Arial" w:cs="Arial"/>
          <w:b/>
          <w:sz w:val="36"/>
          <w:lang w:eastAsia="es-MX"/>
        </w:rPr>
        <w:t xml:space="preserve">RACIAL BIAS AS </w:t>
      </w:r>
      <w:r w:rsidR="009403DB">
        <w:rPr>
          <w:rFonts w:ascii="Arial" w:hAnsi="Arial" w:cs="Arial"/>
          <w:b/>
          <w:sz w:val="36"/>
          <w:lang w:eastAsia="es-MX"/>
        </w:rPr>
        <w:t xml:space="preserve">SOUTH CAROLINA </w:t>
      </w:r>
      <w:r w:rsidR="001234D9">
        <w:rPr>
          <w:rFonts w:ascii="Arial" w:hAnsi="Arial" w:cs="Arial"/>
          <w:b/>
          <w:sz w:val="36"/>
          <w:lang w:eastAsia="es-MX"/>
        </w:rPr>
        <w:t>EXECUTION</w:t>
      </w:r>
      <w:r w:rsidR="00E40E25">
        <w:rPr>
          <w:rFonts w:ascii="Arial" w:hAnsi="Arial" w:cs="Arial"/>
          <w:b/>
          <w:sz w:val="36"/>
          <w:lang w:eastAsia="es-MX"/>
        </w:rPr>
        <w:t xml:space="preserve"> SET</w:t>
      </w:r>
    </w:p>
    <w:p w14:paraId="1128AFDB" w14:textId="0F5E42F8" w:rsidR="001675C8" w:rsidRDefault="001675C8" w:rsidP="001675C8">
      <w:pPr>
        <w:spacing w:after="0"/>
        <w:ind w:left="-283"/>
        <w:jc w:val="both"/>
        <w:rPr>
          <w:rFonts w:ascii="Arial" w:hAnsi="Arial" w:cs="Arial"/>
          <w:b/>
          <w:lang w:eastAsia="es-MX"/>
        </w:rPr>
      </w:pPr>
      <w:bookmarkStart w:id="0" w:name="_Hlk99368449"/>
      <w:r>
        <w:rPr>
          <w:rFonts w:ascii="Arial" w:hAnsi="Arial" w:cs="Arial"/>
          <w:b/>
          <w:lang w:eastAsia="es-MX"/>
        </w:rPr>
        <w:t xml:space="preserve">Richard Moore, a 59-year-old Black man, is scheduled to be executed in South Carolina on 1 November 2024 for the murder of </w:t>
      </w:r>
      <w:r w:rsidRPr="005A3932">
        <w:rPr>
          <w:rFonts w:ascii="Arial" w:hAnsi="Arial" w:cs="Arial"/>
          <w:b/>
          <w:lang w:eastAsia="es-MX"/>
        </w:rPr>
        <w:t xml:space="preserve">a </w:t>
      </w:r>
      <w:r>
        <w:rPr>
          <w:rFonts w:ascii="Arial" w:hAnsi="Arial" w:cs="Arial"/>
          <w:b/>
          <w:lang w:eastAsia="es-MX"/>
        </w:rPr>
        <w:t xml:space="preserve">white convenience </w:t>
      </w:r>
      <w:r w:rsidRPr="005A3932">
        <w:rPr>
          <w:rFonts w:ascii="Arial" w:hAnsi="Arial" w:cs="Arial"/>
          <w:b/>
          <w:lang w:eastAsia="es-MX"/>
        </w:rPr>
        <w:t>store clerk</w:t>
      </w:r>
      <w:r>
        <w:rPr>
          <w:rFonts w:ascii="Arial" w:hAnsi="Arial" w:cs="Arial"/>
          <w:b/>
          <w:lang w:eastAsia="es-MX"/>
        </w:rPr>
        <w:t xml:space="preserve">. Richard Moore was unarmed when he entered the store, </w:t>
      </w:r>
      <w:r w:rsidR="006A760E">
        <w:rPr>
          <w:rFonts w:ascii="Arial" w:hAnsi="Arial" w:cs="Arial"/>
          <w:b/>
          <w:lang w:eastAsia="es-MX"/>
        </w:rPr>
        <w:t>demonstrating</w:t>
      </w:r>
      <w:r>
        <w:rPr>
          <w:rFonts w:ascii="Arial" w:hAnsi="Arial" w:cs="Arial"/>
          <w:b/>
          <w:lang w:eastAsia="es-MX"/>
        </w:rPr>
        <w:t xml:space="preserve"> a lack of premeditation that raises serious questions as to </w:t>
      </w:r>
      <w:r w:rsidRPr="000071D6">
        <w:rPr>
          <w:rFonts w:ascii="Arial" w:hAnsi="Arial" w:cs="Arial"/>
          <w:b/>
          <w:lang w:eastAsia="es-MX"/>
        </w:rPr>
        <w:t>whether the crime r</w:t>
      </w:r>
      <w:r>
        <w:rPr>
          <w:rFonts w:ascii="Arial" w:hAnsi="Arial" w:cs="Arial"/>
          <w:b/>
          <w:lang w:eastAsia="es-MX"/>
        </w:rPr>
        <w:t>ose</w:t>
      </w:r>
      <w:r w:rsidRPr="000071D6">
        <w:rPr>
          <w:rFonts w:ascii="Arial" w:hAnsi="Arial" w:cs="Arial"/>
          <w:b/>
          <w:lang w:eastAsia="es-MX"/>
        </w:rPr>
        <w:t xml:space="preserve"> to the level for which the death penalty is</w:t>
      </w:r>
      <w:r>
        <w:rPr>
          <w:rFonts w:ascii="Arial" w:hAnsi="Arial" w:cs="Arial"/>
          <w:b/>
          <w:lang w:eastAsia="es-MX"/>
        </w:rPr>
        <w:t xml:space="preserve"> reserved</w:t>
      </w:r>
      <w:r w:rsidRPr="000071D6">
        <w:rPr>
          <w:rFonts w:ascii="Arial" w:hAnsi="Arial" w:cs="Arial"/>
          <w:b/>
          <w:lang w:eastAsia="es-MX"/>
        </w:rPr>
        <w:t xml:space="preserve"> in US </w:t>
      </w:r>
      <w:r>
        <w:rPr>
          <w:rFonts w:ascii="Arial" w:hAnsi="Arial" w:cs="Arial"/>
          <w:b/>
          <w:lang w:eastAsia="es-MX"/>
        </w:rPr>
        <w:t xml:space="preserve">constitutional </w:t>
      </w:r>
      <w:r w:rsidRPr="000071D6">
        <w:rPr>
          <w:rFonts w:ascii="Arial" w:hAnsi="Arial" w:cs="Arial"/>
          <w:b/>
          <w:lang w:eastAsia="es-MX"/>
        </w:rPr>
        <w:t xml:space="preserve">law. </w:t>
      </w:r>
      <w:r>
        <w:rPr>
          <w:rFonts w:ascii="Arial" w:hAnsi="Arial" w:cs="Arial"/>
          <w:b/>
          <w:lang w:eastAsia="es-MX"/>
        </w:rPr>
        <w:t>Both men were shot, the clerk fatally</w:t>
      </w:r>
      <w:r w:rsidR="006A760E">
        <w:rPr>
          <w:rFonts w:ascii="Arial" w:hAnsi="Arial" w:cs="Arial"/>
          <w:b/>
          <w:lang w:eastAsia="es-MX"/>
        </w:rPr>
        <w:t xml:space="preserve">, after the clerk pulled two </w:t>
      </w:r>
      <w:r w:rsidR="00DE6288">
        <w:rPr>
          <w:rFonts w:ascii="Arial" w:hAnsi="Arial" w:cs="Arial"/>
          <w:b/>
          <w:lang w:eastAsia="es-MX"/>
        </w:rPr>
        <w:t>firearms</w:t>
      </w:r>
      <w:r w:rsidR="006A760E">
        <w:rPr>
          <w:rFonts w:ascii="Arial" w:hAnsi="Arial" w:cs="Arial"/>
          <w:b/>
          <w:lang w:eastAsia="es-MX"/>
        </w:rPr>
        <w:t xml:space="preserve"> on Richard Moore</w:t>
      </w:r>
      <w:r>
        <w:rPr>
          <w:rFonts w:ascii="Arial" w:hAnsi="Arial" w:cs="Arial"/>
          <w:b/>
          <w:lang w:eastAsia="es-MX"/>
        </w:rPr>
        <w:t>.</w:t>
      </w:r>
      <w:r w:rsidRPr="001D010C">
        <w:rPr>
          <w:rFonts w:ascii="Arial" w:hAnsi="Arial" w:cs="Arial"/>
          <w:b/>
          <w:lang w:eastAsia="es-MX"/>
        </w:rPr>
        <w:t xml:space="preserve"> At the 2001 trial, the prosecutor dismissed t</w:t>
      </w:r>
      <w:r>
        <w:rPr>
          <w:rFonts w:ascii="Arial" w:hAnsi="Arial" w:cs="Arial"/>
          <w:b/>
          <w:lang w:eastAsia="es-MX"/>
        </w:rPr>
        <w:t>he only tw</w:t>
      </w:r>
      <w:r w:rsidRPr="001D010C">
        <w:rPr>
          <w:rFonts w:ascii="Arial" w:hAnsi="Arial" w:cs="Arial"/>
          <w:b/>
          <w:lang w:eastAsia="es-MX"/>
        </w:rPr>
        <w:t xml:space="preserve">o </w:t>
      </w:r>
      <w:r>
        <w:rPr>
          <w:rFonts w:ascii="Arial" w:hAnsi="Arial" w:cs="Arial"/>
          <w:b/>
          <w:lang w:eastAsia="es-MX"/>
        </w:rPr>
        <w:t xml:space="preserve">prospective Black jurors, resulting in </w:t>
      </w:r>
      <w:r w:rsidRPr="001D010C">
        <w:rPr>
          <w:rFonts w:ascii="Arial" w:hAnsi="Arial" w:cs="Arial"/>
          <w:b/>
          <w:lang w:eastAsia="es-MX"/>
        </w:rPr>
        <w:t>an all-white jury</w:t>
      </w:r>
      <w:r>
        <w:rPr>
          <w:rFonts w:ascii="Arial" w:hAnsi="Arial" w:cs="Arial"/>
          <w:b/>
          <w:lang w:eastAsia="es-MX"/>
        </w:rPr>
        <w:t xml:space="preserve">. </w:t>
      </w:r>
      <w:r w:rsidR="008E2D0C">
        <w:rPr>
          <w:rFonts w:ascii="Arial" w:hAnsi="Arial" w:cs="Arial"/>
          <w:b/>
          <w:lang w:eastAsia="es-MX"/>
        </w:rPr>
        <w:t xml:space="preserve">We urge the </w:t>
      </w:r>
      <w:r w:rsidR="008A1A10">
        <w:rPr>
          <w:rFonts w:ascii="Arial" w:hAnsi="Arial" w:cs="Arial"/>
          <w:b/>
          <w:lang w:eastAsia="es-MX"/>
        </w:rPr>
        <w:t xml:space="preserve">South Carolina </w:t>
      </w:r>
      <w:r w:rsidR="008E2D0C">
        <w:rPr>
          <w:rFonts w:ascii="Arial" w:hAnsi="Arial" w:cs="Arial"/>
          <w:b/>
          <w:lang w:eastAsia="es-MX"/>
        </w:rPr>
        <w:t>governor</w:t>
      </w:r>
      <w:r w:rsidR="008A1A10">
        <w:rPr>
          <w:rFonts w:ascii="Arial" w:hAnsi="Arial" w:cs="Arial"/>
          <w:b/>
          <w:lang w:eastAsia="es-MX"/>
        </w:rPr>
        <w:t xml:space="preserve"> to grant clemency and commute Richard Moore’s death sentence.</w:t>
      </w:r>
    </w:p>
    <w:bookmarkEnd w:id="0"/>
    <w:p w14:paraId="5217CC85" w14:textId="77777777" w:rsidR="005D2C37" w:rsidRDefault="005D2C37" w:rsidP="00980425">
      <w:pPr>
        <w:spacing w:after="0" w:line="240" w:lineRule="auto"/>
        <w:ind w:left="-283"/>
        <w:rPr>
          <w:rFonts w:ascii="Arial" w:hAnsi="Arial" w:cs="Arial"/>
          <w:b/>
          <w:lang w:eastAsia="es-MX"/>
        </w:rPr>
      </w:pPr>
    </w:p>
    <w:p w14:paraId="2E8BDE45" w14:textId="77777777" w:rsidR="000C4C94" w:rsidRDefault="005D2C37" w:rsidP="000C4C94">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24B1170" w14:textId="7B7AB616" w:rsidR="0003095E" w:rsidRPr="00EB3024" w:rsidRDefault="006A2841" w:rsidP="00EB3024">
      <w:pPr>
        <w:spacing w:after="0" w:line="240" w:lineRule="auto"/>
        <w:ind w:left="-283"/>
        <w:rPr>
          <w:rFonts w:ascii="Arial" w:hAnsi="Arial" w:cs="Arial"/>
          <w:b/>
          <w:color w:val="FF0000"/>
          <w:sz w:val="22"/>
          <w:lang w:eastAsia="es-MX"/>
        </w:rPr>
      </w:pPr>
      <w:r>
        <w:rPr>
          <w:rFonts w:ascii="Arial" w:hAnsi="Arial" w:cs="Arial"/>
          <w:b/>
          <w:noProof/>
          <w:sz w:val="20"/>
          <w:szCs w:val="20"/>
          <w:lang w:val="en-US" w:eastAsia="en-US"/>
        </w:rPr>
        <mc:AlternateContent>
          <mc:Choice Requires="wps">
            <w:drawing>
              <wp:anchor distT="0" distB="0" distL="114300" distR="114300" simplePos="0" relativeHeight="251658240" behindDoc="0" locked="0" layoutInCell="1" allowOverlap="1" wp14:anchorId="77237F70" wp14:editId="39F67116">
                <wp:simplePos x="0" y="0"/>
                <wp:positionH relativeFrom="margin">
                  <wp:posOffset>-193040</wp:posOffset>
                </wp:positionH>
                <wp:positionV relativeFrom="paragraph">
                  <wp:posOffset>101068</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CE30" id="Rectangle 11" o:spid="_x0000_s1026" style="position:absolute;margin-left:-15.2pt;margin-top:7.95pt;width:498.75pt;height:49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" filled="f" stroked="f" strokeweight="2.25pt">
                <v:stroke joinstyle="round"/>
                <w10:wrap anchorx="margin"/>
              </v:rect>
            </w:pict>
          </mc:Fallback>
        </mc:AlternateContent>
      </w:r>
      <w:r w:rsidR="00E6756E">
        <w:rPr>
          <w:rStyle w:val="w8qarf"/>
          <w:rFonts w:ascii="Arial" w:hAnsi="Arial" w:cs="Arial"/>
          <w:b/>
          <w:bCs/>
          <w:color w:val="202124"/>
          <w:sz w:val="21"/>
          <w:szCs w:val="21"/>
          <w:shd w:val="clear" w:color="auto" w:fill="FFFFFF"/>
        </w:rPr>
        <w:t> </w:t>
      </w:r>
    </w:p>
    <w:p w14:paraId="488322E8" w14:textId="77777777" w:rsidR="00FA3F39" w:rsidRPr="00293885" w:rsidRDefault="00FA3F39" w:rsidP="00FA3F39">
      <w:pPr>
        <w:spacing w:after="0" w:line="240" w:lineRule="auto"/>
        <w:ind w:left="-283"/>
        <w:jc w:val="right"/>
        <w:rPr>
          <w:rFonts w:cs="Arial"/>
          <w:b/>
          <w:i/>
          <w:sz w:val="20"/>
          <w:szCs w:val="20"/>
        </w:rPr>
      </w:pPr>
      <w:r>
        <w:rPr>
          <w:rFonts w:cs="Arial"/>
          <w:b/>
          <w:i/>
          <w:sz w:val="20"/>
          <w:szCs w:val="20"/>
        </w:rPr>
        <w:t>Governor Henry McMaster</w:t>
      </w:r>
    </w:p>
    <w:p w14:paraId="69DF0109" w14:textId="77777777" w:rsidR="00FA3F39" w:rsidRPr="00C43091" w:rsidRDefault="00FA3F39" w:rsidP="00FA3F39">
      <w:pPr>
        <w:spacing w:after="0" w:line="240" w:lineRule="auto"/>
        <w:ind w:left="-283"/>
        <w:jc w:val="right"/>
        <w:rPr>
          <w:rFonts w:cs="Arial"/>
          <w:bCs/>
          <w:i/>
          <w:sz w:val="20"/>
          <w:szCs w:val="20"/>
        </w:rPr>
      </w:pPr>
      <w:r w:rsidRPr="00D81ADF">
        <w:rPr>
          <w:rFonts w:cs="Arial"/>
          <w:bCs/>
          <w:i/>
          <w:sz w:val="20"/>
          <w:szCs w:val="20"/>
        </w:rPr>
        <w:t>State House</w:t>
      </w:r>
      <w:r>
        <w:rPr>
          <w:rFonts w:cs="Arial"/>
          <w:bCs/>
          <w:i/>
          <w:sz w:val="20"/>
          <w:szCs w:val="20"/>
        </w:rPr>
        <w:t xml:space="preserve">, </w:t>
      </w:r>
      <w:r w:rsidRPr="00D81ADF">
        <w:rPr>
          <w:rFonts w:cs="Arial"/>
          <w:bCs/>
          <w:i/>
          <w:sz w:val="20"/>
          <w:szCs w:val="20"/>
        </w:rPr>
        <w:t>1100 Gervais Street </w:t>
      </w:r>
    </w:p>
    <w:p w14:paraId="2B379F8C" w14:textId="77777777" w:rsidR="00FA3F39" w:rsidRPr="00F147DA" w:rsidRDefault="00FA3F39" w:rsidP="00FA3F39">
      <w:pPr>
        <w:spacing w:after="0" w:line="240" w:lineRule="auto"/>
        <w:ind w:left="-283"/>
        <w:jc w:val="right"/>
        <w:rPr>
          <w:rFonts w:cs="Arial"/>
          <w:bCs/>
          <w:i/>
          <w:sz w:val="20"/>
          <w:szCs w:val="20"/>
          <w:lang w:val="it-IT"/>
        </w:rPr>
      </w:pPr>
      <w:r w:rsidRPr="00F147DA">
        <w:rPr>
          <w:rFonts w:cs="Arial"/>
          <w:bCs/>
          <w:i/>
          <w:sz w:val="20"/>
          <w:szCs w:val="20"/>
          <w:lang w:val="it-IT"/>
        </w:rPr>
        <w:t>Columbia, South Carolina 29201, USA</w:t>
      </w:r>
    </w:p>
    <w:p w14:paraId="0FF07935" w14:textId="77777777" w:rsidR="00FA3F39" w:rsidRPr="00F147DA" w:rsidRDefault="00FA3F39" w:rsidP="00FA3F39">
      <w:pPr>
        <w:spacing w:after="0" w:line="240" w:lineRule="auto"/>
        <w:ind w:left="-283"/>
        <w:jc w:val="right"/>
        <w:rPr>
          <w:rFonts w:cs="Arial"/>
          <w:bCs/>
          <w:i/>
          <w:sz w:val="20"/>
          <w:szCs w:val="20"/>
          <w:lang w:val="it-IT"/>
        </w:rPr>
      </w:pPr>
      <w:r w:rsidRPr="00F147DA">
        <w:rPr>
          <w:rFonts w:cs="Arial"/>
          <w:bCs/>
          <w:i/>
          <w:sz w:val="20"/>
          <w:szCs w:val="20"/>
          <w:lang w:val="it-IT"/>
        </w:rPr>
        <w:t>Fax: +1 803.734.5167</w:t>
      </w:r>
    </w:p>
    <w:p w14:paraId="17669456" w14:textId="77777777" w:rsidR="00FA3F39" w:rsidRPr="00F91A90" w:rsidRDefault="00FA3F39" w:rsidP="00FA3F39">
      <w:pPr>
        <w:spacing w:after="0" w:line="240" w:lineRule="auto"/>
        <w:ind w:left="-283"/>
        <w:jc w:val="right"/>
        <w:rPr>
          <w:rFonts w:cs="Arial"/>
          <w:i/>
          <w:sz w:val="20"/>
          <w:szCs w:val="20"/>
          <w:lang w:val="en-US"/>
        </w:rPr>
      </w:pPr>
      <w:r w:rsidRPr="00F91A90">
        <w:rPr>
          <w:rFonts w:ascii="Arial" w:eastAsia="Times New Roman" w:hAnsi="Arial"/>
          <w:szCs w:val="18"/>
          <w:lang w:val="en-US" w:eastAsia="en-US"/>
        </w:rPr>
        <w:t xml:space="preserve">Email: </w:t>
      </w:r>
      <w:hyperlink r:id="rId8" w:history="1">
        <w:r w:rsidRPr="00F91A90">
          <w:rPr>
            <w:rStyle w:val="Hyperlink"/>
            <w:lang w:val="en-US"/>
          </w:rPr>
          <w:t>https://scgovernorcontact.force.com/constituents/s/contact-the-governor</w:t>
        </w:r>
      </w:hyperlink>
    </w:p>
    <w:p w14:paraId="3FD5573F" w14:textId="77777777" w:rsidR="00DA6163" w:rsidRDefault="00DA6163" w:rsidP="00DA6163">
      <w:pPr>
        <w:spacing w:after="120" w:line="240" w:lineRule="auto"/>
        <w:ind w:left="-288"/>
        <w:rPr>
          <w:rFonts w:cs="Arial"/>
          <w:bCs/>
          <w:i/>
          <w:sz w:val="20"/>
          <w:szCs w:val="20"/>
        </w:rPr>
      </w:pPr>
      <w:r w:rsidRPr="00203A02">
        <w:rPr>
          <w:rFonts w:cs="Arial"/>
          <w:i/>
          <w:sz w:val="20"/>
          <w:szCs w:val="20"/>
        </w:rPr>
        <w:t>Dear</w:t>
      </w:r>
      <w:r>
        <w:rPr>
          <w:rFonts w:cs="Arial"/>
          <w:i/>
          <w:sz w:val="20"/>
          <w:szCs w:val="20"/>
        </w:rPr>
        <w:t xml:space="preserve"> Governor McMaster,</w:t>
      </w:r>
    </w:p>
    <w:p w14:paraId="7680E8B8" w14:textId="77777777" w:rsidR="00DA6163" w:rsidRDefault="00DA6163" w:rsidP="00DA6163">
      <w:pPr>
        <w:spacing w:after="120" w:line="240" w:lineRule="auto"/>
        <w:ind w:left="-288"/>
        <w:rPr>
          <w:rFonts w:cs="Arial"/>
          <w:bCs/>
          <w:i/>
          <w:sz w:val="20"/>
          <w:szCs w:val="20"/>
        </w:rPr>
      </w:pPr>
      <w:r>
        <w:rPr>
          <w:rFonts w:cs="Arial"/>
          <w:bCs/>
          <w:i/>
          <w:sz w:val="20"/>
          <w:szCs w:val="20"/>
        </w:rPr>
        <w:t>Richard Moore is scheduled to be executed in South Carolina on 1 November 2024. I am appealing for clemency.</w:t>
      </w:r>
    </w:p>
    <w:p w14:paraId="4A6CDD12" w14:textId="0EC11F0C" w:rsidR="00DA6163" w:rsidRDefault="00DA6163" w:rsidP="00DA6163">
      <w:pPr>
        <w:spacing w:after="120" w:line="240" w:lineRule="auto"/>
        <w:ind w:left="-288"/>
        <w:rPr>
          <w:rFonts w:cs="Arial"/>
          <w:bCs/>
          <w:i/>
          <w:sz w:val="20"/>
          <w:szCs w:val="20"/>
        </w:rPr>
      </w:pPr>
      <w:r>
        <w:rPr>
          <w:rFonts w:cs="Arial"/>
          <w:bCs/>
          <w:i/>
          <w:sz w:val="20"/>
          <w:szCs w:val="20"/>
        </w:rPr>
        <w:t xml:space="preserve">Richard Moore is Black; the victim was white. This case follows a pattern in Spartanburg County in which the death penalty has largely been pursued for crimes involving white victims. </w:t>
      </w:r>
      <w:r w:rsidR="00AC7EB8">
        <w:rPr>
          <w:rFonts w:cs="Arial"/>
          <w:bCs/>
          <w:i/>
          <w:sz w:val="20"/>
          <w:szCs w:val="20"/>
        </w:rPr>
        <w:t>Moreover, t</w:t>
      </w:r>
      <w:r w:rsidR="00AC7EB8" w:rsidRPr="00AC7EB8">
        <w:rPr>
          <w:rFonts w:cs="Arial"/>
          <w:bCs/>
          <w:i/>
          <w:sz w:val="20"/>
          <w:szCs w:val="20"/>
        </w:rPr>
        <w:t xml:space="preserve">he prosecution’s use of peremptory strikes against Black prospective jurors ensured an all-white jury. </w:t>
      </w:r>
      <w:r w:rsidRPr="00650CFA">
        <w:rPr>
          <w:rFonts w:cs="Arial"/>
          <w:bCs/>
          <w:i/>
          <w:sz w:val="20"/>
          <w:szCs w:val="20"/>
        </w:rPr>
        <w:t>In</w:t>
      </w:r>
      <w:r>
        <w:rPr>
          <w:rFonts w:cs="Arial"/>
          <w:bCs/>
          <w:i/>
          <w:sz w:val="20"/>
          <w:szCs w:val="20"/>
        </w:rPr>
        <w:t xml:space="preserve"> a </w:t>
      </w:r>
      <w:r w:rsidRPr="00650CFA">
        <w:rPr>
          <w:rFonts w:cs="Arial"/>
          <w:bCs/>
          <w:i/>
          <w:sz w:val="20"/>
          <w:szCs w:val="20"/>
        </w:rPr>
        <w:t>2022 dissent, state Supreme Court Justice Kay</w:t>
      </w:r>
      <w:r w:rsidR="00652D41">
        <w:rPr>
          <w:rFonts w:cs="Arial"/>
          <w:bCs/>
          <w:i/>
          <w:sz w:val="20"/>
          <w:szCs w:val="20"/>
        </w:rPr>
        <w:t>e</w:t>
      </w:r>
      <w:r w:rsidRPr="00650CFA">
        <w:rPr>
          <w:rFonts w:cs="Arial"/>
          <w:bCs/>
          <w:i/>
          <w:sz w:val="20"/>
          <w:szCs w:val="20"/>
        </w:rPr>
        <w:t xml:space="preserve"> Hearn </w:t>
      </w:r>
      <w:r>
        <w:rPr>
          <w:rFonts w:cs="Arial"/>
          <w:bCs/>
          <w:i/>
          <w:sz w:val="20"/>
          <w:szCs w:val="20"/>
        </w:rPr>
        <w:t xml:space="preserve">suggested that “Moore’s death sentence is a relic of a bygone era… No African Americans served on the jury, despite several being included in the jury pool”.  </w:t>
      </w:r>
    </w:p>
    <w:p w14:paraId="4D69C9B0" w14:textId="16FEE632" w:rsidR="00DA6163" w:rsidRDefault="00BA0A70" w:rsidP="00DA6163">
      <w:pPr>
        <w:spacing w:after="120" w:line="240" w:lineRule="auto"/>
        <w:ind w:left="-288"/>
        <w:rPr>
          <w:rFonts w:cs="Arial"/>
          <w:i/>
          <w:sz w:val="20"/>
          <w:szCs w:val="20"/>
        </w:rPr>
      </w:pPr>
      <w:r>
        <w:rPr>
          <w:rFonts w:cs="Arial"/>
          <w:i/>
          <w:sz w:val="20"/>
          <w:szCs w:val="20"/>
        </w:rPr>
        <w:t xml:space="preserve">Justice Hearn concluded that </w:t>
      </w:r>
      <w:r w:rsidR="00CF0C92">
        <w:rPr>
          <w:rFonts w:cs="Arial"/>
          <w:i/>
          <w:sz w:val="20"/>
          <w:szCs w:val="20"/>
        </w:rPr>
        <w:t xml:space="preserve">Richard Moore’s </w:t>
      </w:r>
      <w:r>
        <w:rPr>
          <w:rFonts w:cs="Arial"/>
          <w:i/>
          <w:sz w:val="20"/>
          <w:szCs w:val="20"/>
        </w:rPr>
        <w:t xml:space="preserve">death sentence was disproportionate. </w:t>
      </w:r>
      <w:r w:rsidR="00CF0C92">
        <w:rPr>
          <w:rFonts w:cs="Arial"/>
          <w:i/>
          <w:sz w:val="20"/>
          <w:szCs w:val="20"/>
        </w:rPr>
        <w:t>He</w:t>
      </w:r>
      <w:r w:rsidR="00DA6163">
        <w:rPr>
          <w:rFonts w:cs="Arial"/>
          <w:i/>
          <w:sz w:val="20"/>
          <w:szCs w:val="20"/>
        </w:rPr>
        <w:t xml:space="preserve"> was unarmed when he entered the store – the clerk was shot by a gun (as was Moore) already on the premises. This alone raises questions about a lack of premeditation. Under </w:t>
      </w:r>
      <w:r w:rsidR="00DA6163" w:rsidRPr="0034604F">
        <w:rPr>
          <w:rFonts w:cs="Arial"/>
          <w:i/>
          <w:sz w:val="20"/>
          <w:szCs w:val="20"/>
        </w:rPr>
        <w:t xml:space="preserve">US </w:t>
      </w:r>
      <w:r w:rsidR="00217A59">
        <w:rPr>
          <w:rFonts w:cs="Arial"/>
          <w:i/>
          <w:sz w:val="20"/>
          <w:szCs w:val="20"/>
        </w:rPr>
        <w:t xml:space="preserve">constitutional </w:t>
      </w:r>
      <w:r w:rsidR="00DA6163" w:rsidRPr="0034604F">
        <w:rPr>
          <w:rFonts w:cs="Arial"/>
          <w:i/>
          <w:sz w:val="20"/>
          <w:szCs w:val="20"/>
        </w:rPr>
        <w:t>law, “capital punishment must be limited to those offenders who commit a narrow category of the most serious crimes, and whose extreme culpability makes them the most deserving of execution</w:t>
      </w:r>
      <w:r w:rsidR="00DA6163">
        <w:rPr>
          <w:rFonts w:cs="Arial"/>
          <w:i/>
          <w:sz w:val="20"/>
          <w:szCs w:val="20"/>
        </w:rPr>
        <w:t>.</w:t>
      </w:r>
      <w:r w:rsidR="00DA6163" w:rsidRPr="0034604F">
        <w:rPr>
          <w:rFonts w:cs="Arial"/>
          <w:i/>
          <w:sz w:val="20"/>
          <w:szCs w:val="20"/>
        </w:rPr>
        <w:t>”</w:t>
      </w:r>
      <w:r w:rsidR="00DA6163">
        <w:rPr>
          <w:rFonts w:cs="Arial"/>
          <w:i/>
          <w:sz w:val="20"/>
          <w:szCs w:val="20"/>
        </w:rPr>
        <w:t xml:space="preserve"> In 2015, US Supreme Court Justice Stephen </w:t>
      </w:r>
      <w:proofErr w:type="spellStart"/>
      <w:r w:rsidR="00DA6163">
        <w:rPr>
          <w:rFonts w:cs="Arial"/>
          <w:i/>
          <w:sz w:val="20"/>
          <w:szCs w:val="20"/>
        </w:rPr>
        <w:t>Breyer</w:t>
      </w:r>
      <w:proofErr w:type="spellEnd"/>
      <w:r w:rsidR="00DA6163">
        <w:rPr>
          <w:rFonts w:cs="Arial"/>
          <w:i/>
          <w:sz w:val="20"/>
          <w:szCs w:val="20"/>
        </w:rPr>
        <w:t xml:space="preserve"> </w:t>
      </w:r>
      <w:r w:rsidR="0080217F">
        <w:rPr>
          <w:rFonts w:cs="Arial"/>
          <w:i/>
          <w:sz w:val="20"/>
          <w:szCs w:val="20"/>
        </w:rPr>
        <w:t xml:space="preserve">cited </w:t>
      </w:r>
      <w:r w:rsidR="00DA6163">
        <w:rPr>
          <w:rFonts w:cs="Arial"/>
          <w:i/>
          <w:sz w:val="20"/>
          <w:szCs w:val="20"/>
        </w:rPr>
        <w:t>studies showing that “the factors that most clearly ought to affect application of the death penalty – namely, comparative egregiousness of the crime – often do not. Other studies show that circumstances that ought not to affect application of the death penalty, such as race, gender, or geography, often do.” He pointed to research that “individuals accused of murdering white victims, as opposed to Black o</w:t>
      </w:r>
      <w:r w:rsidR="00DE6288">
        <w:rPr>
          <w:rFonts w:cs="Arial"/>
          <w:i/>
          <w:sz w:val="20"/>
          <w:szCs w:val="20"/>
        </w:rPr>
        <w:t>r</w:t>
      </w:r>
      <w:r w:rsidR="00DA6163">
        <w:rPr>
          <w:rFonts w:cs="Arial"/>
          <w:i/>
          <w:sz w:val="20"/>
          <w:szCs w:val="20"/>
        </w:rPr>
        <w:t xml:space="preserve"> other minority victims, are more likely to receive the death penalty.” </w:t>
      </w:r>
    </w:p>
    <w:p w14:paraId="6E6B5015" w14:textId="0360DFA7" w:rsidR="00DA6163" w:rsidRDefault="00DA6163" w:rsidP="00DA6163">
      <w:pPr>
        <w:spacing w:after="120" w:line="240" w:lineRule="auto"/>
        <w:ind w:left="-288"/>
        <w:rPr>
          <w:rFonts w:cs="Arial"/>
          <w:i/>
          <w:sz w:val="20"/>
          <w:szCs w:val="20"/>
        </w:rPr>
      </w:pPr>
      <w:r>
        <w:rPr>
          <w:rFonts w:cs="Arial"/>
          <w:i/>
          <w:sz w:val="20"/>
          <w:szCs w:val="20"/>
        </w:rPr>
        <w:t xml:space="preserve">The Inter-American Commission on Human Rights </w:t>
      </w:r>
      <w:r w:rsidR="00AC018B">
        <w:rPr>
          <w:rFonts w:cs="Arial"/>
          <w:i/>
          <w:sz w:val="20"/>
          <w:szCs w:val="20"/>
        </w:rPr>
        <w:t>(IA</w:t>
      </w:r>
      <w:r w:rsidR="00D144CF">
        <w:rPr>
          <w:rFonts w:cs="Arial"/>
          <w:i/>
          <w:sz w:val="20"/>
          <w:szCs w:val="20"/>
        </w:rPr>
        <w:t>C</w:t>
      </w:r>
      <w:r w:rsidR="00AC018B">
        <w:rPr>
          <w:rFonts w:cs="Arial"/>
          <w:i/>
          <w:sz w:val="20"/>
          <w:szCs w:val="20"/>
        </w:rPr>
        <w:t xml:space="preserve">HR) </w:t>
      </w:r>
      <w:r>
        <w:rPr>
          <w:rFonts w:cs="Arial"/>
          <w:i/>
          <w:sz w:val="20"/>
          <w:szCs w:val="20"/>
        </w:rPr>
        <w:t xml:space="preserve">has issued precautionary measures calling for a stay of execution for Richard Moore to give the IACHR time to consider his full petition. As a constituent part of the USA, South Carolina </w:t>
      </w:r>
      <w:r w:rsidR="00BA0A70">
        <w:rPr>
          <w:rFonts w:cs="Arial"/>
          <w:i/>
          <w:sz w:val="20"/>
          <w:szCs w:val="20"/>
        </w:rPr>
        <w:t>is required</w:t>
      </w:r>
      <w:r>
        <w:rPr>
          <w:rFonts w:cs="Arial"/>
          <w:i/>
          <w:sz w:val="20"/>
          <w:szCs w:val="20"/>
        </w:rPr>
        <w:t xml:space="preserve"> under international law to </w:t>
      </w:r>
      <w:r w:rsidR="00BA0A70">
        <w:rPr>
          <w:rFonts w:cs="Arial"/>
          <w:i/>
          <w:sz w:val="20"/>
          <w:szCs w:val="20"/>
        </w:rPr>
        <w:t xml:space="preserve">heed </w:t>
      </w:r>
      <w:r>
        <w:rPr>
          <w:rFonts w:cs="Arial"/>
          <w:i/>
          <w:sz w:val="20"/>
          <w:szCs w:val="20"/>
        </w:rPr>
        <w:t>the IACHR’s call.</w:t>
      </w:r>
    </w:p>
    <w:p w14:paraId="25EC2C18" w14:textId="77777777" w:rsidR="00DA6163" w:rsidRDefault="00DA6163" w:rsidP="00DA6163">
      <w:pPr>
        <w:spacing w:after="120" w:line="240" w:lineRule="auto"/>
        <w:ind w:left="-288"/>
        <w:rPr>
          <w:rFonts w:cs="Arial"/>
          <w:i/>
          <w:sz w:val="20"/>
          <w:szCs w:val="20"/>
        </w:rPr>
      </w:pPr>
      <w:r>
        <w:rPr>
          <w:rFonts w:cs="Arial"/>
          <w:i/>
          <w:sz w:val="20"/>
          <w:szCs w:val="20"/>
        </w:rPr>
        <w:t xml:space="preserve">I note that former Director of the South Carolina Department of Corrections Jon </w:t>
      </w:r>
      <w:proofErr w:type="spellStart"/>
      <w:r>
        <w:rPr>
          <w:rFonts w:cs="Arial"/>
          <w:i/>
          <w:sz w:val="20"/>
          <w:szCs w:val="20"/>
        </w:rPr>
        <w:t>Ozmint</w:t>
      </w:r>
      <w:proofErr w:type="spellEnd"/>
      <w:r>
        <w:rPr>
          <w:rFonts w:cs="Arial"/>
          <w:i/>
          <w:sz w:val="20"/>
          <w:szCs w:val="20"/>
        </w:rPr>
        <w:t xml:space="preserve"> has described Richard Moore as an “exemplary” prisoner who would continue to be a “powerful force for good” if allowed to live. </w:t>
      </w:r>
    </w:p>
    <w:p w14:paraId="70644EEF" w14:textId="77777777" w:rsidR="00DA6163" w:rsidRPr="004E7488" w:rsidRDefault="00DA6163" w:rsidP="00DA6163">
      <w:pPr>
        <w:spacing w:after="120" w:line="240" w:lineRule="auto"/>
        <w:ind w:left="-288"/>
        <w:rPr>
          <w:rFonts w:cs="Arial"/>
          <w:i/>
          <w:sz w:val="20"/>
          <w:szCs w:val="20"/>
        </w:rPr>
      </w:pPr>
      <w:r>
        <w:rPr>
          <w:rFonts w:cs="Arial"/>
          <w:b/>
          <w:i/>
          <w:sz w:val="20"/>
          <w:szCs w:val="20"/>
        </w:rPr>
        <w:t>I urge you to grant executive clemency to Richard Moore and to commute his death sentence.</w:t>
      </w:r>
    </w:p>
    <w:p w14:paraId="324D2A8C" w14:textId="53352C32" w:rsidR="0084175E" w:rsidRDefault="00DA6163" w:rsidP="00DA6163">
      <w:pPr>
        <w:spacing w:after="0" w:line="240" w:lineRule="auto"/>
        <w:ind w:left="-289"/>
        <w:rPr>
          <w:rFonts w:cs="Arial"/>
          <w:i/>
          <w:sz w:val="20"/>
          <w:szCs w:val="20"/>
        </w:rPr>
      </w:pPr>
      <w:r w:rsidRPr="00203A02">
        <w:rPr>
          <w:rFonts w:cs="Arial"/>
          <w:i/>
          <w:sz w:val="20"/>
          <w:szCs w:val="20"/>
        </w:rPr>
        <w:t>Yours sincerely,</w:t>
      </w:r>
    </w:p>
    <w:p w14:paraId="2215CDCB" w14:textId="7945C60C" w:rsidR="001B6A21" w:rsidRPr="00B0541A" w:rsidRDefault="005F547B" w:rsidP="005F547B">
      <w:pPr>
        <w:widowControl/>
        <w:suppressAutoHyphens w:val="0"/>
        <w:spacing w:after="0" w:line="240" w:lineRule="auto"/>
        <w:rPr>
          <w:rFonts w:cs="Arial"/>
          <w:i/>
          <w:sz w:val="20"/>
          <w:szCs w:val="20"/>
        </w:rPr>
      </w:pPr>
      <w:r>
        <w:rPr>
          <w:rFonts w:cs="Arial"/>
          <w:i/>
          <w:sz w:val="20"/>
          <w:szCs w:val="20"/>
        </w:rPr>
        <w:br w:type="page"/>
      </w:r>
    </w:p>
    <w:p w14:paraId="15D754DB" w14:textId="1536195A"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0398047D" w14:textId="5F45B7D2" w:rsidR="00EB169C" w:rsidRDefault="00EB169C" w:rsidP="00EB169C">
      <w:pPr>
        <w:spacing w:after="120" w:line="240" w:lineRule="auto"/>
        <w:jc w:val="both"/>
        <w:rPr>
          <w:rFonts w:ascii="Arial" w:hAnsi="Arial" w:cs="Arial"/>
          <w:szCs w:val="20"/>
          <w:lang w:eastAsia="en-US"/>
        </w:rPr>
      </w:pPr>
      <w:r>
        <w:rPr>
          <w:rFonts w:ascii="Arial" w:hAnsi="Arial" w:cs="Arial"/>
          <w:szCs w:val="20"/>
          <w:lang w:eastAsia="en-US"/>
        </w:rPr>
        <w:t xml:space="preserve">In the early hours of 16 September 1999, the clerk in a convenience store in Spartanburg, South Carolina, was fatally shot and a money bag stolen. A customer </w:t>
      </w:r>
      <w:r w:rsidR="00EC0A73">
        <w:rPr>
          <w:rFonts w:ascii="Arial" w:hAnsi="Arial" w:cs="Arial"/>
          <w:szCs w:val="20"/>
          <w:lang w:eastAsia="en-US"/>
        </w:rPr>
        <w:t xml:space="preserve">playing video poker </w:t>
      </w:r>
      <w:r>
        <w:rPr>
          <w:rFonts w:ascii="Arial" w:hAnsi="Arial" w:cs="Arial"/>
          <w:szCs w:val="20"/>
          <w:lang w:eastAsia="en-US"/>
        </w:rPr>
        <w:t xml:space="preserve">in the store </w:t>
      </w:r>
      <w:r w:rsidR="00F66596">
        <w:rPr>
          <w:rFonts w:ascii="Arial" w:hAnsi="Arial" w:cs="Arial"/>
          <w:szCs w:val="20"/>
          <w:lang w:eastAsia="en-US"/>
        </w:rPr>
        <w:t xml:space="preserve">said Richard Moore shot at him, but he was </w:t>
      </w:r>
      <w:r>
        <w:rPr>
          <w:rFonts w:ascii="Arial" w:hAnsi="Arial" w:cs="Arial"/>
          <w:szCs w:val="20"/>
          <w:lang w:eastAsia="en-US"/>
        </w:rPr>
        <w:t>not struck</w:t>
      </w:r>
      <w:r w:rsidR="00F66596">
        <w:rPr>
          <w:rFonts w:ascii="Arial" w:hAnsi="Arial" w:cs="Arial"/>
          <w:szCs w:val="20"/>
          <w:lang w:eastAsia="en-US"/>
        </w:rPr>
        <w:t xml:space="preserve">. </w:t>
      </w:r>
      <w:r>
        <w:rPr>
          <w:rFonts w:ascii="Arial" w:hAnsi="Arial" w:cs="Arial"/>
          <w:szCs w:val="20"/>
          <w:lang w:eastAsia="en-US"/>
        </w:rPr>
        <w:t xml:space="preserve">Soon afterwards, </w:t>
      </w:r>
      <w:r w:rsidR="00EC0A73">
        <w:rPr>
          <w:rFonts w:ascii="Arial" w:hAnsi="Arial" w:cs="Arial"/>
          <w:szCs w:val="20"/>
          <w:lang w:eastAsia="en-US"/>
        </w:rPr>
        <w:t>a short distance</w:t>
      </w:r>
      <w:r>
        <w:rPr>
          <w:rFonts w:ascii="Arial" w:hAnsi="Arial" w:cs="Arial"/>
          <w:szCs w:val="20"/>
          <w:lang w:eastAsia="en-US"/>
        </w:rPr>
        <w:t xml:space="preserve"> away, a police officer arrested Richard Moore who was himself bleeding </w:t>
      </w:r>
      <w:r w:rsidR="00654FA4">
        <w:rPr>
          <w:rFonts w:ascii="Arial" w:hAnsi="Arial" w:cs="Arial"/>
          <w:szCs w:val="20"/>
          <w:lang w:eastAsia="en-US"/>
        </w:rPr>
        <w:t xml:space="preserve">profusely </w:t>
      </w:r>
      <w:r>
        <w:rPr>
          <w:rFonts w:ascii="Arial" w:hAnsi="Arial" w:cs="Arial"/>
          <w:szCs w:val="20"/>
          <w:lang w:eastAsia="en-US"/>
        </w:rPr>
        <w:t xml:space="preserve">from a gunshot wound to his left shoulder. The money bag was recovered from his </w:t>
      </w:r>
      <w:r w:rsidR="00EC0A73">
        <w:rPr>
          <w:rFonts w:ascii="Arial" w:hAnsi="Arial" w:cs="Arial"/>
          <w:szCs w:val="20"/>
          <w:lang w:eastAsia="en-US"/>
        </w:rPr>
        <w:t>car</w:t>
      </w:r>
      <w:r>
        <w:rPr>
          <w:rFonts w:ascii="Arial" w:hAnsi="Arial" w:cs="Arial"/>
          <w:szCs w:val="20"/>
          <w:lang w:eastAsia="en-US"/>
        </w:rPr>
        <w:t xml:space="preserve">. </w:t>
      </w:r>
    </w:p>
    <w:p w14:paraId="79F0DBFE" w14:textId="24CC4CAF" w:rsidR="00EB169C" w:rsidRDefault="00EB169C" w:rsidP="00EB169C">
      <w:pPr>
        <w:spacing w:after="120" w:line="240" w:lineRule="auto"/>
        <w:jc w:val="both"/>
        <w:rPr>
          <w:rFonts w:ascii="Arial" w:hAnsi="Arial" w:cs="Arial"/>
          <w:szCs w:val="20"/>
          <w:lang w:eastAsia="en-US"/>
        </w:rPr>
      </w:pPr>
      <w:r w:rsidRPr="00AB2EB4">
        <w:rPr>
          <w:rFonts w:ascii="Arial" w:hAnsi="Arial" w:cs="Arial"/>
          <w:szCs w:val="20"/>
          <w:lang w:eastAsia="en-US"/>
        </w:rPr>
        <w:t xml:space="preserve">Richard Moore </w:t>
      </w:r>
      <w:r w:rsidR="00DE6288">
        <w:rPr>
          <w:rFonts w:ascii="Arial" w:hAnsi="Arial" w:cs="Arial"/>
          <w:szCs w:val="20"/>
          <w:lang w:eastAsia="en-US"/>
        </w:rPr>
        <w:t>was</w:t>
      </w:r>
      <w:r>
        <w:rPr>
          <w:rFonts w:ascii="Arial" w:hAnsi="Arial" w:cs="Arial"/>
          <w:szCs w:val="20"/>
          <w:lang w:eastAsia="en-US"/>
        </w:rPr>
        <w:t xml:space="preserve"> unarmed when he </w:t>
      </w:r>
      <w:r w:rsidRPr="00AB2EB4">
        <w:rPr>
          <w:rFonts w:ascii="Arial" w:hAnsi="Arial" w:cs="Arial"/>
          <w:szCs w:val="20"/>
          <w:lang w:eastAsia="en-US"/>
        </w:rPr>
        <w:t>entered the store. Witnesses testified that the clerk</w:t>
      </w:r>
      <w:r>
        <w:rPr>
          <w:rFonts w:ascii="Arial" w:hAnsi="Arial" w:cs="Arial"/>
          <w:szCs w:val="20"/>
          <w:lang w:eastAsia="en-US"/>
        </w:rPr>
        <w:t xml:space="preserve"> </w:t>
      </w:r>
      <w:r w:rsidRPr="00AB2EB4">
        <w:rPr>
          <w:rFonts w:ascii="Arial" w:hAnsi="Arial" w:cs="Arial"/>
          <w:szCs w:val="20"/>
          <w:lang w:eastAsia="en-US"/>
        </w:rPr>
        <w:t>carried a gun when he worked late, and the owner of the store kept several guns under the counter. Two guns were fired during the incident. When arrested soon after the shooting, Richard Moore did not resist</w:t>
      </w:r>
      <w:r>
        <w:rPr>
          <w:rFonts w:ascii="Arial" w:hAnsi="Arial" w:cs="Arial"/>
          <w:szCs w:val="20"/>
          <w:lang w:eastAsia="en-US"/>
        </w:rPr>
        <w:t>, saying</w:t>
      </w:r>
      <w:r w:rsidRPr="00AB2EB4">
        <w:rPr>
          <w:rFonts w:ascii="Arial" w:hAnsi="Arial" w:cs="Arial"/>
          <w:szCs w:val="20"/>
          <w:lang w:eastAsia="en-US"/>
        </w:rPr>
        <w:t xml:space="preserve">, “I did it, I did it, I give up, I give up”. </w:t>
      </w:r>
      <w:r>
        <w:rPr>
          <w:rFonts w:ascii="Arial" w:hAnsi="Arial" w:cs="Arial"/>
          <w:szCs w:val="20"/>
          <w:lang w:eastAsia="en-US"/>
        </w:rPr>
        <w:t xml:space="preserve">He did not testify at the trial, but </w:t>
      </w:r>
      <w:r w:rsidRPr="00AB2EB4">
        <w:rPr>
          <w:rFonts w:ascii="Arial" w:hAnsi="Arial" w:cs="Arial"/>
          <w:szCs w:val="20"/>
          <w:lang w:eastAsia="en-US"/>
        </w:rPr>
        <w:t>at a hearing</w:t>
      </w:r>
      <w:r>
        <w:rPr>
          <w:rFonts w:ascii="Arial" w:hAnsi="Arial" w:cs="Arial"/>
          <w:szCs w:val="20"/>
          <w:lang w:eastAsia="en-US"/>
        </w:rPr>
        <w:t xml:space="preserve"> in 2011</w:t>
      </w:r>
      <w:r w:rsidRPr="00AB2EB4">
        <w:rPr>
          <w:rFonts w:ascii="Arial" w:hAnsi="Arial" w:cs="Arial"/>
          <w:szCs w:val="20"/>
          <w:lang w:eastAsia="en-US"/>
        </w:rPr>
        <w:t xml:space="preserve">, he testified that the clerk had pulled a gun </w:t>
      </w:r>
      <w:r>
        <w:rPr>
          <w:rFonts w:ascii="Arial" w:hAnsi="Arial" w:cs="Arial"/>
          <w:szCs w:val="20"/>
          <w:lang w:eastAsia="en-US"/>
        </w:rPr>
        <w:t>on him</w:t>
      </w:r>
      <w:r w:rsidRPr="00AB2EB4">
        <w:rPr>
          <w:rFonts w:ascii="Arial" w:hAnsi="Arial" w:cs="Arial"/>
          <w:szCs w:val="20"/>
          <w:lang w:eastAsia="en-US"/>
        </w:rPr>
        <w:t xml:space="preserve">, that they struggled for the weapon, and that he, Moore, fired “blindly” at him. </w:t>
      </w:r>
      <w:r>
        <w:rPr>
          <w:rFonts w:ascii="Arial" w:hAnsi="Arial" w:cs="Arial"/>
          <w:szCs w:val="20"/>
          <w:lang w:eastAsia="en-US"/>
        </w:rPr>
        <w:t>A</w:t>
      </w:r>
      <w:r w:rsidR="00F66596">
        <w:rPr>
          <w:rFonts w:ascii="Arial" w:hAnsi="Arial" w:cs="Arial"/>
          <w:szCs w:val="20"/>
          <w:lang w:eastAsia="en-US"/>
        </w:rPr>
        <w:t xml:space="preserve"> crime scene reconstruction expert</w:t>
      </w:r>
      <w:r>
        <w:rPr>
          <w:rFonts w:ascii="Arial" w:hAnsi="Arial" w:cs="Arial"/>
          <w:szCs w:val="20"/>
          <w:lang w:eastAsia="en-US"/>
        </w:rPr>
        <w:t xml:space="preserve"> retained by the appeal lawyers concluded in 2017 that “the forensic evidence is consistent with Moore’s testimony that he responded to the victim pulling a weapon </w:t>
      </w:r>
      <w:r w:rsidR="00654FA4">
        <w:rPr>
          <w:rFonts w:ascii="Arial" w:hAnsi="Arial" w:cs="Arial"/>
          <w:szCs w:val="20"/>
          <w:lang w:eastAsia="en-US"/>
        </w:rPr>
        <w:t xml:space="preserve">on </w:t>
      </w:r>
      <w:r>
        <w:rPr>
          <w:rFonts w:ascii="Arial" w:hAnsi="Arial" w:cs="Arial"/>
          <w:szCs w:val="20"/>
          <w:lang w:eastAsia="en-US"/>
        </w:rPr>
        <w:t>him and a shootout ensued but contradicts [the customer]’s testimony that Moore had possession of a gun before the first shot was fired and that Moore fired that shot at [the customer]”.</w:t>
      </w:r>
      <w:r w:rsidR="00F66596">
        <w:rPr>
          <w:rFonts w:ascii="Arial" w:hAnsi="Arial" w:cs="Arial"/>
          <w:szCs w:val="20"/>
          <w:lang w:eastAsia="en-US"/>
        </w:rPr>
        <w:t xml:space="preserve"> Richard Moore has always denied shooting at the customer in the store.</w:t>
      </w:r>
    </w:p>
    <w:p w14:paraId="28348789" w14:textId="6EB31D98" w:rsidR="00EB169C" w:rsidRPr="00C94CC0" w:rsidRDefault="00EB169C" w:rsidP="00EB169C">
      <w:pPr>
        <w:spacing w:after="120" w:line="240" w:lineRule="auto"/>
        <w:jc w:val="both"/>
        <w:rPr>
          <w:rFonts w:ascii="Arial" w:hAnsi="Arial" w:cs="Arial"/>
          <w:bCs/>
          <w:iCs/>
          <w:szCs w:val="20"/>
          <w:lang w:eastAsia="en-US"/>
        </w:rPr>
      </w:pPr>
      <w:r w:rsidRPr="00B6675C">
        <w:rPr>
          <w:rFonts w:ascii="Arial" w:hAnsi="Arial" w:cs="Arial"/>
          <w:bCs/>
          <w:iCs/>
          <w:szCs w:val="20"/>
          <w:lang w:eastAsia="en-US"/>
        </w:rPr>
        <w:t xml:space="preserve">In her 2022 dissent, </w:t>
      </w:r>
      <w:r w:rsidR="00DE6288">
        <w:rPr>
          <w:rFonts w:ascii="Arial" w:hAnsi="Arial" w:cs="Arial"/>
          <w:bCs/>
          <w:iCs/>
          <w:szCs w:val="20"/>
          <w:lang w:eastAsia="en-US"/>
        </w:rPr>
        <w:t xml:space="preserve">state Supreme Court </w:t>
      </w:r>
      <w:r w:rsidRPr="00B6675C">
        <w:rPr>
          <w:rFonts w:ascii="Arial" w:hAnsi="Arial" w:cs="Arial"/>
          <w:bCs/>
          <w:iCs/>
          <w:szCs w:val="20"/>
          <w:lang w:eastAsia="en-US"/>
        </w:rPr>
        <w:t xml:space="preserve">Justice </w:t>
      </w:r>
      <w:r w:rsidR="00DE6288">
        <w:rPr>
          <w:rFonts w:ascii="Arial" w:hAnsi="Arial" w:cs="Arial"/>
          <w:bCs/>
          <w:iCs/>
          <w:szCs w:val="20"/>
          <w:lang w:eastAsia="en-US"/>
        </w:rPr>
        <w:t xml:space="preserve">Kaye </w:t>
      </w:r>
      <w:r w:rsidRPr="00B6675C">
        <w:rPr>
          <w:rFonts w:ascii="Arial" w:hAnsi="Arial" w:cs="Arial"/>
          <w:bCs/>
          <w:iCs/>
          <w:szCs w:val="20"/>
          <w:lang w:eastAsia="en-US"/>
        </w:rPr>
        <w:t xml:space="preserve">Hearn wrote that the case “highlights many of the </w:t>
      </w:r>
      <w:proofErr w:type="gramStart"/>
      <w:r w:rsidRPr="00B6675C">
        <w:rPr>
          <w:rFonts w:ascii="Arial" w:hAnsi="Arial" w:cs="Arial"/>
          <w:bCs/>
          <w:iCs/>
          <w:szCs w:val="20"/>
          <w:lang w:eastAsia="en-US"/>
        </w:rPr>
        <w:t>pitfalls</w:t>
      </w:r>
      <w:proofErr w:type="gramEnd"/>
      <w:r w:rsidRPr="00B6675C">
        <w:rPr>
          <w:rFonts w:ascii="Arial" w:hAnsi="Arial" w:cs="Arial"/>
          <w:bCs/>
          <w:iCs/>
          <w:szCs w:val="20"/>
          <w:lang w:eastAsia="en-US"/>
        </w:rPr>
        <w:t xml:space="preserve"> endemic to the death penalty, beginning with the role race plays”.</w:t>
      </w:r>
      <w:r w:rsidRPr="00B6675C">
        <w:rPr>
          <w:rFonts w:ascii="Arial" w:hAnsi="Arial" w:cs="Arial"/>
          <w:bCs/>
          <w:i/>
          <w:szCs w:val="20"/>
          <w:lang w:eastAsia="en-US"/>
        </w:rPr>
        <w:t xml:space="preserve"> </w:t>
      </w:r>
      <w:r w:rsidR="00AC018B" w:rsidRPr="00AC018B">
        <w:rPr>
          <w:rFonts w:ascii="Arial" w:hAnsi="Arial" w:cs="Arial"/>
          <w:bCs/>
          <w:iCs/>
          <w:szCs w:val="20"/>
          <w:lang w:eastAsia="en-US"/>
        </w:rPr>
        <w:t>The victim was white.</w:t>
      </w:r>
      <w:r w:rsidR="00AC018B">
        <w:rPr>
          <w:rFonts w:ascii="Arial" w:hAnsi="Arial" w:cs="Arial"/>
          <w:bCs/>
          <w:i/>
          <w:szCs w:val="20"/>
          <w:lang w:eastAsia="en-US"/>
        </w:rPr>
        <w:t xml:space="preserve"> </w:t>
      </w:r>
      <w:r>
        <w:rPr>
          <w:rFonts w:ascii="Arial" w:hAnsi="Arial" w:cs="Arial"/>
          <w:szCs w:val="20"/>
          <w:lang w:eastAsia="en-US"/>
        </w:rPr>
        <w:t xml:space="preserve">Richard Moore is Black. After </w:t>
      </w:r>
      <w:r w:rsidR="00AC018B">
        <w:rPr>
          <w:rFonts w:ascii="Arial" w:hAnsi="Arial" w:cs="Arial"/>
          <w:szCs w:val="20"/>
          <w:lang w:eastAsia="en-US"/>
        </w:rPr>
        <w:t xml:space="preserve">his </w:t>
      </w:r>
      <w:r>
        <w:rPr>
          <w:rFonts w:ascii="Arial" w:hAnsi="Arial" w:cs="Arial"/>
          <w:szCs w:val="20"/>
          <w:lang w:eastAsia="en-US"/>
        </w:rPr>
        <w:t>arrest but before his trial, there was an election campaign for 7</w:t>
      </w:r>
      <w:r w:rsidRPr="007379C8">
        <w:rPr>
          <w:rFonts w:ascii="Arial" w:hAnsi="Arial" w:cs="Arial"/>
          <w:szCs w:val="20"/>
          <w:vertAlign w:val="superscript"/>
          <w:lang w:eastAsia="en-US"/>
        </w:rPr>
        <w:t>th</w:t>
      </w:r>
      <w:r>
        <w:rPr>
          <w:rFonts w:ascii="Arial" w:hAnsi="Arial" w:cs="Arial"/>
          <w:szCs w:val="20"/>
          <w:lang w:eastAsia="en-US"/>
        </w:rPr>
        <w:t xml:space="preserve"> Circuit Solicitor (covering Spartanburg and Cherokee Counties), during which the challenger was accused by the incumbent of being weak on the death penalty. The </w:t>
      </w:r>
      <w:r w:rsidR="005A7434">
        <w:rPr>
          <w:rFonts w:ascii="Arial" w:hAnsi="Arial" w:cs="Arial"/>
          <w:szCs w:val="20"/>
          <w:lang w:eastAsia="en-US"/>
        </w:rPr>
        <w:t xml:space="preserve">latter </w:t>
      </w:r>
      <w:r>
        <w:rPr>
          <w:rFonts w:ascii="Arial" w:hAnsi="Arial" w:cs="Arial"/>
          <w:szCs w:val="20"/>
          <w:lang w:eastAsia="en-US"/>
        </w:rPr>
        <w:t>had a history of seeking death sentences in cases involving white victims</w:t>
      </w:r>
      <w:r w:rsidR="005A7434">
        <w:rPr>
          <w:rFonts w:ascii="Arial" w:hAnsi="Arial" w:cs="Arial"/>
          <w:szCs w:val="20"/>
          <w:lang w:eastAsia="en-US"/>
        </w:rPr>
        <w:t>: d</w:t>
      </w:r>
      <w:r>
        <w:rPr>
          <w:rFonts w:ascii="Arial" w:hAnsi="Arial" w:cs="Arial"/>
          <w:szCs w:val="20"/>
          <w:lang w:eastAsia="en-US"/>
        </w:rPr>
        <w:t xml:space="preserve">uring his tenure from 1985 </w:t>
      </w:r>
      <w:r w:rsidR="00FB3295">
        <w:rPr>
          <w:rFonts w:ascii="Arial" w:hAnsi="Arial" w:cs="Arial"/>
          <w:szCs w:val="20"/>
          <w:lang w:eastAsia="en-US"/>
        </w:rPr>
        <w:t xml:space="preserve">to </w:t>
      </w:r>
      <w:r>
        <w:rPr>
          <w:rFonts w:ascii="Arial" w:hAnsi="Arial" w:cs="Arial"/>
          <w:szCs w:val="20"/>
          <w:lang w:eastAsia="en-US"/>
        </w:rPr>
        <w:t>2001, the 7</w:t>
      </w:r>
      <w:r w:rsidRPr="006E1164">
        <w:rPr>
          <w:rFonts w:ascii="Arial" w:hAnsi="Arial" w:cs="Arial"/>
          <w:szCs w:val="20"/>
          <w:vertAlign w:val="superscript"/>
          <w:lang w:eastAsia="en-US"/>
        </w:rPr>
        <w:t>th</w:t>
      </w:r>
      <w:r>
        <w:rPr>
          <w:rFonts w:ascii="Arial" w:hAnsi="Arial" w:cs="Arial"/>
          <w:szCs w:val="20"/>
          <w:lang w:eastAsia="en-US"/>
        </w:rPr>
        <w:t xml:space="preserve"> Circuit pursued the death penalty in 21 cases, in 20 of which the victim was white. The incumbent Solicitor lost the election, but while still in post filed notice that the death penalty would be sought </w:t>
      </w:r>
      <w:r w:rsidR="00AC018B">
        <w:rPr>
          <w:rFonts w:ascii="Arial" w:hAnsi="Arial" w:cs="Arial"/>
          <w:szCs w:val="20"/>
          <w:lang w:eastAsia="en-US"/>
        </w:rPr>
        <w:t>in the</w:t>
      </w:r>
      <w:r>
        <w:rPr>
          <w:rFonts w:ascii="Arial" w:hAnsi="Arial" w:cs="Arial"/>
          <w:szCs w:val="20"/>
          <w:lang w:eastAsia="en-US"/>
        </w:rPr>
        <w:t xml:space="preserve"> Moore</w:t>
      </w:r>
      <w:r w:rsidR="00AC018B">
        <w:rPr>
          <w:rFonts w:ascii="Arial" w:hAnsi="Arial" w:cs="Arial"/>
          <w:szCs w:val="20"/>
          <w:lang w:eastAsia="en-US"/>
        </w:rPr>
        <w:t xml:space="preserve"> trial</w:t>
      </w:r>
      <w:r>
        <w:rPr>
          <w:rFonts w:ascii="Arial" w:hAnsi="Arial" w:cs="Arial"/>
          <w:szCs w:val="20"/>
          <w:lang w:eastAsia="en-US"/>
        </w:rPr>
        <w:t>.</w:t>
      </w:r>
    </w:p>
    <w:p w14:paraId="48AA8A40" w14:textId="4C2A3A03" w:rsidR="001526FB" w:rsidRDefault="00EB169C" w:rsidP="00EB169C">
      <w:pPr>
        <w:spacing w:after="120" w:line="240" w:lineRule="auto"/>
        <w:jc w:val="both"/>
        <w:rPr>
          <w:rFonts w:ascii="Arial" w:hAnsi="Arial" w:cs="Arial"/>
          <w:szCs w:val="20"/>
          <w:lang w:eastAsia="en-US"/>
        </w:rPr>
      </w:pPr>
      <w:r>
        <w:rPr>
          <w:rFonts w:ascii="Arial" w:hAnsi="Arial" w:cs="Arial"/>
          <w:szCs w:val="20"/>
          <w:lang w:eastAsia="en-US"/>
        </w:rPr>
        <w:t>Jury selection for Richard Moore’s trial began on 15 October 2001. Of the original jury pool of 300 people, 65 individuals were Black. Of the 96 individuals who were individually questioned, 19 were Black. A list of 38 qualified jurors was drawn up, only three of whom were Black. The only two Black people questioned before 12 jurors and two alternates (all white) were selected were peremptorily dismissed by the prosecution. Richard Moore’s appeal lawyers have a petition pending before the US Supreme Court arguing that the prosecution engaged in disparate and excessive questioning of the prospective Black jurors compared to white potential jurors, and that the purportedly “race-neutral” reasons the prosecution gave for the removal of the two Black individuals do not survive scrutiny and show that the jury was empanelled in violation of the Equal Protection Clause of the US Constitution</w:t>
      </w:r>
      <w:r w:rsidR="001526FB">
        <w:rPr>
          <w:rFonts w:ascii="Arial" w:hAnsi="Arial" w:cs="Arial"/>
          <w:szCs w:val="20"/>
          <w:lang w:eastAsia="en-US"/>
        </w:rPr>
        <w:t>.</w:t>
      </w:r>
    </w:p>
    <w:p w14:paraId="77242CEF" w14:textId="33E9B26D" w:rsidR="00EB169C" w:rsidRDefault="00EB169C" w:rsidP="00EB169C">
      <w:pPr>
        <w:spacing w:after="120" w:line="240" w:lineRule="auto"/>
        <w:jc w:val="both"/>
        <w:rPr>
          <w:rFonts w:ascii="Arial" w:hAnsi="Arial" w:cs="Arial"/>
          <w:szCs w:val="20"/>
          <w:lang w:eastAsia="en-US"/>
        </w:rPr>
      </w:pPr>
      <w:r>
        <w:rPr>
          <w:rFonts w:ascii="Arial" w:hAnsi="Arial" w:cs="Arial"/>
          <w:szCs w:val="20"/>
          <w:lang w:eastAsia="en-US"/>
        </w:rPr>
        <w:t xml:space="preserve">The </w:t>
      </w:r>
      <w:r w:rsidR="00782B40">
        <w:rPr>
          <w:rFonts w:ascii="Arial" w:hAnsi="Arial" w:cs="Arial"/>
          <w:szCs w:val="20"/>
          <w:lang w:eastAsia="en-US"/>
        </w:rPr>
        <w:t xml:space="preserve">entire </w:t>
      </w:r>
      <w:r>
        <w:rPr>
          <w:rFonts w:ascii="Arial" w:hAnsi="Arial" w:cs="Arial"/>
          <w:szCs w:val="20"/>
          <w:lang w:eastAsia="en-US"/>
        </w:rPr>
        <w:t xml:space="preserve">trial </w:t>
      </w:r>
      <w:r w:rsidR="00C664C0">
        <w:rPr>
          <w:rFonts w:ascii="Arial" w:hAnsi="Arial" w:cs="Arial"/>
          <w:szCs w:val="20"/>
          <w:lang w:eastAsia="en-US"/>
        </w:rPr>
        <w:t>lasted</w:t>
      </w:r>
      <w:r w:rsidR="00782B40">
        <w:rPr>
          <w:rFonts w:ascii="Arial" w:hAnsi="Arial" w:cs="Arial"/>
          <w:szCs w:val="20"/>
          <w:lang w:eastAsia="en-US"/>
        </w:rPr>
        <w:t xml:space="preserve"> four days with the jury finding </w:t>
      </w:r>
      <w:r>
        <w:rPr>
          <w:rFonts w:ascii="Arial" w:hAnsi="Arial" w:cs="Arial"/>
          <w:szCs w:val="20"/>
          <w:lang w:eastAsia="en-US"/>
        </w:rPr>
        <w:t>Richard Moore guilty of murder, assault with intent to kill, armed robbery, and possession of a firearm during the commission of a violent crime</w:t>
      </w:r>
      <w:r w:rsidR="00782B40">
        <w:rPr>
          <w:rFonts w:ascii="Arial" w:hAnsi="Arial" w:cs="Arial"/>
          <w:szCs w:val="20"/>
          <w:lang w:eastAsia="en-US"/>
        </w:rPr>
        <w:t xml:space="preserve"> and voting for the death penalty</w:t>
      </w:r>
      <w:r>
        <w:rPr>
          <w:rFonts w:ascii="Arial" w:hAnsi="Arial" w:cs="Arial"/>
          <w:szCs w:val="20"/>
          <w:lang w:eastAsia="en-US"/>
        </w:rPr>
        <w:t xml:space="preserve">. In 2015, several jurors were interviewed </w:t>
      </w:r>
      <w:r w:rsidR="00F41E4C">
        <w:rPr>
          <w:rFonts w:ascii="Arial" w:hAnsi="Arial" w:cs="Arial"/>
          <w:szCs w:val="20"/>
          <w:lang w:eastAsia="en-US"/>
        </w:rPr>
        <w:t>for</w:t>
      </w:r>
      <w:r>
        <w:rPr>
          <w:rFonts w:ascii="Arial" w:hAnsi="Arial" w:cs="Arial"/>
          <w:szCs w:val="20"/>
          <w:lang w:eastAsia="en-US"/>
        </w:rPr>
        <w:t xml:space="preserve"> the appeal lawyers. </w:t>
      </w:r>
      <w:r w:rsidRPr="002B0261">
        <w:rPr>
          <w:rFonts w:ascii="Arial" w:hAnsi="Arial" w:cs="Arial"/>
          <w:szCs w:val="20"/>
          <w:lang w:eastAsia="en-US"/>
        </w:rPr>
        <w:t xml:space="preserve">The woman who served as the foreperson of the jury described herself as </w:t>
      </w:r>
      <w:r w:rsidR="00654FA4">
        <w:rPr>
          <w:rFonts w:ascii="Arial" w:hAnsi="Arial" w:cs="Arial"/>
          <w:szCs w:val="20"/>
          <w:lang w:eastAsia="en-US"/>
        </w:rPr>
        <w:t>a proponent</w:t>
      </w:r>
      <w:r w:rsidRPr="002B0261">
        <w:rPr>
          <w:rFonts w:ascii="Arial" w:hAnsi="Arial" w:cs="Arial"/>
          <w:szCs w:val="20"/>
          <w:lang w:eastAsia="en-US"/>
        </w:rPr>
        <w:t xml:space="preserve"> of “an eye for an eye”</w:t>
      </w:r>
      <w:r>
        <w:rPr>
          <w:rFonts w:ascii="Arial" w:hAnsi="Arial" w:cs="Arial"/>
          <w:szCs w:val="20"/>
          <w:lang w:eastAsia="en-US"/>
        </w:rPr>
        <w:t xml:space="preserve"> approach to punishment</w:t>
      </w:r>
      <w:r w:rsidRPr="002B0261">
        <w:rPr>
          <w:rFonts w:ascii="Arial" w:hAnsi="Arial" w:cs="Arial"/>
          <w:szCs w:val="20"/>
          <w:lang w:eastAsia="en-US"/>
        </w:rPr>
        <w:t>.</w:t>
      </w:r>
      <w:r>
        <w:rPr>
          <w:rFonts w:ascii="Arial" w:hAnsi="Arial" w:cs="Arial"/>
          <w:szCs w:val="20"/>
          <w:lang w:eastAsia="en-US"/>
        </w:rPr>
        <w:t xml:space="preserve"> One of the male jurors described Richard Moore as “the scum of the earth</w:t>
      </w:r>
      <w:proofErr w:type="gramStart"/>
      <w:r>
        <w:rPr>
          <w:rFonts w:ascii="Arial" w:hAnsi="Arial" w:cs="Arial"/>
          <w:szCs w:val="20"/>
          <w:lang w:eastAsia="en-US"/>
        </w:rPr>
        <w:t>”, and</w:t>
      </w:r>
      <w:proofErr w:type="gramEnd"/>
      <w:r>
        <w:rPr>
          <w:rFonts w:ascii="Arial" w:hAnsi="Arial" w:cs="Arial"/>
          <w:szCs w:val="20"/>
          <w:lang w:eastAsia="en-US"/>
        </w:rPr>
        <w:t xml:space="preserve"> said “the world has no place for people like [him]”. </w:t>
      </w:r>
    </w:p>
    <w:p w14:paraId="41DCCC48" w14:textId="0B71E4E9" w:rsidR="00EB169C" w:rsidRDefault="00EB169C" w:rsidP="00EB169C">
      <w:pPr>
        <w:spacing w:after="120" w:line="240" w:lineRule="auto"/>
        <w:jc w:val="both"/>
        <w:rPr>
          <w:rFonts w:ascii="Arial" w:hAnsi="Arial" w:cs="Arial"/>
          <w:szCs w:val="20"/>
          <w:lang w:eastAsia="en-US"/>
        </w:rPr>
      </w:pPr>
      <w:r>
        <w:rPr>
          <w:rFonts w:ascii="Arial" w:hAnsi="Arial" w:cs="Arial"/>
          <w:szCs w:val="20"/>
          <w:lang w:eastAsia="en-US"/>
        </w:rPr>
        <w:t>In 2022, the state Supreme Court ruled that the death sentence was not disproportionate. Justice</w:t>
      </w:r>
      <w:r w:rsidR="00654FA4">
        <w:rPr>
          <w:rFonts w:ascii="Arial" w:hAnsi="Arial" w:cs="Arial"/>
          <w:szCs w:val="20"/>
          <w:lang w:eastAsia="en-US"/>
        </w:rPr>
        <w:t xml:space="preserve"> Hearn</w:t>
      </w:r>
      <w:r>
        <w:rPr>
          <w:rFonts w:ascii="Arial" w:hAnsi="Arial" w:cs="Arial"/>
          <w:szCs w:val="20"/>
          <w:lang w:eastAsia="en-US"/>
        </w:rPr>
        <w:t xml:space="preserve"> accus</w:t>
      </w:r>
      <w:r w:rsidR="00AC7EB8">
        <w:rPr>
          <w:rFonts w:ascii="Arial" w:hAnsi="Arial" w:cs="Arial"/>
          <w:szCs w:val="20"/>
          <w:lang w:eastAsia="en-US"/>
        </w:rPr>
        <w:t>ed</w:t>
      </w:r>
      <w:r>
        <w:rPr>
          <w:rFonts w:ascii="Arial" w:hAnsi="Arial" w:cs="Arial"/>
          <w:szCs w:val="20"/>
          <w:lang w:eastAsia="en-US"/>
        </w:rPr>
        <w:t xml:space="preserve"> her colleagues of wrongly “rejecting the significance of Moore’s unarmed status upon entering the store” and “completely los[ing] sight of the vast difference between a ‘robbery gone bad’ and a planned and premeditated murder”. Justice Hearn said she had been unable to find “any other case involving a defendant receiving the death penalty where he entered the place of business unarmed” and noted the “stunning admission” by the state at oral argument that it could not point to any case in South Carolina with this “distinguishing fact”. </w:t>
      </w:r>
    </w:p>
    <w:p w14:paraId="4E95AF83" w14:textId="091343EF" w:rsidR="00EB169C" w:rsidRDefault="00EB169C" w:rsidP="00EB169C">
      <w:pPr>
        <w:spacing w:after="120" w:line="240" w:lineRule="auto"/>
        <w:jc w:val="both"/>
        <w:rPr>
          <w:rFonts w:ascii="Arial" w:hAnsi="Arial" w:cs="Arial"/>
          <w:szCs w:val="20"/>
          <w:lang w:eastAsia="en-US"/>
        </w:rPr>
      </w:pPr>
      <w:r w:rsidRPr="00D96805">
        <w:rPr>
          <w:rFonts w:ascii="Arial" w:hAnsi="Arial" w:cs="Arial"/>
          <w:szCs w:val="20"/>
          <w:lang w:eastAsia="en-US"/>
        </w:rPr>
        <w:t>The UN Human Rights Committee</w:t>
      </w:r>
      <w:r w:rsidR="004E4205">
        <w:rPr>
          <w:rFonts w:ascii="Arial" w:hAnsi="Arial" w:cs="Arial"/>
          <w:szCs w:val="20"/>
          <w:lang w:eastAsia="en-US"/>
        </w:rPr>
        <w:t xml:space="preserve"> (HRC)</w:t>
      </w:r>
      <w:r w:rsidRPr="00D96805">
        <w:rPr>
          <w:rFonts w:ascii="Arial" w:hAnsi="Arial" w:cs="Arial"/>
          <w:szCs w:val="20"/>
          <w:lang w:eastAsia="en-US"/>
        </w:rPr>
        <w:t xml:space="preserve">, </w:t>
      </w:r>
      <w:r w:rsidR="00654FA4">
        <w:rPr>
          <w:rFonts w:ascii="Arial" w:hAnsi="Arial" w:cs="Arial"/>
          <w:szCs w:val="20"/>
          <w:lang w:eastAsia="en-US"/>
        </w:rPr>
        <w:t xml:space="preserve">the expert body </w:t>
      </w:r>
      <w:r w:rsidRPr="00D96805">
        <w:rPr>
          <w:rFonts w:ascii="Arial" w:hAnsi="Arial" w:cs="Arial"/>
          <w:szCs w:val="20"/>
          <w:lang w:eastAsia="en-US"/>
        </w:rPr>
        <w:t>established under the I</w:t>
      </w:r>
      <w:r>
        <w:rPr>
          <w:rFonts w:ascii="Arial" w:hAnsi="Arial" w:cs="Arial"/>
          <w:szCs w:val="20"/>
          <w:lang w:eastAsia="en-US"/>
        </w:rPr>
        <w:t>nternational Covenant on Civil and Political Rights (I</w:t>
      </w:r>
      <w:r w:rsidRPr="00D96805">
        <w:rPr>
          <w:rFonts w:ascii="Arial" w:hAnsi="Arial" w:cs="Arial"/>
          <w:szCs w:val="20"/>
          <w:lang w:eastAsia="en-US"/>
        </w:rPr>
        <w:t>CCP</w:t>
      </w:r>
      <w:r>
        <w:rPr>
          <w:rFonts w:ascii="Arial" w:hAnsi="Arial" w:cs="Arial"/>
          <w:szCs w:val="20"/>
          <w:lang w:eastAsia="en-US"/>
        </w:rPr>
        <w:t>R, ratified by the USA in 1992) t</w:t>
      </w:r>
      <w:r w:rsidRPr="00D96805">
        <w:rPr>
          <w:rFonts w:ascii="Arial" w:hAnsi="Arial" w:cs="Arial"/>
          <w:szCs w:val="20"/>
          <w:lang w:eastAsia="en-US"/>
        </w:rPr>
        <w:t xml:space="preserve">o </w:t>
      </w:r>
      <w:r>
        <w:rPr>
          <w:rFonts w:ascii="Arial" w:hAnsi="Arial" w:cs="Arial"/>
          <w:szCs w:val="20"/>
          <w:lang w:eastAsia="en-US"/>
        </w:rPr>
        <w:t>monitor compliance with th</w:t>
      </w:r>
      <w:r w:rsidR="00AC7EB8">
        <w:rPr>
          <w:rFonts w:ascii="Arial" w:hAnsi="Arial" w:cs="Arial"/>
          <w:szCs w:val="20"/>
          <w:lang w:eastAsia="en-US"/>
        </w:rPr>
        <w:t>at</w:t>
      </w:r>
      <w:r>
        <w:rPr>
          <w:rFonts w:ascii="Arial" w:hAnsi="Arial" w:cs="Arial"/>
          <w:szCs w:val="20"/>
          <w:lang w:eastAsia="en-US"/>
        </w:rPr>
        <w:t xml:space="preserve"> treaty</w:t>
      </w:r>
      <w:r w:rsidRPr="00D96805">
        <w:rPr>
          <w:rFonts w:ascii="Arial" w:hAnsi="Arial" w:cs="Arial"/>
          <w:szCs w:val="20"/>
          <w:lang w:eastAsia="en-US"/>
        </w:rPr>
        <w:t xml:space="preserve">, has said that the </w:t>
      </w:r>
      <w:r w:rsidR="00AC018B">
        <w:rPr>
          <w:rFonts w:ascii="Arial" w:hAnsi="Arial" w:cs="Arial"/>
          <w:szCs w:val="20"/>
          <w:lang w:eastAsia="en-US"/>
        </w:rPr>
        <w:t>phrase in Article 6,</w:t>
      </w:r>
      <w:r w:rsidRPr="00D96805">
        <w:rPr>
          <w:rFonts w:ascii="Arial" w:hAnsi="Arial" w:cs="Arial"/>
          <w:szCs w:val="20"/>
          <w:lang w:eastAsia="en-US"/>
        </w:rPr>
        <w:t xml:space="preserve"> </w:t>
      </w:r>
      <w:r>
        <w:rPr>
          <w:rFonts w:ascii="Arial" w:hAnsi="Arial" w:cs="Arial"/>
          <w:szCs w:val="20"/>
          <w:lang w:eastAsia="en-US"/>
        </w:rPr>
        <w:t>“</w:t>
      </w:r>
      <w:r w:rsidRPr="00D96805">
        <w:rPr>
          <w:rFonts w:ascii="Arial" w:hAnsi="Arial" w:cs="Arial"/>
          <w:szCs w:val="20"/>
          <w:lang w:eastAsia="en-US"/>
        </w:rPr>
        <w:t>the most serious crimes</w:t>
      </w:r>
      <w:r>
        <w:rPr>
          <w:rFonts w:ascii="Arial" w:hAnsi="Arial" w:cs="Arial"/>
          <w:szCs w:val="20"/>
          <w:lang w:eastAsia="en-US"/>
        </w:rPr>
        <w:t>”</w:t>
      </w:r>
      <w:r w:rsidRPr="00D96805">
        <w:rPr>
          <w:rFonts w:ascii="Arial" w:hAnsi="Arial" w:cs="Arial"/>
          <w:szCs w:val="20"/>
          <w:lang w:eastAsia="en-US"/>
        </w:rPr>
        <w:t xml:space="preserve"> </w:t>
      </w:r>
      <w:r>
        <w:rPr>
          <w:rFonts w:ascii="Arial" w:hAnsi="Arial" w:cs="Arial"/>
          <w:szCs w:val="20"/>
          <w:lang w:eastAsia="en-US"/>
        </w:rPr>
        <w:t xml:space="preserve">– </w:t>
      </w:r>
      <w:r w:rsidR="00AC7EB8">
        <w:rPr>
          <w:rFonts w:ascii="Arial" w:hAnsi="Arial" w:cs="Arial"/>
          <w:szCs w:val="20"/>
          <w:lang w:eastAsia="en-US"/>
        </w:rPr>
        <w:t xml:space="preserve">which, pending abolition, are </w:t>
      </w:r>
      <w:r w:rsidR="00AC018B">
        <w:rPr>
          <w:rFonts w:ascii="Arial" w:hAnsi="Arial" w:cs="Arial"/>
          <w:szCs w:val="20"/>
          <w:lang w:eastAsia="en-US"/>
        </w:rPr>
        <w:t xml:space="preserve">the only </w:t>
      </w:r>
      <w:r w:rsidR="00654FA4">
        <w:rPr>
          <w:rFonts w:ascii="Arial" w:hAnsi="Arial" w:cs="Arial"/>
          <w:szCs w:val="20"/>
          <w:lang w:eastAsia="en-US"/>
        </w:rPr>
        <w:t>crimes</w:t>
      </w:r>
      <w:r w:rsidR="00AC018B">
        <w:rPr>
          <w:rFonts w:ascii="Arial" w:hAnsi="Arial" w:cs="Arial"/>
          <w:szCs w:val="20"/>
          <w:lang w:eastAsia="en-US"/>
        </w:rPr>
        <w:t xml:space="preserve"> for which </w:t>
      </w:r>
      <w:r>
        <w:rPr>
          <w:rFonts w:ascii="Arial" w:hAnsi="Arial" w:cs="Arial"/>
          <w:szCs w:val="20"/>
          <w:lang w:eastAsia="en-US"/>
        </w:rPr>
        <w:t xml:space="preserve">the death penalty </w:t>
      </w:r>
      <w:r w:rsidR="00AC018B">
        <w:rPr>
          <w:rFonts w:ascii="Arial" w:hAnsi="Arial" w:cs="Arial"/>
          <w:szCs w:val="20"/>
          <w:lang w:eastAsia="en-US"/>
        </w:rPr>
        <w:t>may be</w:t>
      </w:r>
      <w:r>
        <w:rPr>
          <w:rFonts w:ascii="Arial" w:hAnsi="Arial" w:cs="Arial"/>
          <w:szCs w:val="20"/>
          <w:lang w:eastAsia="en-US"/>
        </w:rPr>
        <w:t xml:space="preserve"> imposed – “</w:t>
      </w:r>
      <w:r w:rsidRPr="00D96805">
        <w:rPr>
          <w:rFonts w:ascii="Arial" w:hAnsi="Arial" w:cs="Arial"/>
          <w:szCs w:val="20"/>
          <w:lang w:eastAsia="en-US"/>
        </w:rPr>
        <w:t xml:space="preserve">must be read restrictively and appertain only to crimes of extreme gravity involving intentional killing”. </w:t>
      </w:r>
      <w:r>
        <w:rPr>
          <w:rFonts w:ascii="Arial" w:hAnsi="Arial" w:cs="Arial"/>
          <w:szCs w:val="20"/>
          <w:lang w:eastAsia="en-US"/>
        </w:rPr>
        <w:t xml:space="preserve">Article 6 also </w:t>
      </w:r>
      <w:r w:rsidRPr="00D96805">
        <w:rPr>
          <w:rFonts w:ascii="Arial" w:hAnsi="Arial" w:cs="Arial"/>
          <w:szCs w:val="20"/>
          <w:lang w:eastAsia="en-US"/>
        </w:rPr>
        <w:t xml:space="preserve">prohibits the arbitrary deprivation of life. The </w:t>
      </w:r>
      <w:r w:rsidR="004E4205">
        <w:rPr>
          <w:rFonts w:ascii="Arial" w:hAnsi="Arial" w:cs="Arial"/>
          <w:szCs w:val="20"/>
          <w:lang w:eastAsia="en-US"/>
        </w:rPr>
        <w:t>HRC</w:t>
      </w:r>
      <w:r w:rsidR="004E4205" w:rsidRPr="00D96805">
        <w:rPr>
          <w:rFonts w:ascii="Arial" w:hAnsi="Arial" w:cs="Arial"/>
          <w:szCs w:val="20"/>
          <w:lang w:eastAsia="en-US"/>
        </w:rPr>
        <w:t xml:space="preserve"> </w:t>
      </w:r>
      <w:r w:rsidR="004E4205">
        <w:rPr>
          <w:rFonts w:ascii="Arial" w:hAnsi="Arial" w:cs="Arial"/>
          <w:szCs w:val="20"/>
          <w:lang w:eastAsia="en-US"/>
        </w:rPr>
        <w:t>emphasises</w:t>
      </w:r>
      <w:r w:rsidRPr="00D96805">
        <w:rPr>
          <w:rFonts w:ascii="Arial" w:hAnsi="Arial" w:cs="Arial"/>
          <w:szCs w:val="20"/>
          <w:lang w:eastAsia="en-US"/>
        </w:rPr>
        <w:t xml:space="preserve"> that</w:t>
      </w:r>
      <w:r>
        <w:rPr>
          <w:rFonts w:ascii="Arial" w:hAnsi="Arial" w:cs="Arial"/>
          <w:szCs w:val="20"/>
          <w:lang w:eastAsia="en-US"/>
        </w:rPr>
        <w:t xml:space="preserve"> </w:t>
      </w:r>
      <w:r w:rsidRPr="00D96805">
        <w:rPr>
          <w:rFonts w:ascii="Arial" w:hAnsi="Arial" w:cs="Arial"/>
          <w:szCs w:val="20"/>
          <w:lang w:eastAsia="en-US"/>
        </w:rPr>
        <w:t>“arbitrariness” must be interpreted “to include elements of inappropriateness, injustice, lack of predictability and due process of law, as well as elements of reasonableness, necessity and proportionality.”</w:t>
      </w:r>
      <w:r>
        <w:rPr>
          <w:rFonts w:ascii="Arial" w:hAnsi="Arial" w:cs="Arial"/>
          <w:szCs w:val="20"/>
          <w:lang w:eastAsia="en-US"/>
        </w:rPr>
        <w:t xml:space="preserve"> </w:t>
      </w:r>
      <w:r w:rsidR="004E4205">
        <w:rPr>
          <w:rFonts w:ascii="Arial" w:hAnsi="Arial" w:cs="Arial"/>
          <w:szCs w:val="20"/>
          <w:lang w:eastAsia="en-US"/>
        </w:rPr>
        <w:t xml:space="preserve">It </w:t>
      </w:r>
      <w:r>
        <w:rPr>
          <w:rFonts w:ascii="Arial" w:hAnsi="Arial" w:cs="Arial"/>
          <w:szCs w:val="20"/>
          <w:lang w:eastAsia="en-US"/>
        </w:rPr>
        <w:t xml:space="preserve">has also </w:t>
      </w:r>
      <w:r w:rsidR="00AC7EB8">
        <w:rPr>
          <w:rFonts w:ascii="Arial" w:hAnsi="Arial" w:cs="Arial"/>
          <w:szCs w:val="20"/>
          <w:lang w:eastAsia="en-US"/>
        </w:rPr>
        <w:t>made clear</w:t>
      </w:r>
      <w:r>
        <w:rPr>
          <w:rFonts w:ascii="Arial" w:hAnsi="Arial" w:cs="Arial"/>
          <w:szCs w:val="20"/>
          <w:lang w:eastAsia="en-US"/>
        </w:rPr>
        <w:t xml:space="preserve"> that “death sentences must not be carried out as long as international interim measures requiring a stay of execution are in place”. The IACHR issued precautionary measures in Richard Moore’s case on 4 July 2023, having found a prima facie case of </w:t>
      </w:r>
      <w:r w:rsidR="008C3BA0">
        <w:rPr>
          <w:rFonts w:ascii="Arial" w:hAnsi="Arial" w:cs="Arial"/>
          <w:szCs w:val="20"/>
          <w:lang w:eastAsia="en-US"/>
        </w:rPr>
        <w:t>international law violations, requiring a stay to allow it time to decide on the merits of the case</w:t>
      </w:r>
      <w:r>
        <w:rPr>
          <w:rFonts w:ascii="Arial" w:hAnsi="Arial" w:cs="Arial"/>
          <w:szCs w:val="20"/>
          <w:lang w:eastAsia="en-US"/>
        </w:rPr>
        <w:t>.</w:t>
      </w:r>
      <w:r w:rsidR="00654FA4">
        <w:rPr>
          <w:rFonts w:ascii="Arial" w:hAnsi="Arial" w:cs="Arial"/>
          <w:szCs w:val="20"/>
          <w:lang w:eastAsia="en-US"/>
        </w:rPr>
        <w:t xml:space="preserve"> </w:t>
      </w:r>
    </w:p>
    <w:p w14:paraId="5F7B07C2" w14:textId="5C508DCB" w:rsidR="00EB169C" w:rsidRPr="00D00CC6" w:rsidRDefault="00EB169C" w:rsidP="00EB169C">
      <w:pPr>
        <w:spacing w:line="240" w:lineRule="auto"/>
        <w:jc w:val="both"/>
        <w:rPr>
          <w:rFonts w:ascii="Arial" w:hAnsi="Arial" w:cs="Arial"/>
          <w:szCs w:val="20"/>
          <w:lang w:eastAsia="en-US"/>
        </w:rPr>
      </w:pPr>
      <w:r>
        <w:rPr>
          <w:rFonts w:ascii="Arial" w:hAnsi="Arial" w:cs="Arial"/>
          <w:szCs w:val="20"/>
          <w:lang w:eastAsia="en-US"/>
        </w:rPr>
        <w:t>There have been 19 executions in the USA this year, and 1,601 since 1976. South Carolina accounts for 44 of these executions</w:t>
      </w:r>
      <w:r w:rsidR="00636475">
        <w:rPr>
          <w:rFonts w:ascii="Arial" w:hAnsi="Arial" w:cs="Arial"/>
          <w:szCs w:val="20"/>
          <w:lang w:eastAsia="en-US"/>
        </w:rPr>
        <w:t>, including on</w:t>
      </w:r>
      <w:r w:rsidR="00732F38">
        <w:rPr>
          <w:rFonts w:ascii="Arial" w:hAnsi="Arial" w:cs="Arial"/>
          <w:szCs w:val="20"/>
          <w:lang w:eastAsia="en-US"/>
        </w:rPr>
        <w:t>e</w:t>
      </w:r>
      <w:r w:rsidR="00636475">
        <w:rPr>
          <w:rFonts w:ascii="Arial" w:hAnsi="Arial" w:cs="Arial"/>
          <w:szCs w:val="20"/>
          <w:lang w:eastAsia="en-US"/>
        </w:rPr>
        <w:t xml:space="preserve"> in 2024</w:t>
      </w:r>
      <w:r w:rsidR="00714DC5">
        <w:rPr>
          <w:rFonts w:ascii="Arial" w:hAnsi="Arial" w:cs="Arial"/>
          <w:szCs w:val="20"/>
          <w:lang w:eastAsia="en-US"/>
        </w:rPr>
        <w:t xml:space="preserve">. </w:t>
      </w:r>
      <w:r w:rsidRPr="00D00CC6">
        <w:rPr>
          <w:rFonts w:ascii="Arial" w:hAnsi="Arial" w:cs="Arial"/>
          <w:szCs w:val="20"/>
          <w:lang w:eastAsia="en-US"/>
        </w:rPr>
        <w:t>Amnesty International opposes the death penalty in all case</w:t>
      </w:r>
      <w:r w:rsidR="00EE24D3">
        <w:rPr>
          <w:rFonts w:ascii="Arial" w:hAnsi="Arial" w:cs="Arial"/>
          <w:szCs w:val="20"/>
          <w:lang w:eastAsia="en-US"/>
        </w:rPr>
        <w:t>s</w:t>
      </w:r>
      <w:r w:rsidRPr="00D00CC6">
        <w:rPr>
          <w:rFonts w:ascii="Arial" w:hAnsi="Arial" w:cs="Arial"/>
          <w:szCs w:val="20"/>
          <w:lang w:eastAsia="en-US"/>
        </w:rPr>
        <w:t>, unconditionally.</w:t>
      </w:r>
      <w:r>
        <w:rPr>
          <w:rFonts w:ascii="Arial" w:hAnsi="Arial" w:cs="Arial"/>
          <w:szCs w:val="20"/>
          <w:lang w:eastAsia="en-US"/>
        </w:rPr>
        <w:t xml:space="preserve"> </w:t>
      </w:r>
    </w:p>
    <w:p w14:paraId="0DE58F25" w14:textId="77777777" w:rsidR="00EB169C" w:rsidRDefault="00EB169C" w:rsidP="00EB169C">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sz w:val="20"/>
          <w:szCs w:val="20"/>
        </w:rPr>
        <w:t xml:space="preserve"> English</w:t>
      </w:r>
      <w:r>
        <w:rPr>
          <w:rFonts w:ascii="Arial" w:hAnsi="Arial" w:cs="Arial"/>
          <w:b/>
          <w:sz w:val="20"/>
          <w:szCs w:val="20"/>
        </w:rPr>
        <w:t xml:space="preserve">. </w:t>
      </w:r>
    </w:p>
    <w:p w14:paraId="3AB146F9" w14:textId="77777777" w:rsidR="00EB169C" w:rsidRPr="004A20D8" w:rsidRDefault="00EB169C" w:rsidP="00EB169C">
      <w:pPr>
        <w:spacing w:after="0" w:line="240" w:lineRule="auto"/>
        <w:rPr>
          <w:rFonts w:ascii="Arial" w:hAnsi="Arial" w:cs="Arial"/>
          <w:b/>
          <w:sz w:val="20"/>
          <w:szCs w:val="20"/>
        </w:rPr>
      </w:pPr>
      <w:r w:rsidRPr="008F0446">
        <w:rPr>
          <w:rFonts w:ascii="Arial" w:hAnsi="Arial" w:cs="Arial"/>
          <w:sz w:val="20"/>
          <w:szCs w:val="20"/>
        </w:rPr>
        <w:t xml:space="preserve">You </w:t>
      </w:r>
      <w:r>
        <w:rPr>
          <w:rFonts w:ascii="Arial" w:hAnsi="Arial" w:cs="Arial"/>
          <w:sz w:val="20"/>
          <w:szCs w:val="20"/>
        </w:rPr>
        <w:t xml:space="preserve">may </w:t>
      </w:r>
      <w:r w:rsidRPr="008F0446">
        <w:rPr>
          <w:rFonts w:ascii="Arial" w:hAnsi="Arial" w:cs="Arial"/>
          <w:sz w:val="20"/>
          <w:szCs w:val="20"/>
        </w:rPr>
        <w:t>also write in your own language.</w:t>
      </w:r>
    </w:p>
    <w:p w14:paraId="3DFC91B4" w14:textId="77777777" w:rsidR="00EB169C" w:rsidRPr="008F0446" w:rsidRDefault="00EB169C" w:rsidP="00EB169C">
      <w:pPr>
        <w:spacing w:after="0" w:line="240" w:lineRule="auto"/>
        <w:rPr>
          <w:rFonts w:ascii="Arial" w:hAnsi="Arial" w:cs="Arial"/>
          <w:color w:val="0070C0"/>
          <w:sz w:val="20"/>
          <w:szCs w:val="20"/>
        </w:rPr>
      </w:pPr>
    </w:p>
    <w:p w14:paraId="3217D62B" w14:textId="719BF796" w:rsidR="00EB169C" w:rsidRPr="00A769D6" w:rsidRDefault="00EB169C" w:rsidP="00EB169C">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1 November 2024.</w:t>
      </w:r>
    </w:p>
    <w:p w14:paraId="29561D41" w14:textId="3B0998EB" w:rsidR="0087016D" w:rsidRDefault="00EB169C" w:rsidP="00EB169C">
      <w:pPr>
        <w:spacing w:after="0" w:line="240" w:lineRule="auto"/>
        <w:rPr>
          <w:rFonts w:ascii="Arial" w:hAnsi="Arial" w:cs="Arial"/>
          <w:bCs/>
          <w:sz w:val="20"/>
          <w:szCs w:val="20"/>
        </w:rPr>
      </w:pPr>
      <w:r w:rsidRPr="008F0446">
        <w:rPr>
          <w:rFonts w:ascii="Arial" w:hAnsi="Arial" w:cs="Arial"/>
          <w:b/>
          <w:sz w:val="20"/>
          <w:szCs w:val="20"/>
        </w:rPr>
        <w:t>NAME</w:t>
      </w:r>
      <w:r w:rsidR="0087016D">
        <w:rPr>
          <w:rFonts w:ascii="Arial" w:hAnsi="Arial" w:cs="Arial"/>
          <w:b/>
          <w:sz w:val="20"/>
          <w:szCs w:val="20"/>
        </w:rPr>
        <w:t xml:space="preserve"> AND PREFERRED PRONOUNS</w:t>
      </w:r>
      <w:r w:rsidRPr="008F0446">
        <w:rPr>
          <w:rFonts w:ascii="Arial" w:hAnsi="Arial" w:cs="Arial"/>
          <w:b/>
          <w:sz w:val="20"/>
          <w:szCs w:val="20"/>
        </w:rPr>
        <w:t xml:space="preserve">: </w:t>
      </w:r>
      <w:r>
        <w:rPr>
          <w:rFonts w:ascii="Arial" w:hAnsi="Arial" w:cs="Arial"/>
          <w:bCs/>
          <w:sz w:val="20"/>
          <w:szCs w:val="20"/>
        </w:rPr>
        <w:t>Richard Moore</w:t>
      </w:r>
      <w:r w:rsidR="0087016D">
        <w:rPr>
          <w:rFonts w:ascii="Arial" w:hAnsi="Arial" w:cs="Arial"/>
          <w:bCs/>
          <w:sz w:val="20"/>
          <w:szCs w:val="20"/>
        </w:rPr>
        <w:t xml:space="preserve"> (He/Him)</w:t>
      </w:r>
    </w:p>
    <w:p w14:paraId="07BF658B" w14:textId="44382F64" w:rsidR="0087016D" w:rsidRPr="00861D94" w:rsidRDefault="0087016D" w:rsidP="0087016D">
      <w:pPr>
        <w:spacing w:after="0" w:line="240" w:lineRule="auto"/>
        <w:rPr>
          <w:rFonts w:ascii="Arial" w:hAnsi="Arial" w:cs="Arial"/>
          <w:bCs/>
          <w:szCs w:val="18"/>
        </w:rPr>
      </w:pPr>
      <w:r>
        <w:rPr>
          <w:rFonts w:ascii="Arial" w:hAnsi="Arial" w:cs="Arial"/>
          <w:b/>
          <w:sz w:val="20"/>
          <w:szCs w:val="20"/>
          <w:lang w:val="en-US"/>
        </w:rPr>
        <w:t>LINK TO PREVIOUS UA:</w:t>
      </w:r>
      <w:r w:rsidR="00217A59">
        <w:rPr>
          <w:rFonts w:ascii="Arial" w:hAnsi="Arial" w:cs="Arial"/>
          <w:b/>
          <w:sz w:val="20"/>
          <w:szCs w:val="20"/>
          <w:lang w:val="en-US"/>
        </w:rPr>
        <w:t xml:space="preserve"> N/A</w:t>
      </w:r>
    </w:p>
    <w:sectPr w:rsidR="0087016D" w:rsidRPr="00861D94" w:rsidSect="001D4E61">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2CF08" w14:textId="77777777" w:rsidR="00FF11C0" w:rsidRDefault="00FF11C0">
      <w:r>
        <w:separator/>
      </w:r>
    </w:p>
  </w:endnote>
  <w:endnote w:type="continuationSeparator" w:id="0">
    <w:p w14:paraId="08C985C8" w14:textId="77777777" w:rsidR="00FF11C0" w:rsidRDefault="00FF11C0">
      <w:r>
        <w:continuationSeparator/>
      </w:r>
    </w:p>
  </w:endnote>
  <w:endnote w:type="continuationNotice" w:id="1">
    <w:p w14:paraId="35D2C68D" w14:textId="77777777" w:rsidR="00FF11C0" w:rsidRDefault="00FF1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AB3D" w14:textId="77777777" w:rsidR="00FF11C0" w:rsidRDefault="00FF11C0">
      <w:r>
        <w:separator/>
      </w:r>
    </w:p>
  </w:footnote>
  <w:footnote w:type="continuationSeparator" w:id="0">
    <w:p w14:paraId="732ED3F2" w14:textId="77777777" w:rsidR="00FF11C0" w:rsidRDefault="00FF11C0">
      <w:r>
        <w:continuationSeparator/>
      </w:r>
    </w:p>
  </w:footnote>
  <w:footnote w:type="continuationNotice" w:id="1">
    <w:p w14:paraId="372A1738" w14:textId="77777777" w:rsidR="00FF11C0" w:rsidRDefault="00FF1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4A21003C" w:rsidR="00355617" w:rsidRDefault="007A3AEA" w:rsidP="0082127B">
    <w:pPr>
      <w:tabs>
        <w:tab w:val="left" w:pos="6060"/>
        <w:tab w:val="right" w:pos="10203"/>
      </w:tabs>
      <w:spacing w:after="0"/>
      <w:rPr>
        <w:sz w:val="16"/>
        <w:szCs w:val="16"/>
      </w:rPr>
    </w:pPr>
    <w:r>
      <w:rPr>
        <w:sz w:val="16"/>
        <w:szCs w:val="16"/>
      </w:rPr>
      <w:t xml:space="preserve">UA: </w:t>
    </w:r>
    <w:r w:rsidR="00A769D6">
      <w:rPr>
        <w:sz w:val="16"/>
        <w:szCs w:val="16"/>
      </w:rPr>
      <w:t>89I</w:t>
    </w:r>
    <w:r w:rsidR="00EA6F59">
      <w:rPr>
        <w:sz w:val="16"/>
        <w:szCs w:val="16"/>
      </w:rPr>
      <w:t>/</w:t>
    </w:r>
    <w:r w:rsidR="000350DB">
      <w:rPr>
        <w:sz w:val="16"/>
        <w:szCs w:val="16"/>
      </w:rPr>
      <w:t>2</w:t>
    </w:r>
    <w:r w:rsidR="00245754">
      <w:rPr>
        <w:sz w:val="16"/>
        <w:szCs w:val="16"/>
      </w:rPr>
      <w:t>4</w:t>
    </w:r>
    <w:r w:rsidR="000350DB">
      <w:rPr>
        <w:sz w:val="16"/>
        <w:szCs w:val="16"/>
      </w:rPr>
      <w:t xml:space="preserve"> </w:t>
    </w:r>
    <w:r>
      <w:rPr>
        <w:sz w:val="16"/>
        <w:szCs w:val="16"/>
      </w:rPr>
      <w:t xml:space="preserve">Index: </w:t>
    </w:r>
    <w:r w:rsidR="00A769D6" w:rsidRPr="00A769D6">
      <w:rPr>
        <w:sz w:val="16"/>
        <w:szCs w:val="16"/>
      </w:rPr>
      <w:t>AMR 51/8606/2024</w:t>
    </w:r>
    <w:r w:rsidR="003F277F">
      <w:rPr>
        <w:b/>
        <w:bCs/>
        <w:sz w:val="16"/>
        <w:szCs w:val="16"/>
      </w:rPr>
      <w:t xml:space="preserve"> </w:t>
    </w:r>
    <w:r w:rsidR="000B071C">
      <w:rPr>
        <w:sz w:val="16"/>
        <w:szCs w:val="16"/>
      </w:rPr>
      <w:t>USA</w:t>
    </w:r>
    <w:r>
      <w:rPr>
        <w:sz w:val="16"/>
        <w:szCs w:val="16"/>
      </w:rPr>
      <w:tab/>
    </w:r>
    <w:r w:rsidR="0082127B">
      <w:rPr>
        <w:sz w:val="16"/>
        <w:szCs w:val="16"/>
      </w:rPr>
      <w:tab/>
    </w:r>
    <w:r>
      <w:rPr>
        <w:sz w:val="16"/>
        <w:szCs w:val="16"/>
      </w:rPr>
      <w:t>Date</w:t>
    </w:r>
    <w:r w:rsidR="0076652B">
      <w:rPr>
        <w:sz w:val="16"/>
        <w:szCs w:val="16"/>
      </w:rPr>
      <w:t>:</w:t>
    </w:r>
    <w:r w:rsidR="00EF593E">
      <w:rPr>
        <w:sz w:val="16"/>
        <w:szCs w:val="16"/>
      </w:rPr>
      <w:t xml:space="preserve"> </w:t>
    </w:r>
    <w:r w:rsidR="008E07F4">
      <w:rPr>
        <w:sz w:val="16"/>
        <w:szCs w:val="16"/>
      </w:rPr>
      <w:t>8</w:t>
    </w:r>
    <w:r w:rsidR="002E799C">
      <w:rPr>
        <w:sz w:val="16"/>
        <w:szCs w:val="16"/>
      </w:rPr>
      <w:t xml:space="preserve"> October</w:t>
    </w:r>
    <w:r w:rsidR="00245754">
      <w:rPr>
        <w:sz w:val="16"/>
        <w:szCs w:val="16"/>
      </w:rPr>
      <w:t xml:space="preserve"> 2024</w:t>
    </w:r>
  </w:p>
  <w:p w14:paraId="0D2EB14B" w14:textId="77777777" w:rsidR="00A769D6" w:rsidRDefault="00A769D6" w:rsidP="0082127B">
    <w:pPr>
      <w:tabs>
        <w:tab w:val="left" w:pos="6060"/>
        <w:tab w:val="right" w:pos="10203"/>
      </w:tabs>
      <w:spacing w:after="0"/>
      <w:rPr>
        <w:sz w:val="16"/>
        <w:szCs w:val="16"/>
      </w:rPr>
    </w:pP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035186">
    <w:abstractNumId w:val="0"/>
  </w:num>
  <w:num w:numId="2" w16cid:durableId="1608537648">
    <w:abstractNumId w:val="23"/>
  </w:num>
  <w:num w:numId="3" w16cid:durableId="1935820086">
    <w:abstractNumId w:val="22"/>
  </w:num>
  <w:num w:numId="4" w16cid:durableId="1058094214">
    <w:abstractNumId w:val="11"/>
  </w:num>
  <w:num w:numId="5" w16cid:durableId="562714261">
    <w:abstractNumId w:val="3"/>
  </w:num>
  <w:num w:numId="6" w16cid:durableId="851140782">
    <w:abstractNumId w:val="21"/>
  </w:num>
  <w:num w:numId="7" w16cid:durableId="1567180592">
    <w:abstractNumId w:val="18"/>
  </w:num>
  <w:num w:numId="8" w16cid:durableId="1276329054">
    <w:abstractNumId w:val="10"/>
  </w:num>
  <w:num w:numId="9" w16cid:durableId="1661617089">
    <w:abstractNumId w:val="8"/>
  </w:num>
  <w:num w:numId="10" w16cid:durableId="834612705">
    <w:abstractNumId w:val="14"/>
  </w:num>
  <w:num w:numId="11" w16cid:durableId="761872373">
    <w:abstractNumId w:val="5"/>
  </w:num>
  <w:num w:numId="12" w16cid:durableId="129172947">
    <w:abstractNumId w:val="15"/>
  </w:num>
  <w:num w:numId="13" w16cid:durableId="398990330">
    <w:abstractNumId w:val="16"/>
  </w:num>
  <w:num w:numId="14" w16cid:durableId="569998958">
    <w:abstractNumId w:val="1"/>
  </w:num>
  <w:num w:numId="15" w16cid:durableId="1112213787">
    <w:abstractNumId w:val="20"/>
  </w:num>
  <w:num w:numId="16" w16cid:durableId="862060650">
    <w:abstractNumId w:val="12"/>
  </w:num>
  <w:num w:numId="17" w16cid:durableId="2023316537">
    <w:abstractNumId w:val="13"/>
  </w:num>
  <w:num w:numId="18" w16cid:durableId="203911302">
    <w:abstractNumId w:val="4"/>
  </w:num>
  <w:num w:numId="19" w16cid:durableId="1906715379">
    <w:abstractNumId w:val="7"/>
  </w:num>
  <w:num w:numId="20" w16cid:durableId="1889417244">
    <w:abstractNumId w:val="17"/>
  </w:num>
  <w:num w:numId="21" w16cid:durableId="1611012558">
    <w:abstractNumId w:val="2"/>
  </w:num>
  <w:num w:numId="22" w16cid:durableId="845902695">
    <w:abstractNumId w:val="24"/>
  </w:num>
  <w:num w:numId="23" w16cid:durableId="1135411875">
    <w:abstractNumId w:val="19"/>
  </w:num>
  <w:num w:numId="24" w16cid:durableId="9794836">
    <w:abstractNumId w:val="6"/>
  </w:num>
  <w:num w:numId="25" w16cid:durableId="110893577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1148"/>
    <w:rsid w:val="00001156"/>
    <w:rsid w:val="00001383"/>
    <w:rsid w:val="00001661"/>
    <w:rsid w:val="00003157"/>
    <w:rsid w:val="000035ED"/>
    <w:rsid w:val="000036C0"/>
    <w:rsid w:val="00004386"/>
    <w:rsid w:val="00004B94"/>
    <w:rsid w:val="00004C16"/>
    <w:rsid w:val="00004D79"/>
    <w:rsid w:val="00004E84"/>
    <w:rsid w:val="000058B2"/>
    <w:rsid w:val="00005A7E"/>
    <w:rsid w:val="00006629"/>
    <w:rsid w:val="00006774"/>
    <w:rsid w:val="00007F35"/>
    <w:rsid w:val="00010C61"/>
    <w:rsid w:val="00010E21"/>
    <w:rsid w:val="0001247F"/>
    <w:rsid w:val="00012F9A"/>
    <w:rsid w:val="0001308D"/>
    <w:rsid w:val="000130EA"/>
    <w:rsid w:val="00013B08"/>
    <w:rsid w:val="0001418C"/>
    <w:rsid w:val="00014604"/>
    <w:rsid w:val="00014C64"/>
    <w:rsid w:val="00015F67"/>
    <w:rsid w:val="0001636F"/>
    <w:rsid w:val="0001670E"/>
    <w:rsid w:val="00016AFF"/>
    <w:rsid w:val="00016C2B"/>
    <w:rsid w:val="00016EBF"/>
    <w:rsid w:val="00017467"/>
    <w:rsid w:val="00020111"/>
    <w:rsid w:val="00021B67"/>
    <w:rsid w:val="00021E08"/>
    <w:rsid w:val="00021E73"/>
    <w:rsid w:val="00022DA0"/>
    <w:rsid w:val="00022F52"/>
    <w:rsid w:val="0002386F"/>
    <w:rsid w:val="00023D1D"/>
    <w:rsid w:val="00024266"/>
    <w:rsid w:val="00024676"/>
    <w:rsid w:val="00024C56"/>
    <w:rsid w:val="00024EDD"/>
    <w:rsid w:val="0002539F"/>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3AF"/>
    <w:rsid w:val="000407E5"/>
    <w:rsid w:val="00040C19"/>
    <w:rsid w:val="00040DEB"/>
    <w:rsid w:val="000412BD"/>
    <w:rsid w:val="00041AA3"/>
    <w:rsid w:val="00042445"/>
    <w:rsid w:val="00042669"/>
    <w:rsid w:val="000428AE"/>
    <w:rsid w:val="00043253"/>
    <w:rsid w:val="00043BB8"/>
    <w:rsid w:val="000444A1"/>
    <w:rsid w:val="00044E02"/>
    <w:rsid w:val="00044F9B"/>
    <w:rsid w:val="0004539D"/>
    <w:rsid w:val="000455B7"/>
    <w:rsid w:val="00045C2F"/>
    <w:rsid w:val="00046218"/>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FAE"/>
    <w:rsid w:val="00075730"/>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41CA"/>
    <w:rsid w:val="00084DFD"/>
    <w:rsid w:val="00085040"/>
    <w:rsid w:val="00085821"/>
    <w:rsid w:val="000858B4"/>
    <w:rsid w:val="00085950"/>
    <w:rsid w:val="00085D99"/>
    <w:rsid w:val="00086378"/>
    <w:rsid w:val="00086587"/>
    <w:rsid w:val="000865E1"/>
    <w:rsid w:val="00086A02"/>
    <w:rsid w:val="00087B64"/>
    <w:rsid w:val="00087E2B"/>
    <w:rsid w:val="00090F28"/>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0A51"/>
    <w:rsid w:val="000B0B63"/>
    <w:rsid w:val="000B15D7"/>
    <w:rsid w:val="000B18D0"/>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95C"/>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AD7"/>
    <w:rsid w:val="000E1B1F"/>
    <w:rsid w:val="000E20E5"/>
    <w:rsid w:val="000E2566"/>
    <w:rsid w:val="000E30EA"/>
    <w:rsid w:val="000E3556"/>
    <w:rsid w:val="000E3AD4"/>
    <w:rsid w:val="000E4701"/>
    <w:rsid w:val="000E49E5"/>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BE7"/>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077"/>
    <w:rsid w:val="001204B4"/>
    <w:rsid w:val="001205C7"/>
    <w:rsid w:val="001215D2"/>
    <w:rsid w:val="001223A9"/>
    <w:rsid w:val="0012248D"/>
    <w:rsid w:val="001226D7"/>
    <w:rsid w:val="00122DA5"/>
    <w:rsid w:val="00123226"/>
    <w:rsid w:val="0012326C"/>
    <w:rsid w:val="00123410"/>
    <w:rsid w:val="001234D9"/>
    <w:rsid w:val="00123D28"/>
    <w:rsid w:val="00123D3B"/>
    <w:rsid w:val="00123DF1"/>
    <w:rsid w:val="00124D62"/>
    <w:rsid w:val="0012508D"/>
    <w:rsid w:val="0012544D"/>
    <w:rsid w:val="00126759"/>
    <w:rsid w:val="00126E3C"/>
    <w:rsid w:val="001277F3"/>
    <w:rsid w:val="001300C3"/>
    <w:rsid w:val="00130779"/>
    <w:rsid w:val="00130B8A"/>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47BC5"/>
    <w:rsid w:val="00150452"/>
    <w:rsid w:val="00150C89"/>
    <w:rsid w:val="0015106A"/>
    <w:rsid w:val="00151B0B"/>
    <w:rsid w:val="001526C3"/>
    <w:rsid w:val="001526FB"/>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675C8"/>
    <w:rsid w:val="0017055E"/>
    <w:rsid w:val="00170601"/>
    <w:rsid w:val="00170CDE"/>
    <w:rsid w:val="00170DF2"/>
    <w:rsid w:val="00170E37"/>
    <w:rsid w:val="00170EAD"/>
    <w:rsid w:val="0017107C"/>
    <w:rsid w:val="00171117"/>
    <w:rsid w:val="00171FDA"/>
    <w:rsid w:val="001720F4"/>
    <w:rsid w:val="00172CC3"/>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A3F"/>
    <w:rsid w:val="00181110"/>
    <w:rsid w:val="001814FF"/>
    <w:rsid w:val="001822F7"/>
    <w:rsid w:val="00182554"/>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41CB"/>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83A"/>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762"/>
    <w:rsid w:val="001C0E39"/>
    <w:rsid w:val="001C1040"/>
    <w:rsid w:val="001C1D39"/>
    <w:rsid w:val="001C215C"/>
    <w:rsid w:val="001C2BCE"/>
    <w:rsid w:val="001C31F3"/>
    <w:rsid w:val="001C3360"/>
    <w:rsid w:val="001C3AE2"/>
    <w:rsid w:val="001C4E6D"/>
    <w:rsid w:val="001C52EF"/>
    <w:rsid w:val="001C56D3"/>
    <w:rsid w:val="001C62F7"/>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313"/>
    <w:rsid w:val="001D44CA"/>
    <w:rsid w:val="001D45B3"/>
    <w:rsid w:val="001D49D9"/>
    <w:rsid w:val="001D4AE7"/>
    <w:rsid w:val="001D4E61"/>
    <w:rsid w:val="001D4F9A"/>
    <w:rsid w:val="001D5160"/>
    <w:rsid w:val="001D52A5"/>
    <w:rsid w:val="001D572E"/>
    <w:rsid w:val="001D5FAF"/>
    <w:rsid w:val="001D60F9"/>
    <w:rsid w:val="001D6364"/>
    <w:rsid w:val="001D717D"/>
    <w:rsid w:val="001D7F2A"/>
    <w:rsid w:val="001E0892"/>
    <w:rsid w:val="001E0EEE"/>
    <w:rsid w:val="001E139B"/>
    <w:rsid w:val="001E13DB"/>
    <w:rsid w:val="001E1435"/>
    <w:rsid w:val="001E14EA"/>
    <w:rsid w:val="001E1E9C"/>
    <w:rsid w:val="001E2045"/>
    <w:rsid w:val="001E2C74"/>
    <w:rsid w:val="001E328E"/>
    <w:rsid w:val="001E32B1"/>
    <w:rsid w:val="001E347E"/>
    <w:rsid w:val="001E3C2D"/>
    <w:rsid w:val="001E4A05"/>
    <w:rsid w:val="001E5412"/>
    <w:rsid w:val="001E6558"/>
    <w:rsid w:val="001E6E39"/>
    <w:rsid w:val="001E7D61"/>
    <w:rsid w:val="001E7E89"/>
    <w:rsid w:val="001F0191"/>
    <w:rsid w:val="001F0775"/>
    <w:rsid w:val="001F2247"/>
    <w:rsid w:val="001F24D1"/>
    <w:rsid w:val="001F3E98"/>
    <w:rsid w:val="001F4172"/>
    <w:rsid w:val="001F4266"/>
    <w:rsid w:val="001F5010"/>
    <w:rsid w:val="001F5484"/>
    <w:rsid w:val="001F5FE6"/>
    <w:rsid w:val="001F6D17"/>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4DE"/>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A59"/>
    <w:rsid w:val="00217F48"/>
    <w:rsid w:val="00217FDC"/>
    <w:rsid w:val="002212E6"/>
    <w:rsid w:val="00221F29"/>
    <w:rsid w:val="00222777"/>
    <w:rsid w:val="00223B3D"/>
    <w:rsid w:val="002244D6"/>
    <w:rsid w:val="0022480D"/>
    <w:rsid w:val="00225505"/>
    <w:rsid w:val="00225806"/>
    <w:rsid w:val="00225A11"/>
    <w:rsid w:val="00225BEF"/>
    <w:rsid w:val="0022646D"/>
    <w:rsid w:val="00226668"/>
    <w:rsid w:val="00226ABD"/>
    <w:rsid w:val="00226E2B"/>
    <w:rsid w:val="002271F6"/>
    <w:rsid w:val="00227946"/>
    <w:rsid w:val="00227A31"/>
    <w:rsid w:val="00227B35"/>
    <w:rsid w:val="00230F7D"/>
    <w:rsid w:val="002317DC"/>
    <w:rsid w:val="00231DEB"/>
    <w:rsid w:val="002327F6"/>
    <w:rsid w:val="00232911"/>
    <w:rsid w:val="0023298C"/>
    <w:rsid w:val="002331CF"/>
    <w:rsid w:val="002341D8"/>
    <w:rsid w:val="002343BB"/>
    <w:rsid w:val="00234507"/>
    <w:rsid w:val="002348BE"/>
    <w:rsid w:val="00235598"/>
    <w:rsid w:val="002355CF"/>
    <w:rsid w:val="002363E7"/>
    <w:rsid w:val="002363F6"/>
    <w:rsid w:val="0023656D"/>
    <w:rsid w:val="002365DD"/>
    <w:rsid w:val="002367C7"/>
    <w:rsid w:val="0023690D"/>
    <w:rsid w:val="00237021"/>
    <w:rsid w:val="002374D8"/>
    <w:rsid w:val="00240000"/>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2AD"/>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35"/>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C7B"/>
    <w:rsid w:val="00273E9A"/>
    <w:rsid w:val="00274567"/>
    <w:rsid w:val="00275262"/>
    <w:rsid w:val="002754C0"/>
    <w:rsid w:val="00276ADD"/>
    <w:rsid w:val="0027719A"/>
    <w:rsid w:val="0028003A"/>
    <w:rsid w:val="0028071E"/>
    <w:rsid w:val="00280732"/>
    <w:rsid w:val="00281609"/>
    <w:rsid w:val="002817CB"/>
    <w:rsid w:val="00281DCD"/>
    <w:rsid w:val="00281F59"/>
    <w:rsid w:val="002826B1"/>
    <w:rsid w:val="00282B0C"/>
    <w:rsid w:val="00283B31"/>
    <w:rsid w:val="002841AF"/>
    <w:rsid w:val="002841E0"/>
    <w:rsid w:val="00284C55"/>
    <w:rsid w:val="00284FF3"/>
    <w:rsid w:val="00286536"/>
    <w:rsid w:val="00286540"/>
    <w:rsid w:val="002866E1"/>
    <w:rsid w:val="00286794"/>
    <w:rsid w:val="0028679C"/>
    <w:rsid w:val="00286D97"/>
    <w:rsid w:val="00287F20"/>
    <w:rsid w:val="002901BA"/>
    <w:rsid w:val="00290458"/>
    <w:rsid w:val="00290B9F"/>
    <w:rsid w:val="00291E1C"/>
    <w:rsid w:val="00291EAB"/>
    <w:rsid w:val="0029306D"/>
    <w:rsid w:val="002930E4"/>
    <w:rsid w:val="0029392A"/>
    <w:rsid w:val="0029395C"/>
    <w:rsid w:val="002941A8"/>
    <w:rsid w:val="002945F5"/>
    <w:rsid w:val="0029497D"/>
    <w:rsid w:val="00294A06"/>
    <w:rsid w:val="0029651F"/>
    <w:rsid w:val="0029687C"/>
    <w:rsid w:val="00296F5E"/>
    <w:rsid w:val="00297BAD"/>
    <w:rsid w:val="00297BFE"/>
    <w:rsid w:val="002A0105"/>
    <w:rsid w:val="002A03DC"/>
    <w:rsid w:val="002A06C0"/>
    <w:rsid w:val="002A073A"/>
    <w:rsid w:val="002A08D7"/>
    <w:rsid w:val="002A0B42"/>
    <w:rsid w:val="002A19E0"/>
    <w:rsid w:val="002A1A9B"/>
    <w:rsid w:val="002A21D3"/>
    <w:rsid w:val="002A2979"/>
    <w:rsid w:val="002A2F36"/>
    <w:rsid w:val="002A3013"/>
    <w:rsid w:val="002A3A59"/>
    <w:rsid w:val="002A3F0E"/>
    <w:rsid w:val="002A4621"/>
    <w:rsid w:val="002A4A04"/>
    <w:rsid w:val="002A4DE6"/>
    <w:rsid w:val="002A4FA9"/>
    <w:rsid w:val="002A60CA"/>
    <w:rsid w:val="002A6516"/>
    <w:rsid w:val="002A7A5D"/>
    <w:rsid w:val="002A7B6F"/>
    <w:rsid w:val="002A7C72"/>
    <w:rsid w:val="002B03F8"/>
    <w:rsid w:val="002B09AB"/>
    <w:rsid w:val="002B1015"/>
    <w:rsid w:val="002B1CD0"/>
    <w:rsid w:val="002B1FF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6B"/>
    <w:rsid w:val="002B75EA"/>
    <w:rsid w:val="002C053D"/>
    <w:rsid w:val="002C06A6"/>
    <w:rsid w:val="002C0B0D"/>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DF9"/>
    <w:rsid w:val="002D3F17"/>
    <w:rsid w:val="002D42EA"/>
    <w:rsid w:val="002D4367"/>
    <w:rsid w:val="002D45C4"/>
    <w:rsid w:val="002D48CD"/>
    <w:rsid w:val="002D4F4B"/>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0975"/>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99C"/>
    <w:rsid w:val="002E7C14"/>
    <w:rsid w:val="002F0397"/>
    <w:rsid w:val="002F0495"/>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598"/>
    <w:rsid w:val="00302F34"/>
    <w:rsid w:val="00303067"/>
    <w:rsid w:val="00303F45"/>
    <w:rsid w:val="00304DCC"/>
    <w:rsid w:val="0030510B"/>
    <w:rsid w:val="00305E2D"/>
    <w:rsid w:val="00305EB9"/>
    <w:rsid w:val="0030626A"/>
    <w:rsid w:val="00306D72"/>
    <w:rsid w:val="00306EB4"/>
    <w:rsid w:val="0030701F"/>
    <w:rsid w:val="00307356"/>
    <w:rsid w:val="00307693"/>
    <w:rsid w:val="00307782"/>
    <w:rsid w:val="00307C0F"/>
    <w:rsid w:val="00310BE9"/>
    <w:rsid w:val="00311352"/>
    <w:rsid w:val="0031187D"/>
    <w:rsid w:val="00311B78"/>
    <w:rsid w:val="00311B7E"/>
    <w:rsid w:val="00312077"/>
    <w:rsid w:val="0031230A"/>
    <w:rsid w:val="00312724"/>
    <w:rsid w:val="003131D9"/>
    <w:rsid w:val="003136B5"/>
    <w:rsid w:val="00313906"/>
    <w:rsid w:val="00313E8B"/>
    <w:rsid w:val="003140CA"/>
    <w:rsid w:val="003140F3"/>
    <w:rsid w:val="00314D34"/>
    <w:rsid w:val="00314ECF"/>
    <w:rsid w:val="00315352"/>
    <w:rsid w:val="00315372"/>
    <w:rsid w:val="003155DD"/>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3AA"/>
    <w:rsid w:val="00322928"/>
    <w:rsid w:val="00323133"/>
    <w:rsid w:val="003236C7"/>
    <w:rsid w:val="00324852"/>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3BC"/>
    <w:rsid w:val="0033245F"/>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BF4"/>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3154"/>
    <w:rsid w:val="00383278"/>
    <w:rsid w:val="0038364A"/>
    <w:rsid w:val="00384372"/>
    <w:rsid w:val="003845F3"/>
    <w:rsid w:val="0038460F"/>
    <w:rsid w:val="003857F8"/>
    <w:rsid w:val="00386236"/>
    <w:rsid w:val="003865F4"/>
    <w:rsid w:val="00386ABC"/>
    <w:rsid w:val="00386BA4"/>
    <w:rsid w:val="003874E7"/>
    <w:rsid w:val="003904F0"/>
    <w:rsid w:val="003908BD"/>
    <w:rsid w:val="00391789"/>
    <w:rsid w:val="00391C65"/>
    <w:rsid w:val="003926AB"/>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7EF"/>
    <w:rsid w:val="003B1884"/>
    <w:rsid w:val="003B2190"/>
    <w:rsid w:val="003B23D3"/>
    <w:rsid w:val="003B2685"/>
    <w:rsid w:val="003B294A"/>
    <w:rsid w:val="003B2CBE"/>
    <w:rsid w:val="003B2DE0"/>
    <w:rsid w:val="003B543D"/>
    <w:rsid w:val="003B550A"/>
    <w:rsid w:val="003B5519"/>
    <w:rsid w:val="003B6CB9"/>
    <w:rsid w:val="003B7052"/>
    <w:rsid w:val="003B754C"/>
    <w:rsid w:val="003B7635"/>
    <w:rsid w:val="003B7644"/>
    <w:rsid w:val="003B7733"/>
    <w:rsid w:val="003B77AC"/>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47F"/>
    <w:rsid w:val="003D17A1"/>
    <w:rsid w:val="003D1FB9"/>
    <w:rsid w:val="003D20F0"/>
    <w:rsid w:val="003D250C"/>
    <w:rsid w:val="003D2D35"/>
    <w:rsid w:val="003D3A9F"/>
    <w:rsid w:val="003D3CA6"/>
    <w:rsid w:val="003D41B0"/>
    <w:rsid w:val="003D44DB"/>
    <w:rsid w:val="003D4826"/>
    <w:rsid w:val="003D54AA"/>
    <w:rsid w:val="003D5657"/>
    <w:rsid w:val="003D57DA"/>
    <w:rsid w:val="003D5E45"/>
    <w:rsid w:val="003D6595"/>
    <w:rsid w:val="003D6B4A"/>
    <w:rsid w:val="003D6D61"/>
    <w:rsid w:val="003D79E5"/>
    <w:rsid w:val="003E0317"/>
    <w:rsid w:val="003E07E3"/>
    <w:rsid w:val="003E0B1B"/>
    <w:rsid w:val="003E100B"/>
    <w:rsid w:val="003E1333"/>
    <w:rsid w:val="003E27B5"/>
    <w:rsid w:val="003E2C27"/>
    <w:rsid w:val="003E2DF7"/>
    <w:rsid w:val="003E37CA"/>
    <w:rsid w:val="003E3A38"/>
    <w:rsid w:val="003E40F0"/>
    <w:rsid w:val="003E411C"/>
    <w:rsid w:val="003E4349"/>
    <w:rsid w:val="003E4678"/>
    <w:rsid w:val="003E5067"/>
    <w:rsid w:val="003E5485"/>
    <w:rsid w:val="003E553C"/>
    <w:rsid w:val="003E5C1F"/>
    <w:rsid w:val="003E5E6E"/>
    <w:rsid w:val="003E63A4"/>
    <w:rsid w:val="003E6457"/>
    <w:rsid w:val="003E6DC5"/>
    <w:rsid w:val="003E7076"/>
    <w:rsid w:val="003E72CE"/>
    <w:rsid w:val="003E7522"/>
    <w:rsid w:val="003E7772"/>
    <w:rsid w:val="003E7B52"/>
    <w:rsid w:val="003F187D"/>
    <w:rsid w:val="003F1BEE"/>
    <w:rsid w:val="003F1D08"/>
    <w:rsid w:val="003F20EC"/>
    <w:rsid w:val="003F223A"/>
    <w:rsid w:val="003F2539"/>
    <w:rsid w:val="003F277F"/>
    <w:rsid w:val="003F2A22"/>
    <w:rsid w:val="003F2D0B"/>
    <w:rsid w:val="003F30BD"/>
    <w:rsid w:val="003F3B15"/>
    <w:rsid w:val="003F3CF7"/>
    <w:rsid w:val="003F3D5D"/>
    <w:rsid w:val="003F3D85"/>
    <w:rsid w:val="003F50C0"/>
    <w:rsid w:val="003F560A"/>
    <w:rsid w:val="003F5968"/>
    <w:rsid w:val="003F5A70"/>
    <w:rsid w:val="003F5F02"/>
    <w:rsid w:val="003F6652"/>
    <w:rsid w:val="003F69D9"/>
    <w:rsid w:val="003F6B1B"/>
    <w:rsid w:val="003F6D09"/>
    <w:rsid w:val="003F6E98"/>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1062B"/>
    <w:rsid w:val="004112AE"/>
    <w:rsid w:val="0041167F"/>
    <w:rsid w:val="004116D4"/>
    <w:rsid w:val="00411CB9"/>
    <w:rsid w:val="00411E0F"/>
    <w:rsid w:val="004129CF"/>
    <w:rsid w:val="004130C7"/>
    <w:rsid w:val="0041390D"/>
    <w:rsid w:val="00413999"/>
    <w:rsid w:val="00413BE9"/>
    <w:rsid w:val="00413EE8"/>
    <w:rsid w:val="00414130"/>
    <w:rsid w:val="004141A8"/>
    <w:rsid w:val="004144DB"/>
    <w:rsid w:val="0041473C"/>
    <w:rsid w:val="00414A6A"/>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CD2"/>
    <w:rsid w:val="004376E6"/>
    <w:rsid w:val="004379A3"/>
    <w:rsid w:val="004379E1"/>
    <w:rsid w:val="004408A1"/>
    <w:rsid w:val="00440DAA"/>
    <w:rsid w:val="00440EBF"/>
    <w:rsid w:val="004412EB"/>
    <w:rsid w:val="00442246"/>
    <w:rsid w:val="00442523"/>
    <w:rsid w:val="00442708"/>
    <w:rsid w:val="00442B04"/>
    <w:rsid w:val="00442E5B"/>
    <w:rsid w:val="0044379B"/>
    <w:rsid w:val="00443CF2"/>
    <w:rsid w:val="00443D7C"/>
    <w:rsid w:val="0044433C"/>
    <w:rsid w:val="00445D50"/>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82C"/>
    <w:rsid w:val="00453988"/>
    <w:rsid w:val="00453A37"/>
    <w:rsid w:val="004555D2"/>
    <w:rsid w:val="00455C02"/>
    <w:rsid w:val="00456C92"/>
    <w:rsid w:val="00456D93"/>
    <w:rsid w:val="004574F6"/>
    <w:rsid w:val="00457922"/>
    <w:rsid w:val="004602AF"/>
    <w:rsid w:val="004603A2"/>
    <w:rsid w:val="004603A5"/>
    <w:rsid w:val="00460521"/>
    <w:rsid w:val="00460A45"/>
    <w:rsid w:val="0046100B"/>
    <w:rsid w:val="00461D4F"/>
    <w:rsid w:val="004620FB"/>
    <w:rsid w:val="00463BAD"/>
    <w:rsid w:val="00463CFD"/>
    <w:rsid w:val="00463D71"/>
    <w:rsid w:val="00464354"/>
    <w:rsid w:val="00465583"/>
    <w:rsid w:val="0046590D"/>
    <w:rsid w:val="00465D3A"/>
    <w:rsid w:val="004663D4"/>
    <w:rsid w:val="004663E9"/>
    <w:rsid w:val="00466F18"/>
    <w:rsid w:val="0046721B"/>
    <w:rsid w:val="00467E56"/>
    <w:rsid w:val="0047017E"/>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28C"/>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465"/>
    <w:rsid w:val="0048676F"/>
    <w:rsid w:val="0048717E"/>
    <w:rsid w:val="0048791F"/>
    <w:rsid w:val="00487BB0"/>
    <w:rsid w:val="0049062C"/>
    <w:rsid w:val="00490BA0"/>
    <w:rsid w:val="0049118B"/>
    <w:rsid w:val="004912A2"/>
    <w:rsid w:val="00491AC1"/>
    <w:rsid w:val="00492FA8"/>
    <w:rsid w:val="0049397C"/>
    <w:rsid w:val="00493A70"/>
    <w:rsid w:val="00493E20"/>
    <w:rsid w:val="004940F6"/>
    <w:rsid w:val="00494686"/>
    <w:rsid w:val="00495AA7"/>
    <w:rsid w:val="00495C94"/>
    <w:rsid w:val="004962B5"/>
    <w:rsid w:val="004963EA"/>
    <w:rsid w:val="00496740"/>
    <w:rsid w:val="00497106"/>
    <w:rsid w:val="00497A6A"/>
    <w:rsid w:val="00497AD7"/>
    <w:rsid w:val="004A022C"/>
    <w:rsid w:val="004A0B6A"/>
    <w:rsid w:val="004A0EBD"/>
    <w:rsid w:val="004A1BDD"/>
    <w:rsid w:val="004A20D8"/>
    <w:rsid w:val="004A2439"/>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CC2"/>
    <w:rsid w:val="004B718E"/>
    <w:rsid w:val="004B75CD"/>
    <w:rsid w:val="004B7C3C"/>
    <w:rsid w:val="004C024F"/>
    <w:rsid w:val="004C11B1"/>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D1C"/>
    <w:rsid w:val="004E1411"/>
    <w:rsid w:val="004E180D"/>
    <w:rsid w:val="004E1A19"/>
    <w:rsid w:val="004E1F38"/>
    <w:rsid w:val="004E2943"/>
    <w:rsid w:val="004E39C1"/>
    <w:rsid w:val="004E4205"/>
    <w:rsid w:val="004E4416"/>
    <w:rsid w:val="004E4A09"/>
    <w:rsid w:val="004E4E49"/>
    <w:rsid w:val="004E4FAA"/>
    <w:rsid w:val="004E58C5"/>
    <w:rsid w:val="004E595A"/>
    <w:rsid w:val="004E5BA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5D8"/>
    <w:rsid w:val="004F799C"/>
    <w:rsid w:val="004F7C82"/>
    <w:rsid w:val="004F7D09"/>
    <w:rsid w:val="00500DB7"/>
    <w:rsid w:val="00501164"/>
    <w:rsid w:val="00501793"/>
    <w:rsid w:val="005027E0"/>
    <w:rsid w:val="00502B39"/>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3C73"/>
    <w:rsid w:val="00524031"/>
    <w:rsid w:val="00524188"/>
    <w:rsid w:val="005250DC"/>
    <w:rsid w:val="005258E6"/>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F3F"/>
    <w:rsid w:val="00532687"/>
    <w:rsid w:val="0053275F"/>
    <w:rsid w:val="005328D7"/>
    <w:rsid w:val="0053350D"/>
    <w:rsid w:val="00533C64"/>
    <w:rsid w:val="00535EFE"/>
    <w:rsid w:val="005363CA"/>
    <w:rsid w:val="00536A72"/>
    <w:rsid w:val="005374B7"/>
    <w:rsid w:val="005409E3"/>
    <w:rsid w:val="00540A1B"/>
    <w:rsid w:val="00540EA6"/>
    <w:rsid w:val="00541DB9"/>
    <w:rsid w:val="0054279E"/>
    <w:rsid w:val="00542D03"/>
    <w:rsid w:val="00542F58"/>
    <w:rsid w:val="0054309B"/>
    <w:rsid w:val="0054352D"/>
    <w:rsid w:val="00544842"/>
    <w:rsid w:val="00544980"/>
    <w:rsid w:val="0054507B"/>
    <w:rsid w:val="005451B0"/>
    <w:rsid w:val="00545423"/>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CBF"/>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11C6"/>
    <w:rsid w:val="00571FB7"/>
    <w:rsid w:val="00572A0B"/>
    <w:rsid w:val="00572C75"/>
    <w:rsid w:val="00572CCD"/>
    <w:rsid w:val="00572E32"/>
    <w:rsid w:val="00573052"/>
    <w:rsid w:val="00573DD1"/>
    <w:rsid w:val="0057440A"/>
    <w:rsid w:val="00574A1F"/>
    <w:rsid w:val="00574E28"/>
    <w:rsid w:val="00575231"/>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4E4"/>
    <w:rsid w:val="005865BD"/>
    <w:rsid w:val="00586A9A"/>
    <w:rsid w:val="00586AFC"/>
    <w:rsid w:val="00587D0A"/>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AEF"/>
    <w:rsid w:val="005A3E28"/>
    <w:rsid w:val="005A3FD7"/>
    <w:rsid w:val="005A4249"/>
    <w:rsid w:val="005A425D"/>
    <w:rsid w:val="005A58E0"/>
    <w:rsid w:val="005A5D9A"/>
    <w:rsid w:val="005A5DC2"/>
    <w:rsid w:val="005A5ECE"/>
    <w:rsid w:val="005A5FE7"/>
    <w:rsid w:val="005A61D9"/>
    <w:rsid w:val="005A62B7"/>
    <w:rsid w:val="005A6980"/>
    <w:rsid w:val="005A6D7D"/>
    <w:rsid w:val="005A71AD"/>
    <w:rsid w:val="005A7434"/>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F05"/>
    <w:rsid w:val="005C0F35"/>
    <w:rsid w:val="005C1061"/>
    <w:rsid w:val="005C11C4"/>
    <w:rsid w:val="005C15F9"/>
    <w:rsid w:val="005C29C9"/>
    <w:rsid w:val="005C29E4"/>
    <w:rsid w:val="005C29FE"/>
    <w:rsid w:val="005C2BB5"/>
    <w:rsid w:val="005C2D13"/>
    <w:rsid w:val="005C34DE"/>
    <w:rsid w:val="005C3678"/>
    <w:rsid w:val="005C3951"/>
    <w:rsid w:val="005C4225"/>
    <w:rsid w:val="005C4D53"/>
    <w:rsid w:val="005C50A6"/>
    <w:rsid w:val="005C5FE5"/>
    <w:rsid w:val="005C6331"/>
    <w:rsid w:val="005C66C6"/>
    <w:rsid w:val="005C751F"/>
    <w:rsid w:val="005D0910"/>
    <w:rsid w:val="005D14AA"/>
    <w:rsid w:val="005D23E8"/>
    <w:rsid w:val="005D25FD"/>
    <w:rsid w:val="005D266E"/>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94"/>
    <w:rsid w:val="005E1E42"/>
    <w:rsid w:val="005E24F9"/>
    <w:rsid w:val="005E37E9"/>
    <w:rsid w:val="005E473C"/>
    <w:rsid w:val="005E5F08"/>
    <w:rsid w:val="005E659C"/>
    <w:rsid w:val="005E66F9"/>
    <w:rsid w:val="005E6908"/>
    <w:rsid w:val="005E6B32"/>
    <w:rsid w:val="005E6B83"/>
    <w:rsid w:val="005E76E8"/>
    <w:rsid w:val="005E7955"/>
    <w:rsid w:val="005F01D9"/>
    <w:rsid w:val="005F0355"/>
    <w:rsid w:val="005F1AF8"/>
    <w:rsid w:val="005F1E74"/>
    <w:rsid w:val="005F2431"/>
    <w:rsid w:val="005F4677"/>
    <w:rsid w:val="005F48C2"/>
    <w:rsid w:val="005F525A"/>
    <w:rsid w:val="005F547B"/>
    <w:rsid w:val="005F5E43"/>
    <w:rsid w:val="005F5F39"/>
    <w:rsid w:val="005F73DA"/>
    <w:rsid w:val="005F74B0"/>
    <w:rsid w:val="005F7A2F"/>
    <w:rsid w:val="006012DA"/>
    <w:rsid w:val="0060145D"/>
    <w:rsid w:val="006017B8"/>
    <w:rsid w:val="006019A4"/>
    <w:rsid w:val="0060286F"/>
    <w:rsid w:val="00603351"/>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6E4B"/>
    <w:rsid w:val="006072FB"/>
    <w:rsid w:val="00607E93"/>
    <w:rsid w:val="00610331"/>
    <w:rsid w:val="00610578"/>
    <w:rsid w:val="006109FC"/>
    <w:rsid w:val="00610EF6"/>
    <w:rsid w:val="0061193F"/>
    <w:rsid w:val="00611E57"/>
    <w:rsid w:val="006133A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5C76"/>
    <w:rsid w:val="00636271"/>
    <w:rsid w:val="00636475"/>
    <w:rsid w:val="00636648"/>
    <w:rsid w:val="00636E78"/>
    <w:rsid w:val="006372CC"/>
    <w:rsid w:val="006374C8"/>
    <w:rsid w:val="0063787A"/>
    <w:rsid w:val="00637F65"/>
    <w:rsid w:val="00640007"/>
    <w:rsid w:val="006400E1"/>
    <w:rsid w:val="006404BB"/>
    <w:rsid w:val="00640DD0"/>
    <w:rsid w:val="00640EF2"/>
    <w:rsid w:val="00641580"/>
    <w:rsid w:val="00641679"/>
    <w:rsid w:val="00641737"/>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2D41"/>
    <w:rsid w:val="00653518"/>
    <w:rsid w:val="00653F4D"/>
    <w:rsid w:val="0065451B"/>
    <w:rsid w:val="00654873"/>
    <w:rsid w:val="00654D40"/>
    <w:rsid w:val="00654FA4"/>
    <w:rsid w:val="0065548E"/>
    <w:rsid w:val="006555A6"/>
    <w:rsid w:val="006556CA"/>
    <w:rsid w:val="006558EE"/>
    <w:rsid w:val="006559D3"/>
    <w:rsid w:val="00655D9D"/>
    <w:rsid w:val="00656FFE"/>
    <w:rsid w:val="00657231"/>
    <w:rsid w:val="00657898"/>
    <w:rsid w:val="00661641"/>
    <w:rsid w:val="0066189D"/>
    <w:rsid w:val="00661D44"/>
    <w:rsid w:val="00661D62"/>
    <w:rsid w:val="00662111"/>
    <w:rsid w:val="0066262C"/>
    <w:rsid w:val="006638DE"/>
    <w:rsid w:val="00663996"/>
    <w:rsid w:val="00663B44"/>
    <w:rsid w:val="006642F8"/>
    <w:rsid w:val="006644C0"/>
    <w:rsid w:val="0066546A"/>
    <w:rsid w:val="00665C8F"/>
    <w:rsid w:val="00666F56"/>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6CD6"/>
    <w:rsid w:val="006A760E"/>
    <w:rsid w:val="006A7771"/>
    <w:rsid w:val="006B12FA"/>
    <w:rsid w:val="006B14D6"/>
    <w:rsid w:val="006B2495"/>
    <w:rsid w:val="006B2A1D"/>
    <w:rsid w:val="006B2CB7"/>
    <w:rsid w:val="006B40FC"/>
    <w:rsid w:val="006B459A"/>
    <w:rsid w:val="006B461E"/>
    <w:rsid w:val="006B4CCD"/>
    <w:rsid w:val="006B5578"/>
    <w:rsid w:val="006B5E60"/>
    <w:rsid w:val="006B68FB"/>
    <w:rsid w:val="006B69CE"/>
    <w:rsid w:val="006B6E01"/>
    <w:rsid w:val="006B79D4"/>
    <w:rsid w:val="006B7AC6"/>
    <w:rsid w:val="006B7F0B"/>
    <w:rsid w:val="006C06D2"/>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49B"/>
    <w:rsid w:val="006D178A"/>
    <w:rsid w:val="006D1D04"/>
    <w:rsid w:val="006D2450"/>
    <w:rsid w:val="006D2A39"/>
    <w:rsid w:val="006D2C40"/>
    <w:rsid w:val="006D2E24"/>
    <w:rsid w:val="006D2F87"/>
    <w:rsid w:val="006D3387"/>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D41"/>
    <w:rsid w:val="006E5180"/>
    <w:rsid w:val="006E54B9"/>
    <w:rsid w:val="006E5935"/>
    <w:rsid w:val="006E5E27"/>
    <w:rsid w:val="006E75C6"/>
    <w:rsid w:val="006E77BB"/>
    <w:rsid w:val="006E7B48"/>
    <w:rsid w:val="006E7EAA"/>
    <w:rsid w:val="006F16B5"/>
    <w:rsid w:val="006F1A56"/>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08B"/>
    <w:rsid w:val="007032B8"/>
    <w:rsid w:val="0070364E"/>
    <w:rsid w:val="00703DA2"/>
    <w:rsid w:val="00705068"/>
    <w:rsid w:val="00705098"/>
    <w:rsid w:val="007055ED"/>
    <w:rsid w:val="00706669"/>
    <w:rsid w:val="00706BA3"/>
    <w:rsid w:val="00706D06"/>
    <w:rsid w:val="00707102"/>
    <w:rsid w:val="00707894"/>
    <w:rsid w:val="007104C6"/>
    <w:rsid w:val="007104E8"/>
    <w:rsid w:val="0071073C"/>
    <w:rsid w:val="007110CB"/>
    <w:rsid w:val="00711A4C"/>
    <w:rsid w:val="00711B4E"/>
    <w:rsid w:val="0071210E"/>
    <w:rsid w:val="00712626"/>
    <w:rsid w:val="007128BA"/>
    <w:rsid w:val="00712D72"/>
    <w:rsid w:val="00712DBC"/>
    <w:rsid w:val="00712DC5"/>
    <w:rsid w:val="00712EFE"/>
    <w:rsid w:val="00712F3C"/>
    <w:rsid w:val="0071314E"/>
    <w:rsid w:val="007132D4"/>
    <w:rsid w:val="00713D11"/>
    <w:rsid w:val="00713F69"/>
    <w:rsid w:val="00714304"/>
    <w:rsid w:val="00714769"/>
    <w:rsid w:val="00714DC5"/>
    <w:rsid w:val="00715121"/>
    <w:rsid w:val="00715370"/>
    <w:rsid w:val="00715528"/>
    <w:rsid w:val="007156FC"/>
    <w:rsid w:val="007161C8"/>
    <w:rsid w:val="00716599"/>
    <w:rsid w:val="00716942"/>
    <w:rsid w:val="007169B9"/>
    <w:rsid w:val="00716DF8"/>
    <w:rsid w:val="007173E9"/>
    <w:rsid w:val="00717936"/>
    <w:rsid w:val="00717CC5"/>
    <w:rsid w:val="00720167"/>
    <w:rsid w:val="0072023A"/>
    <w:rsid w:val="0072041E"/>
    <w:rsid w:val="007207DE"/>
    <w:rsid w:val="00720B2B"/>
    <w:rsid w:val="00721853"/>
    <w:rsid w:val="007219E7"/>
    <w:rsid w:val="00721E10"/>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2F38"/>
    <w:rsid w:val="00733D8B"/>
    <w:rsid w:val="00734231"/>
    <w:rsid w:val="0073431B"/>
    <w:rsid w:val="0073431C"/>
    <w:rsid w:val="007353A1"/>
    <w:rsid w:val="00735773"/>
    <w:rsid w:val="00737F2E"/>
    <w:rsid w:val="00740559"/>
    <w:rsid w:val="00740F9E"/>
    <w:rsid w:val="00741115"/>
    <w:rsid w:val="0074128F"/>
    <w:rsid w:val="00741626"/>
    <w:rsid w:val="007420C7"/>
    <w:rsid w:val="00742468"/>
    <w:rsid w:val="00742A6E"/>
    <w:rsid w:val="00743692"/>
    <w:rsid w:val="00743C49"/>
    <w:rsid w:val="00744C80"/>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4AC9"/>
    <w:rsid w:val="0075519F"/>
    <w:rsid w:val="0075636B"/>
    <w:rsid w:val="00756990"/>
    <w:rsid w:val="00756A83"/>
    <w:rsid w:val="00756BDA"/>
    <w:rsid w:val="00756D55"/>
    <w:rsid w:val="00757257"/>
    <w:rsid w:val="007573C3"/>
    <w:rsid w:val="007579E5"/>
    <w:rsid w:val="00760064"/>
    <w:rsid w:val="00760E20"/>
    <w:rsid w:val="00760F7F"/>
    <w:rsid w:val="007610A5"/>
    <w:rsid w:val="00761BBA"/>
    <w:rsid w:val="00761E12"/>
    <w:rsid w:val="00761F8D"/>
    <w:rsid w:val="007622A5"/>
    <w:rsid w:val="00762969"/>
    <w:rsid w:val="00763455"/>
    <w:rsid w:val="00764D0A"/>
    <w:rsid w:val="00764DEB"/>
    <w:rsid w:val="007650D8"/>
    <w:rsid w:val="0076569C"/>
    <w:rsid w:val="007656E7"/>
    <w:rsid w:val="00765819"/>
    <w:rsid w:val="00765FF3"/>
    <w:rsid w:val="0076652B"/>
    <w:rsid w:val="007666A4"/>
    <w:rsid w:val="00766CD7"/>
    <w:rsid w:val="00767362"/>
    <w:rsid w:val="0076779B"/>
    <w:rsid w:val="007707DA"/>
    <w:rsid w:val="00770FA0"/>
    <w:rsid w:val="00771BD5"/>
    <w:rsid w:val="00772759"/>
    <w:rsid w:val="007729CC"/>
    <w:rsid w:val="0077316F"/>
    <w:rsid w:val="00773362"/>
    <w:rsid w:val="00773365"/>
    <w:rsid w:val="007739D0"/>
    <w:rsid w:val="0077461C"/>
    <w:rsid w:val="0077472B"/>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B40"/>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ABA"/>
    <w:rsid w:val="007A2E02"/>
    <w:rsid w:val="007A3075"/>
    <w:rsid w:val="007A3539"/>
    <w:rsid w:val="007A3AEA"/>
    <w:rsid w:val="007A41F9"/>
    <w:rsid w:val="007A4672"/>
    <w:rsid w:val="007A4AA1"/>
    <w:rsid w:val="007A5B5E"/>
    <w:rsid w:val="007A653B"/>
    <w:rsid w:val="007A685F"/>
    <w:rsid w:val="007A6965"/>
    <w:rsid w:val="007A6E8D"/>
    <w:rsid w:val="007A77BB"/>
    <w:rsid w:val="007A7ECA"/>
    <w:rsid w:val="007A7F1E"/>
    <w:rsid w:val="007A7F97"/>
    <w:rsid w:val="007B0408"/>
    <w:rsid w:val="007B0FDF"/>
    <w:rsid w:val="007B176F"/>
    <w:rsid w:val="007B177A"/>
    <w:rsid w:val="007B1876"/>
    <w:rsid w:val="007B241E"/>
    <w:rsid w:val="007B2B3B"/>
    <w:rsid w:val="007B2EEB"/>
    <w:rsid w:val="007B3021"/>
    <w:rsid w:val="007B34A1"/>
    <w:rsid w:val="007B37D7"/>
    <w:rsid w:val="007B38EE"/>
    <w:rsid w:val="007B3E73"/>
    <w:rsid w:val="007B3EA5"/>
    <w:rsid w:val="007B43AC"/>
    <w:rsid w:val="007B4F3E"/>
    <w:rsid w:val="007B5B25"/>
    <w:rsid w:val="007B65F6"/>
    <w:rsid w:val="007B6608"/>
    <w:rsid w:val="007B67A0"/>
    <w:rsid w:val="007B7197"/>
    <w:rsid w:val="007C1786"/>
    <w:rsid w:val="007C229E"/>
    <w:rsid w:val="007C2A72"/>
    <w:rsid w:val="007C3418"/>
    <w:rsid w:val="007C3937"/>
    <w:rsid w:val="007C3977"/>
    <w:rsid w:val="007C4297"/>
    <w:rsid w:val="007C4EE2"/>
    <w:rsid w:val="007C5244"/>
    <w:rsid w:val="007C52E7"/>
    <w:rsid w:val="007C56E9"/>
    <w:rsid w:val="007C572D"/>
    <w:rsid w:val="007C597D"/>
    <w:rsid w:val="007C6CD0"/>
    <w:rsid w:val="007C72D9"/>
    <w:rsid w:val="007C7305"/>
    <w:rsid w:val="007C7CD0"/>
    <w:rsid w:val="007D03A4"/>
    <w:rsid w:val="007D0C9E"/>
    <w:rsid w:val="007D1881"/>
    <w:rsid w:val="007D1DEB"/>
    <w:rsid w:val="007D22B7"/>
    <w:rsid w:val="007D2D47"/>
    <w:rsid w:val="007D2FCE"/>
    <w:rsid w:val="007D3297"/>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4737"/>
    <w:rsid w:val="007E4890"/>
    <w:rsid w:val="007E4DC7"/>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32D6"/>
    <w:rsid w:val="007F3817"/>
    <w:rsid w:val="007F3967"/>
    <w:rsid w:val="007F3D75"/>
    <w:rsid w:val="007F40CE"/>
    <w:rsid w:val="007F425B"/>
    <w:rsid w:val="007F4688"/>
    <w:rsid w:val="007F482E"/>
    <w:rsid w:val="007F66F0"/>
    <w:rsid w:val="007F72FF"/>
    <w:rsid w:val="007F73EB"/>
    <w:rsid w:val="007F7516"/>
    <w:rsid w:val="007F7703"/>
    <w:rsid w:val="007F7921"/>
    <w:rsid w:val="007F7B5E"/>
    <w:rsid w:val="007F7F56"/>
    <w:rsid w:val="00800194"/>
    <w:rsid w:val="00801082"/>
    <w:rsid w:val="00801992"/>
    <w:rsid w:val="00801D7C"/>
    <w:rsid w:val="00801D8F"/>
    <w:rsid w:val="00801DCE"/>
    <w:rsid w:val="0080217F"/>
    <w:rsid w:val="008024F7"/>
    <w:rsid w:val="00802552"/>
    <w:rsid w:val="0080317F"/>
    <w:rsid w:val="008034C6"/>
    <w:rsid w:val="00803A59"/>
    <w:rsid w:val="00803C0C"/>
    <w:rsid w:val="00803E2C"/>
    <w:rsid w:val="00804710"/>
    <w:rsid w:val="00804941"/>
    <w:rsid w:val="00804D80"/>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D08"/>
    <w:rsid w:val="00823F1D"/>
    <w:rsid w:val="0082440D"/>
    <w:rsid w:val="008245B9"/>
    <w:rsid w:val="00824A38"/>
    <w:rsid w:val="00824A6C"/>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632"/>
    <w:rsid w:val="00832FB8"/>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6A9"/>
    <w:rsid w:val="00867FB6"/>
    <w:rsid w:val="0087016D"/>
    <w:rsid w:val="00870821"/>
    <w:rsid w:val="00870B2F"/>
    <w:rsid w:val="00870FC4"/>
    <w:rsid w:val="00872096"/>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6B61"/>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03"/>
    <w:rsid w:val="00897371"/>
    <w:rsid w:val="008A0554"/>
    <w:rsid w:val="008A0CE0"/>
    <w:rsid w:val="008A1A1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0F0"/>
    <w:rsid w:val="008B0140"/>
    <w:rsid w:val="008B1025"/>
    <w:rsid w:val="008B20E8"/>
    <w:rsid w:val="008B2420"/>
    <w:rsid w:val="008B2BBC"/>
    <w:rsid w:val="008B2BC8"/>
    <w:rsid w:val="008B2C43"/>
    <w:rsid w:val="008B2D48"/>
    <w:rsid w:val="008B2F16"/>
    <w:rsid w:val="008B3782"/>
    <w:rsid w:val="008B3A3C"/>
    <w:rsid w:val="008B488A"/>
    <w:rsid w:val="008B4B5A"/>
    <w:rsid w:val="008B4E30"/>
    <w:rsid w:val="008B4FAD"/>
    <w:rsid w:val="008B53CA"/>
    <w:rsid w:val="008B5519"/>
    <w:rsid w:val="008B6216"/>
    <w:rsid w:val="008B636B"/>
    <w:rsid w:val="008B6A36"/>
    <w:rsid w:val="008B6BC2"/>
    <w:rsid w:val="008B6DD3"/>
    <w:rsid w:val="008B7036"/>
    <w:rsid w:val="008B7115"/>
    <w:rsid w:val="008B7793"/>
    <w:rsid w:val="008B7982"/>
    <w:rsid w:val="008B7A52"/>
    <w:rsid w:val="008C01CB"/>
    <w:rsid w:val="008C12F5"/>
    <w:rsid w:val="008C14D3"/>
    <w:rsid w:val="008C1737"/>
    <w:rsid w:val="008C1E0C"/>
    <w:rsid w:val="008C30EB"/>
    <w:rsid w:val="008C3856"/>
    <w:rsid w:val="008C3BA0"/>
    <w:rsid w:val="008C3CB7"/>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70D"/>
    <w:rsid w:val="008D39EE"/>
    <w:rsid w:val="008D49A5"/>
    <w:rsid w:val="008D4C60"/>
    <w:rsid w:val="008D5A22"/>
    <w:rsid w:val="008D62EC"/>
    <w:rsid w:val="008D67F1"/>
    <w:rsid w:val="008D67FC"/>
    <w:rsid w:val="008D687D"/>
    <w:rsid w:val="008D72FD"/>
    <w:rsid w:val="008E0405"/>
    <w:rsid w:val="008E07F4"/>
    <w:rsid w:val="008E0B66"/>
    <w:rsid w:val="008E10F5"/>
    <w:rsid w:val="008E1556"/>
    <w:rsid w:val="008E172D"/>
    <w:rsid w:val="008E1B1D"/>
    <w:rsid w:val="008E2B8B"/>
    <w:rsid w:val="008E2C2E"/>
    <w:rsid w:val="008E2D0C"/>
    <w:rsid w:val="008E2F77"/>
    <w:rsid w:val="008E2F9D"/>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376C"/>
    <w:rsid w:val="008F3AD8"/>
    <w:rsid w:val="008F437C"/>
    <w:rsid w:val="008F441D"/>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323D"/>
    <w:rsid w:val="009033AA"/>
    <w:rsid w:val="0090375E"/>
    <w:rsid w:val="009037CA"/>
    <w:rsid w:val="00903AFB"/>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BCD"/>
    <w:rsid w:val="009178C0"/>
    <w:rsid w:val="0091799E"/>
    <w:rsid w:val="00917B42"/>
    <w:rsid w:val="00917FC5"/>
    <w:rsid w:val="009200AA"/>
    <w:rsid w:val="0092034F"/>
    <w:rsid w:val="00920604"/>
    <w:rsid w:val="009207E6"/>
    <w:rsid w:val="00920856"/>
    <w:rsid w:val="00920CBE"/>
    <w:rsid w:val="00921577"/>
    <w:rsid w:val="00921793"/>
    <w:rsid w:val="0092255C"/>
    <w:rsid w:val="00922C19"/>
    <w:rsid w:val="00922E26"/>
    <w:rsid w:val="0092354F"/>
    <w:rsid w:val="0092439A"/>
    <w:rsid w:val="00924597"/>
    <w:rsid w:val="00924D5C"/>
    <w:rsid w:val="00924EDC"/>
    <w:rsid w:val="009259E1"/>
    <w:rsid w:val="00925D5B"/>
    <w:rsid w:val="00926530"/>
    <w:rsid w:val="00926650"/>
    <w:rsid w:val="00927B6C"/>
    <w:rsid w:val="00927DF7"/>
    <w:rsid w:val="00927E16"/>
    <w:rsid w:val="00931327"/>
    <w:rsid w:val="009316AF"/>
    <w:rsid w:val="00931D2B"/>
    <w:rsid w:val="009320D0"/>
    <w:rsid w:val="0093224C"/>
    <w:rsid w:val="0093239E"/>
    <w:rsid w:val="009335C8"/>
    <w:rsid w:val="0093414F"/>
    <w:rsid w:val="009355A8"/>
    <w:rsid w:val="00935697"/>
    <w:rsid w:val="009357A3"/>
    <w:rsid w:val="00935BA6"/>
    <w:rsid w:val="00935BE1"/>
    <w:rsid w:val="00935E53"/>
    <w:rsid w:val="0093743D"/>
    <w:rsid w:val="00937623"/>
    <w:rsid w:val="00937788"/>
    <w:rsid w:val="00937D86"/>
    <w:rsid w:val="009403DB"/>
    <w:rsid w:val="00940976"/>
    <w:rsid w:val="00940B8F"/>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636F"/>
    <w:rsid w:val="009466B1"/>
    <w:rsid w:val="0094687E"/>
    <w:rsid w:val="0095029C"/>
    <w:rsid w:val="009504B3"/>
    <w:rsid w:val="00950577"/>
    <w:rsid w:val="00950761"/>
    <w:rsid w:val="00950D45"/>
    <w:rsid w:val="009511BB"/>
    <w:rsid w:val="009516FC"/>
    <w:rsid w:val="0095188F"/>
    <w:rsid w:val="00951F9A"/>
    <w:rsid w:val="009523C1"/>
    <w:rsid w:val="00952B0E"/>
    <w:rsid w:val="00953D59"/>
    <w:rsid w:val="0095432E"/>
    <w:rsid w:val="00954E90"/>
    <w:rsid w:val="009550A0"/>
    <w:rsid w:val="00955338"/>
    <w:rsid w:val="00955B38"/>
    <w:rsid w:val="0095646A"/>
    <w:rsid w:val="009576D5"/>
    <w:rsid w:val="00957912"/>
    <w:rsid w:val="00957C7A"/>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8"/>
    <w:rsid w:val="00974F0A"/>
    <w:rsid w:val="00976A56"/>
    <w:rsid w:val="0097710A"/>
    <w:rsid w:val="00977F64"/>
    <w:rsid w:val="00980425"/>
    <w:rsid w:val="00982056"/>
    <w:rsid w:val="00983AB8"/>
    <w:rsid w:val="00983C2B"/>
    <w:rsid w:val="00983FA4"/>
    <w:rsid w:val="00985B9A"/>
    <w:rsid w:val="00986176"/>
    <w:rsid w:val="0098663B"/>
    <w:rsid w:val="009868C8"/>
    <w:rsid w:val="00987177"/>
    <w:rsid w:val="00987B95"/>
    <w:rsid w:val="0099027A"/>
    <w:rsid w:val="00990931"/>
    <w:rsid w:val="00990CFE"/>
    <w:rsid w:val="00990E74"/>
    <w:rsid w:val="00990E7F"/>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FE"/>
    <w:rsid w:val="009C04B4"/>
    <w:rsid w:val="009C0844"/>
    <w:rsid w:val="009C0B2F"/>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149A"/>
    <w:rsid w:val="009D1730"/>
    <w:rsid w:val="009D1B78"/>
    <w:rsid w:val="009D1C4E"/>
    <w:rsid w:val="009D1E07"/>
    <w:rsid w:val="009D2A27"/>
    <w:rsid w:val="009D2C9B"/>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48A6"/>
    <w:rsid w:val="00A053AC"/>
    <w:rsid w:val="00A053C2"/>
    <w:rsid w:val="00A05904"/>
    <w:rsid w:val="00A05FDF"/>
    <w:rsid w:val="00A06035"/>
    <w:rsid w:val="00A06400"/>
    <w:rsid w:val="00A076E3"/>
    <w:rsid w:val="00A077A1"/>
    <w:rsid w:val="00A077B3"/>
    <w:rsid w:val="00A07873"/>
    <w:rsid w:val="00A07E67"/>
    <w:rsid w:val="00A10E1C"/>
    <w:rsid w:val="00A11C5E"/>
    <w:rsid w:val="00A11D18"/>
    <w:rsid w:val="00A1254B"/>
    <w:rsid w:val="00A127F5"/>
    <w:rsid w:val="00A12DEA"/>
    <w:rsid w:val="00A14D66"/>
    <w:rsid w:val="00A14EB7"/>
    <w:rsid w:val="00A1534C"/>
    <w:rsid w:val="00A158F4"/>
    <w:rsid w:val="00A15CD5"/>
    <w:rsid w:val="00A163CC"/>
    <w:rsid w:val="00A166F7"/>
    <w:rsid w:val="00A16EA2"/>
    <w:rsid w:val="00A16FB5"/>
    <w:rsid w:val="00A17001"/>
    <w:rsid w:val="00A1780E"/>
    <w:rsid w:val="00A17C5A"/>
    <w:rsid w:val="00A17FC8"/>
    <w:rsid w:val="00A2054E"/>
    <w:rsid w:val="00A21E1E"/>
    <w:rsid w:val="00A21FFB"/>
    <w:rsid w:val="00A2265C"/>
    <w:rsid w:val="00A228FF"/>
    <w:rsid w:val="00A237BC"/>
    <w:rsid w:val="00A23D2A"/>
    <w:rsid w:val="00A23FB4"/>
    <w:rsid w:val="00A24D11"/>
    <w:rsid w:val="00A2515B"/>
    <w:rsid w:val="00A25200"/>
    <w:rsid w:val="00A25900"/>
    <w:rsid w:val="00A26EA4"/>
    <w:rsid w:val="00A27594"/>
    <w:rsid w:val="00A27678"/>
    <w:rsid w:val="00A279FC"/>
    <w:rsid w:val="00A27D62"/>
    <w:rsid w:val="00A300D6"/>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C67"/>
    <w:rsid w:val="00A40027"/>
    <w:rsid w:val="00A404D4"/>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56D1"/>
    <w:rsid w:val="00A657F3"/>
    <w:rsid w:val="00A66004"/>
    <w:rsid w:val="00A661BE"/>
    <w:rsid w:val="00A66C16"/>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69D6"/>
    <w:rsid w:val="00A77514"/>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A6"/>
    <w:rsid w:val="00A912F0"/>
    <w:rsid w:val="00A91BA2"/>
    <w:rsid w:val="00A9230C"/>
    <w:rsid w:val="00A9250E"/>
    <w:rsid w:val="00A92566"/>
    <w:rsid w:val="00A931A7"/>
    <w:rsid w:val="00A9342C"/>
    <w:rsid w:val="00A93E78"/>
    <w:rsid w:val="00A946F9"/>
    <w:rsid w:val="00A95A66"/>
    <w:rsid w:val="00A95B60"/>
    <w:rsid w:val="00A95CF9"/>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86B"/>
    <w:rsid w:val="00AB690E"/>
    <w:rsid w:val="00AB6EF3"/>
    <w:rsid w:val="00AB7934"/>
    <w:rsid w:val="00AB7E5D"/>
    <w:rsid w:val="00AC018B"/>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C7EB8"/>
    <w:rsid w:val="00AD0146"/>
    <w:rsid w:val="00AD092A"/>
    <w:rsid w:val="00AD0F8C"/>
    <w:rsid w:val="00AD173D"/>
    <w:rsid w:val="00AD1D5D"/>
    <w:rsid w:val="00AD2114"/>
    <w:rsid w:val="00AD2561"/>
    <w:rsid w:val="00AD2BA6"/>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280B"/>
    <w:rsid w:val="00AE3F39"/>
    <w:rsid w:val="00AE404A"/>
    <w:rsid w:val="00AE4054"/>
    <w:rsid w:val="00AE4214"/>
    <w:rsid w:val="00AE4BF6"/>
    <w:rsid w:val="00AE571C"/>
    <w:rsid w:val="00AE6219"/>
    <w:rsid w:val="00AE6231"/>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9D2"/>
    <w:rsid w:val="00B00BAD"/>
    <w:rsid w:val="00B00E61"/>
    <w:rsid w:val="00B01549"/>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5D6"/>
    <w:rsid w:val="00B15665"/>
    <w:rsid w:val="00B15FF9"/>
    <w:rsid w:val="00B17BE7"/>
    <w:rsid w:val="00B17DDD"/>
    <w:rsid w:val="00B206A8"/>
    <w:rsid w:val="00B208B3"/>
    <w:rsid w:val="00B2196E"/>
    <w:rsid w:val="00B21FAB"/>
    <w:rsid w:val="00B22566"/>
    <w:rsid w:val="00B235BF"/>
    <w:rsid w:val="00B23B84"/>
    <w:rsid w:val="00B24223"/>
    <w:rsid w:val="00B2524C"/>
    <w:rsid w:val="00B25ED4"/>
    <w:rsid w:val="00B26572"/>
    <w:rsid w:val="00B268DC"/>
    <w:rsid w:val="00B269F7"/>
    <w:rsid w:val="00B26BE7"/>
    <w:rsid w:val="00B27341"/>
    <w:rsid w:val="00B302E7"/>
    <w:rsid w:val="00B3036D"/>
    <w:rsid w:val="00B3065E"/>
    <w:rsid w:val="00B306BF"/>
    <w:rsid w:val="00B30FF6"/>
    <w:rsid w:val="00B313AC"/>
    <w:rsid w:val="00B32153"/>
    <w:rsid w:val="00B32D13"/>
    <w:rsid w:val="00B3379D"/>
    <w:rsid w:val="00B33811"/>
    <w:rsid w:val="00B3435B"/>
    <w:rsid w:val="00B350AB"/>
    <w:rsid w:val="00B35777"/>
    <w:rsid w:val="00B35B8A"/>
    <w:rsid w:val="00B362D7"/>
    <w:rsid w:val="00B3652E"/>
    <w:rsid w:val="00B36B5D"/>
    <w:rsid w:val="00B372FA"/>
    <w:rsid w:val="00B37444"/>
    <w:rsid w:val="00B37A6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656E"/>
    <w:rsid w:val="00B46A16"/>
    <w:rsid w:val="00B4735C"/>
    <w:rsid w:val="00B47BDB"/>
    <w:rsid w:val="00B501F2"/>
    <w:rsid w:val="00B50560"/>
    <w:rsid w:val="00B508FD"/>
    <w:rsid w:val="00B50C42"/>
    <w:rsid w:val="00B51BDF"/>
    <w:rsid w:val="00B52B01"/>
    <w:rsid w:val="00B5302C"/>
    <w:rsid w:val="00B5353D"/>
    <w:rsid w:val="00B537BE"/>
    <w:rsid w:val="00B53B90"/>
    <w:rsid w:val="00B53FAB"/>
    <w:rsid w:val="00B54B60"/>
    <w:rsid w:val="00B553BE"/>
    <w:rsid w:val="00B55C2D"/>
    <w:rsid w:val="00B564AC"/>
    <w:rsid w:val="00B56669"/>
    <w:rsid w:val="00B5692E"/>
    <w:rsid w:val="00B56B7A"/>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63F9"/>
    <w:rsid w:val="00B6690B"/>
    <w:rsid w:val="00B66C40"/>
    <w:rsid w:val="00B66C92"/>
    <w:rsid w:val="00B66F75"/>
    <w:rsid w:val="00B670DF"/>
    <w:rsid w:val="00B672A9"/>
    <w:rsid w:val="00B67F6D"/>
    <w:rsid w:val="00B712DA"/>
    <w:rsid w:val="00B712ED"/>
    <w:rsid w:val="00B71362"/>
    <w:rsid w:val="00B716A3"/>
    <w:rsid w:val="00B71DDF"/>
    <w:rsid w:val="00B723E6"/>
    <w:rsid w:val="00B7246F"/>
    <w:rsid w:val="00B72E29"/>
    <w:rsid w:val="00B731B3"/>
    <w:rsid w:val="00B73860"/>
    <w:rsid w:val="00B73BEA"/>
    <w:rsid w:val="00B73D59"/>
    <w:rsid w:val="00B74336"/>
    <w:rsid w:val="00B745FA"/>
    <w:rsid w:val="00B74ECC"/>
    <w:rsid w:val="00B7545C"/>
    <w:rsid w:val="00B756CF"/>
    <w:rsid w:val="00B767AB"/>
    <w:rsid w:val="00B7686D"/>
    <w:rsid w:val="00B77252"/>
    <w:rsid w:val="00B77759"/>
    <w:rsid w:val="00B7776B"/>
    <w:rsid w:val="00B80262"/>
    <w:rsid w:val="00B804D1"/>
    <w:rsid w:val="00B80600"/>
    <w:rsid w:val="00B8114B"/>
    <w:rsid w:val="00B823D8"/>
    <w:rsid w:val="00B82AF7"/>
    <w:rsid w:val="00B84213"/>
    <w:rsid w:val="00B84503"/>
    <w:rsid w:val="00B8491B"/>
    <w:rsid w:val="00B84A3F"/>
    <w:rsid w:val="00B84A85"/>
    <w:rsid w:val="00B85049"/>
    <w:rsid w:val="00B85365"/>
    <w:rsid w:val="00B85578"/>
    <w:rsid w:val="00B85B73"/>
    <w:rsid w:val="00B85E4B"/>
    <w:rsid w:val="00B86219"/>
    <w:rsid w:val="00B86402"/>
    <w:rsid w:val="00B872B5"/>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A70"/>
    <w:rsid w:val="00BA0C75"/>
    <w:rsid w:val="00BA0D5F"/>
    <w:rsid w:val="00BA0E81"/>
    <w:rsid w:val="00BA17AC"/>
    <w:rsid w:val="00BA181B"/>
    <w:rsid w:val="00BA18C8"/>
    <w:rsid w:val="00BA192B"/>
    <w:rsid w:val="00BA1A61"/>
    <w:rsid w:val="00BA1F54"/>
    <w:rsid w:val="00BA27FF"/>
    <w:rsid w:val="00BA3325"/>
    <w:rsid w:val="00BA4149"/>
    <w:rsid w:val="00BA46DD"/>
    <w:rsid w:val="00BA4A98"/>
    <w:rsid w:val="00BA51DC"/>
    <w:rsid w:val="00BA6572"/>
    <w:rsid w:val="00BA6586"/>
    <w:rsid w:val="00BA6847"/>
    <w:rsid w:val="00BA6913"/>
    <w:rsid w:val="00BA6E33"/>
    <w:rsid w:val="00BA7281"/>
    <w:rsid w:val="00BA730B"/>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6BC"/>
    <w:rsid w:val="00BC1126"/>
    <w:rsid w:val="00BC124C"/>
    <w:rsid w:val="00BC1E08"/>
    <w:rsid w:val="00BC21F7"/>
    <w:rsid w:val="00BC2716"/>
    <w:rsid w:val="00BC30F2"/>
    <w:rsid w:val="00BC3146"/>
    <w:rsid w:val="00BC31A2"/>
    <w:rsid w:val="00BC33E2"/>
    <w:rsid w:val="00BC36EF"/>
    <w:rsid w:val="00BC4387"/>
    <w:rsid w:val="00BC5B10"/>
    <w:rsid w:val="00BC6C13"/>
    <w:rsid w:val="00BC7111"/>
    <w:rsid w:val="00BC73DD"/>
    <w:rsid w:val="00BC7D13"/>
    <w:rsid w:val="00BD05B8"/>
    <w:rsid w:val="00BD0822"/>
    <w:rsid w:val="00BD0A58"/>
    <w:rsid w:val="00BD0A8B"/>
    <w:rsid w:val="00BD0B43"/>
    <w:rsid w:val="00BD0E2F"/>
    <w:rsid w:val="00BD0E71"/>
    <w:rsid w:val="00BD15D1"/>
    <w:rsid w:val="00BD243A"/>
    <w:rsid w:val="00BD2FFD"/>
    <w:rsid w:val="00BD3493"/>
    <w:rsid w:val="00BD3657"/>
    <w:rsid w:val="00BD37C9"/>
    <w:rsid w:val="00BD3BC5"/>
    <w:rsid w:val="00BD4967"/>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9A6"/>
    <w:rsid w:val="00BF3C66"/>
    <w:rsid w:val="00BF4408"/>
    <w:rsid w:val="00BF4778"/>
    <w:rsid w:val="00BF4B68"/>
    <w:rsid w:val="00BF56A9"/>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582"/>
    <w:rsid w:val="00C0553C"/>
    <w:rsid w:val="00C0582B"/>
    <w:rsid w:val="00C05BB7"/>
    <w:rsid w:val="00C0654F"/>
    <w:rsid w:val="00C06A60"/>
    <w:rsid w:val="00C06F16"/>
    <w:rsid w:val="00C076BC"/>
    <w:rsid w:val="00C07922"/>
    <w:rsid w:val="00C07939"/>
    <w:rsid w:val="00C07C01"/>
    <w:rsid w:val="00C1000C"/>
    <w:rsid w:val="00C1004C"/>
    <w:rsid w:val="00C102D8"/>
    <w:rsid w:val="00C10E3F"/>
    <w:rsid w:val="00C1146F"/>
    <w:rsid w:val="00C11842"/>
    <w:rsid w:val="00C11909"/>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1E0"/>
    <w:rsid w:val="00C162AD"/>
    <w:rsid w:val="00C16B56"/>
    <w:rsid w:val="00C17B3B"/>
    <w:rsid w:val="00C17D6F"/>
    <w:rsid w:val="00C17D9D"/>
    <w:rsid w:val="00C17F1A"/>
    <w:rsid w:val="00C20F24"/>
    <w:rsid w:val="00C213F6"/>
    <w:rsid w:val="00C21C18"/>
    <w:rsid w:val="00C21E30"/>
    <w:rsid w:val="00C220BC"/>
    <w:rsid w:val="00C220EC"/>
    <w:rsid w:val="00C225CF"/>
    <w:rsid w:val="00C2262D"/>
    <w:rsid w:val="00C227C8"/>
    <w:rsid w:val="00C22D70"/>
    <w:rsid w:val="00C239F8"/>
    <w:rsid w:val="00C23B0D"/>
    <w:rsid w:val="00C23BD2"/>
    <w:rsid w:val="00C23D64"/>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922"/>
    <w:rsid w:val="00C36C4A"/>
    <w:rsid w:val="00C36E1D"/>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1975"/>
    <w:rsid w:val="00C528B3"/>
    <w:rsid w:val="00C5306E"/>
    <w:rsid w:val="00C53802"/>
    <w:rsid w:val="00C538D1"/>
    <w:rsid w:val="00C53B56"/>
    <w:rsid w:val="00C5417D"/>
    <w:rsid w:val="00C54387"/>
    <w:rsid w:val="00C5487F"/>
    <w:rsid w:val="00C54DCC"/>
    <w:rsid w:val="00C54E43"/>
    <w:rsid w:val="00C5546B"/>
    <w:rsid w:val="00C555B9"/>
    <w:rsid w:val="00C557CC"/>
    <w:rsid w:val="00C5588F"/>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64C0"/>
    <w:rsid w:val="00C67C9A"/>
    <w:rsid w:val="00C67EC6"/>
    <w:rsid w:val="00C70687"/>
    <w:rsid w:val="00C70A10"/>
    <w:rsid w:val="00C7188C"/>
    <w:rsid w:val="00C71E14"/>
    <w:rsid w:val="00C72ABA"/>
    <w:rsid w:val="00C72C9F"/>
    <w:rsid w:val="00C731B7"/>
    <w:rsid w:val="00C74050"/>
    <w:rsid w:val="00C747D1"/>
    <w:rsid w:val="00C74906"/>
    <w:rsid w:val="00C749C3"/>
    <w:rsid w:val="00C74C44"/>
    <w:rsid w:val="00C76EE0"/>
    <w:rsid w:val="00C77014"/>
    <w:rsid w:val="00C77832"/>
    <w:rsid w:val="00C80376"/>
    <w:rsid w:val="00C80390"/>
    <w:rsid w:val="00C817FF"/>
    <w:rsid w:val="00C81C93"/>
    <w:rsid w:val="00C822E0"/>
    <w:rsid w:val="00C82490"/>
    <w:rsid w:val="00C8281B"/>
    <w:rsid w:val="00C82C6A"/>
    <w:rsid w:val="00C8330C"/>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900D2"/>
    <w:rsid w:val="00C90194"/>
    <w:rsid w:val="00C90387"/>
    <w:rsid w:val="00C9055A"/>
    <w:rsid w:val="00C90DFF"/>
    <w:rsid w:val="00C90E92"/>
    <w:rsid w:val="00C9109C"/>
    <w:rsid w:val="00C91113"/>
    <w:rsid w:val="00C91CBC"/>
    <w:rsid w:val="00C91E7A"/>
    <w:rsid w:val="00C921DF"/>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D64"/>
    <w:rsid w:val="00CA13A3"/>
    <w:rsid w:val="00CA1522"/>
    <w:rsid w:val="00CA192C"/>
    <w:rsid w:val="00CA1B0F"/>
    <w:rsid w:val="00CA1CDB"/>
    <w:rsid w:val="00CA2154"/>
    <w:rsid w:val="00CA33AB"/>
    <w:rsid w:val="00CA3651"/>
    <w:rsid w:val="00CA38D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287F"/>
    <w:rsid w:val="00CC31A5"/>
    <w:rsid w:val="00CC3A18"/>
    <w:rsid w:val="00CC3E08"/>
    <w:rsid w:val="00CC409B"/>
    <w:rsid w:val="00CC4484"/>
    <w:rsid w:val="00CC4B41"/>
    <w:rsid w:val="00CC4E6D"/>
    <w:rsid w:val="00CC4F2B"/>
    <w:rsid w:val="00CC5635"/>
    <w:rsid w:val="00CC5677"/>
    <w:rsid w:val="00CC5BBF"/>
    <w:rsid w:val="00CC6108"/>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6878"/>
    <w:rsid w:val="00CD68B0"/>
    <w:rsid w:val="00CD71CE"/>
    <w:rsid w:val="00CD7A73"/>
    <w:rsid w:val="00CD7F27"/>
    <w:rsid w:val="00CE05D8"/>
    <w:rsid w:val="00CE10D6"/>
    <w:rsid w:val="00CE1710"/>
    <w:rsid w:val="00CE23E9"/>
    <w:rsid w:val="00CE2456"/>
    <w:rsid w:val="00CE2F7C"/>
    <w:rsid w:val="00CE2FE2"/>
    <w:rsid w:val="00CE35E0"/>
    <w:rsid w:val="00CE37E7"/>
    <w:rsid w:val="00CE3AB0"/>
    <w:rsid w:val="00CE3CA1"/>
    <w:rsid w:val="00CE4499"/>
    <w:rsid w:val="00CE4940"/>
    <w:rsid w:val="00CE5A86"/>
    <w:rsid w:val="00CE610F"/>
    <w:rsid w:val="00CE6228"/>
    <w:rsid w:val="00CE7870"/>
    <w:rsid w:val="00CE7E34"/>
    <w:rsid w:val="00CE7F57"/>
    <w:rsid w:val="00CF008C"/>
    <w:rsid w:val="00CF0C92"/>
    <w:rsid w:val="00CF14AF"/>
    <w:rsid w:val="00CF14CF"/>
    <w:rsid w:val="00CF1A6F"/>
    <w:rsid w:val="00CF3392"/>
    <w:rsid w:val="00CF3B2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B4"/>
    <w:rsid w:val="00D05ECF"/>
    <w:rsid w:val="00D067DF"/>
    <w:rsid w:val="00D06B19"/>
    <w:rsid w:val="00D07108"/>
    <w:rsid w:val="00D074F5"/>
    <w:rsid w:val="00D07A70"/>
    <w:rsid w:val="00D1045F"/>
    <w:rsid w:val="00D10BE1"/>
    <w:rsid w:val="00D10C89"/>
    <w:rsid w:val="00D11445"/>
    <w:rsid w:val="00D114C6"/>
    <w:rsid w:val="00D1196B"/>
    <w:rsid w:val="00D128A4"/>
    <w:rsid w:val="00D129CE"/>
    <w:rsid w:val="00D12E28"/>
    <w:rsid w:val="00D13422"/>
    <w:rsid w:val="00D13446"/>
    <w:rsid w:val="00D13915"/>
    <w:rsid w:val="00D13B4E"/>
    <w:rsid w:val="00D13DE4"/>
    <w:rsid w:val="00D142D0"/>
    <w:rsid w:val="00D144CF"/>
    <w:rsid w:val="00D15BA2"/>
    <w:rsid w:val="00D15E91"/>
    <w:rsid w:val="00D167A5"/>
    <w:rsid w:val="00D16AC1"/>
    <w:rsid w:val="00D17E49"/>
    <w:rsid w:val="00D20353"/>
    <w:rsid w:val="00D20401"/>
    <w:rsid w:val="00D2048C"/>
    <w:rsid w:val="00D20A4B"/>
    <w:rsid w:val="00D21157"/>
    <w:rsid w:val="00D22A2A"/>
    <w:rsid w:val="00D22F22"/>
    <w:rsid w:val="00D23067"/>
    <w:rsid w:val="00D2325B"/>
    <w:rsid w:val="00D2392C"/>
    <w:rsid w:val="00D23D90"/>
    <w:rsid w:val="00D23E28"/>
    <w:rsid w:val="00D246AB"/>
    <w:rsid w:val="00D247CC"/>
    <w:rsid w:val="00D25ECA"/>
    <w:rsid w:val="00D26990"/>
    <w:rsid w:val="00D26BF9"/>
    <w:rsid w:val="00D26C98"/>
    <w:rsid w:val="00D2726B"/>
    <w:rsid w:val="00D27DC9"/>
    <w:rsid w:val="00D306C5"/>
    <w:rsid w:val="00D30C77"/>
    <w:rsid w:val="00D30E97"/>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73D"/>
    <w:rsid w:val="00D53C6E"/>
    <w:rsid w:val="00D53D41"/>
    <w:rsid w:val="00D54217"/>
    <w:rsid w:val="00D555C7"/>
    <w:rsid w:val="00D5591A"/>
    <w:rsid w:val="00D55AE8"/>
    <w:rsid w:val="00D5605E"/>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9E6"/>
    <w:rsid w:val="00D757FB"/>
    <w:rsid w:val="00D75CF7"/>
    <w:rsid w:val="00D75EDE"/>
    <w:rsid w:val="00D7610D"/>
    <w:rsid w:val="00D76918"/>
    <w:rsid w:val="00D76CD0"/>
    <w:rsid w:val="00D77DEE"/>
    <w:rsid w:val="00D77F1E"/>
    <w:rsid w:val="00D800BB"/>
    <w:rsid w:val="00D80250"/>
    <w:rsid w:val="00D81244"/>
    <w:rsid w:val="00D8125E"/>
    <w:rsid w:val="00D81E7B"/>
    <w:rsid w:val="00D82476"/>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45"/>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6163"/>
    <w:rsid w:val="00DA68E4"/>
    <w:rsid w:val="00DA6EE7"/>
    <w:rsid w:val="00DA7855"/>
    <w:rsid w:val="00DA7DB8"/>
    <w:rsid w:val="00DA7F0E"/>
    <w:rsid w:val="00DA7FD4"/>
    <w:rsid w:val="00DB0FBE"/>
    <w:rsid w:val="00DB1769"/>
    <w:rsid w:val="00DB2207"/>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4D02"/>
    <w:rsid w:val="00DC5B5E"/>
    <w:rsid w:val="00DC5D87"/>
    <w:rsid w:val="00DC65A4"/>
    <w:rsid w:val="00DC66E6"/>
    <w:rsid w:val="00DC671E"/>
    <w:rsid w:val="00DC6814"/>
    <w:rsid w:val="00DC6B6C"/>
    <w:rsid w:val="00DC7279"/>
    <w:rsid w:val="00DC7B0F"/>
    <w:rsid w:val="00DC7D78"/>
    <w:rsid w:val="00DC7FC2"/>
    <w:rsid w:val="00DD0103"/>
    <w:rsid w:val="00DD0105"/>
    <w:rsid w:val="00DD1215"/>
    <w:rsid w:val="00DD266A"/>
    <w:rsid w:val="00DD346F"/>
    <w:rsid w:val="00DD35A3"/>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866"/>
    <w:rsid w:val="00DE50C2"/>
    <w:rsid w:val="00DE5B56"/>
    <w:rsid w:val="00DE5B9D"/>
    <w:rsid w:val="00DE5C08"/>
    <w:rsid w:val="00DE5FF6"/>
    <w:rsid w:val="00DE6288"/>
    <w:rsid w:val="00DE659C"/>
    <w:rsid w:val="00DE6646"/>
    <w:rsid w:val="00DE6649"/>
    <w:rsid w:val="00DE7320"/>
    <w:rsid w:val="00DE7D34"/>
    <w:rsid w:val="00DF02AE"/>
    <w:rsid w:val="00DF0438"/>
    <w:rsid w:val="00DF1105"/>
    <w:rsid w:val="00DF1141"/>
    <w:rsid w:val="00DF3644"/>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EDE"/>
    <w:rsid w:val="00E00F20"/>
    <w:rsid w:val="00E016F5"/>
    <w:rsid w:val="00E0181F"/>
    <w:rsid w:val="00E027A1"/>
    <w:rsid w:val="00E02C68"/>
    <w:rsid w:val="00E02D61"/>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69A"/>
    <w:rsid w:val="00E120DE"/>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423"/>
    <w:rsid w:val="00E16C95"/>
    <w:rsid w:val="00E20661"/>
    <w:rsid w:val="00E20A8F"/>
    <w:rsid w:val="00E20BBF"/>
    <w:rsid w:val="00E21D10"/>
    <w:rsid w:val="00E22354"/>
    <w:rsid w:val="00E2289D"/>
    <w:rsid w:val="00E22AAE"/>
    <w:rsid w:val="00E22AC1"/>
    <w:rsid w:val="00E22DE9"/>
    <w:rsid w:val="00E245A5"/>
    <w:rsid w:val="00E249A9"/>
    <w:rsid w:val="00E24CA3"/>
    <w:rsid w:val="00E26EA1"/>
    <w:rsid w:val="00E27B1A"/>
    <w:rsid w:val="00E3034B"/>
    <w:rsid w:val="00E306D4"/>
    <w:rsid w:val="00E311BA"/>
    <w:rsid w:val="00E31724"/>
    <w:rsid w:val="00E31E76"/>
    <w:rsid w:val="00E31F00"/>
    <w:rsid w:val="00E32E76"/>
    <w:rsid w:val="00E33CD7"/>
    <w:rsid w:val="00E33F72"/>
    <w:rsid w:val="00E34590"/>
    <w:rsid w:val="00E34CB0"/>
    <w:rsid w:val="00E34F4F"/>
    <w:rsid w:val="00E35F35"/>
    <w:rsid w:val="00E3646A"/>
    <w:rsid w:val="00E3678A"/>
    <w:rsid w:val="00E36948"/>
    <w:rsid w:val="00E37489"/>
    <w:rsid w:val="00E37B07"/>
    <w:rsid w:val="00E37B98"/>
    <w:rsid w:val="00E406B4"/>
    <w:rsid w:val="00E40A1A"/>
    <w:rsid w:val="00E40DB0"/>
    <w:rsid w:val="00E40E25"/>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A4A"/>
    <w:rsid w:val="00E45B15"/>
    <w:rsid w:val="00E466E0"/>
    <w:rsid w:val="00E46C1C"/>
    <w:rsid w:val="00E47826"/>
    <w:rsid w:val="00E479BB"/>
    <w:rsid w:val="00E50631"/>
    <w:rsid w:val="00E50B09"/>
    <w:rsid w:val="00E513E9"/>
    <w:rsid w:val="00E52CD9"/>
    <w:rsid w:val="00E52D4A"/>
    <w:rsid w:val="00E53A56"/>
    <w:rsid w:val="00E53CA2"/>
    <w:rsid w:val="00E53F00"/>
    <w:rsid w:val="00E53F8F"/>
    <w:rsid w:val="00E54F9E"/>
    <w:rsid w:val="00E5516B"/>
    <w:rsid w:val="00E5542D"/>
    <w:rsid w:val="00E55614"/>
    <w:rsid w:val="00E56518"/>
    <w:rsid w:val="00E56704"/>
    <w:rsid w:val="00E56B62"/>
    <w:rsid w:val="00E57779"/>
    <w:rsid w:val="00E57857"/>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0F8F"/>
    <w:rsid w:val="00E712D0"/>
    <w:rsid w:val="00E714FD"/>
    <w:rsid w:val="00E71C8B"/>
    <w:rsid w:val="00E71D03"/>
    <w:rsid w:val="00E7319D"/>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223C"/>
    <w:rsid w:val="00E8240B"/>
    <w:rsid w:val="00E82460"/>
    <w:rsid w:val="00E828B4"/>
    <w:rsid w:val="00E82A0C"/>
    <w:rsid w:val="00E82B04"/>
    <w:rsid w:val="00E82D6A"/>
    <w:rsid w:val="00E82F38"/>
    <w:rsid w:val="00E83254"/>
    <w:rsid w:val="00E83406"/>
    <w:rsid w:val="00E83A0F"/>
    <w:rsid w:val="00E84645"/>
    <w:rsid w:val="00E861B0"/>
    <w:rsid w:val="00E8714E"/>
    <w:rsid w:val="00E87AF7"/>
    <w:rsid w:val="00E908DE"/>
    <w:rsid w:val="00E90CB2"/>
    <w:rsid w:val="00E90D7D"/>
    <w:rsid w:val="00E924B0"/>
    <w:rsid w:val="00E92B47"/>
    <w:rsid w:val="00E930D7"/>
    <w:rsid w:val="00E9327A"/>
    <w:rsid w:val="00E934F8"/>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69C"/>
    <w:rsid w:val="00EB1C45"/>
    <w:rsid w:val="00EB2603"/>
    <w:rsid w:val="00EB2BEE"/>
    <w:rsid w:val="00EB2CF0"/>
    <w:rsid w:val="00EB3024"/>
    <w:rsid w:val="00EB4E59"/>
    <w:rsid w:val="00EB51EB"/>
    <w:rsid w:val="00EB5244"/>
    <w:rsid w:val="00EB6129"/>
    <w:rsid w:val="00EB614C"/>
    <w:rsid w:val="00EB67A9"/>
    <w:rsid w:val="00EB68A7"/>
    <w:rsid w:val="00EB6B31"/>
    <w:rsid w:val="00EB754E"/>
    <w:rsid w:val="00EC0A69"/>
    <w:rsid w:val="00EC0A73"/>
    <w:rsid w:val="00EC0B21"/>
    <w:rsid w:val="00EC0B9B"/>
    <w:rsid w:val="00EC1527"/>
    <w:rsid w:val="00EC15A3"/>
    <w:rsid w:val="00EC20B5"/>
    <w:rsid w:val="00EC276E"/>
    <w:rsid w:val="00EC325A"/>
    <w:rsid w:val="00EC3297"/>
    <w:rsid w:val="00EC37B4"/>
    <w:rsid w:val="00EC3DAA"/>
    <w:rsid w:val="00EC4362"/>
    <w:rsid w:val="00EC596D"/>
    <w:rsid w:val="00EC677A"/>
    <w:rsid w:val="00EC6952"/>
    <w:rsid w:val="00EC6A85"/>
    <w:rsid w:val="00EC72D1"/>
    <w:rsid w:val="00ED0115"/>
    <w:rsid w:val="00ED0D3A"/>
    <w:rsid w:val="00ED133B"/>
    <w:rsid w:val="00ED202F"/>
    <w:rsid w:val="00ED28F2"/>
    <w:rsid w:val="00ED2A58"/>
    <w:rsid w:val="00ED2E77"/>
    <w:rsid w:val="00ED2F97"/>
    <w:rsid w:val="00ED39C3"/>
    <w:rsid w:val="00ED3E76"/>
    <w:rsid w:val="00ED4AF3"/>
    <w:rsid w:val="00ED4F28"/>
    <w:rsid w:val="00ED53C8"/>
    <w:rsid w:val="00ED5557"/>
    <w:rsid w:val="00ED60A0"/>
    <w:rsid w:val="00ED6BC6"/>
    <w:rsid w:val="00ED6D4C"/>
    <w:rsid w:val="00ED7123"/>
    <w:rsid w:val="00ED7D26"/>
    <w:rsid w:val="00EE00BD"/>
    <w:rsid w:val="00EE1072"/>
    <w:rsid w:val="00EE22EF"/>
    <w:rsid w:val="00EE24D3"/>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4FB6"/>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47DA"/>
    <w:rsid w:val="00F1500B"/>
    <w:rsid w:val="00F1544E"/>
    <w:rsid w:val="00F159FE"/>
    <w:rsid w:val="00F15A83"/>
    <w:rsid w:val="00F15B21"/>
    <w:rsid w:val="00F15B96"/>
    <w:rsid w:val="00F15C26"/>
    <w:rsid w:val="00F15C3F"/>
    <w:rsid w:val="00F15EE3"/>
    <w:rsid w:val="00F16197"/>
    <w:rsid w:val="00F1799E"/>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552D"/>
    <w:rsid w:val="00F35643"/>
    <w:rsid w:val="00F35F35"/>
    <w:rsid w:val="00F36BB6"/>
    <w:rsid w:val="00F372BF"/>
    <w:rsid w:val="00F3756C"/>
    <w:rsid w:val="00F37EA7"/>
    <w:rsid w:val="00F41591"/>
    <w:rsid w:val="00F41D21"/>
    <w:rsid w:val="00F41E4C"/>
    <w:rsid w:val="00F42925"/>
    <w:rsid w:val="00F42F3F"/>
    <w:rsid w:val="00F42FBD"/>
    <w:rsid w:val="00F4339C"/>
    <w:rsid w:val="00F43B4C"/>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2397"/>
    <w:rsid w:val="00F523FF"/>
    <w:rsid w:val="00F52587"/>
    <w:rsid w:val="00F538E9"/>
    <w:rsid w:val="00F53EAB"/>
    <w:rsid w:val="00F54921"/>
    <w:rsid w:val="00F54E2F"/>
    <w:rsid w:val="00F55979"/>
    <w:rsid w:val="00F55A3F"/>
    <w:rsid w:val="00F55D51"/>
    <w:rsid w:val="00F562BA"/>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596"/>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648"/>
    <w:rsid w:val="00F779E7"/>
    <w:rsid w:val="00F77BDA"/>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681C"/>
    <w:rsid w:val="00F86909"/>
    <w:rsid w:val="00F871D0"/>
    <w:rsid w:val="00F8773E"/>
    <w:rsid w:val="00F87A1D"/>
    <w:rsid w:val="00F90499"/>
    <w:rsid w:val="00F90658"/>
    <w:rsid w:val="00F908E0"/>
    <w:rsid w:val="00F90947"/>
    <w:rsid w:val="00F914FA"/>
    <w:rsid w:val="00F91619"/>
    <w:rsid w:val="00F9173E"/>
    <w:rsid w:val="00F91A90"/>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F88"/>
    <w:rsid w:val="00F97014"/>
    <w:rsid w:val="00FA057D"/>
    <w:rsid w:val="00FA0B78"/>
    <w:rsid w:val="00FA14FE"/>
    <w:rsid w:val="00FA1C07"/>
    <w:rsid w:val="00FA26DD"/>
    <w:rsid w:val="00FA2F77"/>
    <w:rsid w:val="00FA355E"/>
    <w:rsid w:val="00FA3F39"/>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C11"/>
    <w:rsid w:val="00FB0DE0"/>
    <w:rsid w:val="00FB0DF5"/>
    <w:rsid w:val="00FB0FC8"/>
    <w:rsid w:val="00FB1F71"/>
    <w:rsid w:val="00FB27DC"/>
    <w:rsid w:val="00FB2CBD"/>
    <w:rsid w:val="00FB30A5"/>
    <w:rsid w:val="00FB3295"/>
    <w:rsid w:val="00FB3856"/>
    <w:rsid w:val="00FB38A3"/>
    <w:rsid w:val="00FB4960"/>
    <w:rsid w:val="00FB4AF0"/>
    <w:rsid w:val="00FB4CD6"/>
    <w:rsid w:val="00FB51C7"/>
    <w:rsid w:val="00FB54DD"/>
    <w:rsid w:val="00FB55E7"/>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74B"/>
    <w:rsid w:val="00FC57F7"/>
    <w:rsid w:val="00FC5B16"/>
    <w:rsid w:val="00FC5C28"/>
    <w:rsid w:val="00FC5E1B"/>
    <w:rsid w:val="00FC63F1"/>
    <w:rsid w:val="00FC6DA6"/>
    <w:rsid w:val="00FC75F7"/>
    <w:rsid w:val="00FC7D76"/>
    <w:rsid w:val="00FD00E7"/>
    <w:rsid w:val="00FD0F17"/>
    <w:rsid w:val="00FD10A6"/>
    <w:rsid w:val="00FD1368"/>
    <w:rsid w:val="00FD164B"/>
    <w:rsid w:val="00FD1A13"/>
    <w:rsid w:val="00FD22C9"/>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1C0"/>
    <w:rsid w:val="00FF1D77"/>
    <w:rsid w:val="00FF1D8C"/>
    <w:rsid w:val="00FF1DB0"/>
    <w:rsid w:val="00FF314B"/>
    <w:rsid w:val="00FF3C44"/>
    <w:rsid w:val="00FF3DB5"/>
    <w:rsid w:val="00FF3FC2"/>
    <w:rsid w:val="00FF41C4"/>
    <w:rsid w:val="00FF4327"/>
    <w:rsid w:val="00FF4725"/>
    <w:rsid w:val="00FF48AD"/>
    <w:rsid w:val="00FF4F7A"/>
    <w:rsid w:val="00FF5931"/>
    <w:rsid w:val="00FF5FE8"/>
    <w:rsid w:val="00FF63E3"/>
    <w:rsid w:val="00FF6D85"/>
    <w:rsid w:val="00FF6EAC"/>
    <w:rsid w:val="00FF74DD"/>
    <w:rsid w:val="00FF7601"/>
    <w:rsid w:val="00FF799B"/>
    <w:rsid w:val="00FF7BBB"/>
    <w:rsid w:val="040F489F"/>
    <w:rsid w:val="06DEE54C"/>
    <w:rsid w:val="0DC7CB5E"/>
    <w:rsid w:val="161C0CAF"/>
    <w:rsid w:val="19A5F25D"/>
    <w:rsid w:val="1DC5F5BB"/>
    <w:rsid w:val="1E974D98"/>
    <w:rsid w:val="1FC437EA"/>
    <w:rsid w:val="21CA1D6A"/>
    <w:rsid w:val="27151D3C"/>
    <w:rsid w:val="275A142B"/>
    <w:rsid w:val="27A65595"/>
    <w:rsid w:val="329ACE94"/>
    <w:rsid w:val="3DAA1F32"/>
    <w:rsid w:val="486316CC"/>
    <w:rsid w:val="48CB5D44"/>
    <w:rsid w:val="4D00D399"/>
    <w:rsid w:val="4DBEC853"/>
    <w:rsid w:val="5EE2CFCE"/>
    <w:rsid w:val="653FF702"/>
    <w:rsid w:val="67D3C930"/>
    <w:rsid w:val="73E5818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numbering" w:customStyle="1" w:styleId="AIBulletList1">
    <w:name w:val="AI Bullet List1"/>
    <w:rsid w:val="00BB6B9D"/>
  </w:style>
  <w:style w:type="character" w:styleId="Strong">
    <w:name w:val="Strong"/>
    <w:basedOn w:val="DefaultParagraphFont"/>
    <w:uiPriority w:val="22"/>
    <w:qFormat/>
    <w:rsid w:val="00813F3D"/>
    <w:rPr>
      <w:b/>
      <w:bCs/>
    </w:rPr>
  </w:style>
  <w:style w:type="character" w:customStyle="1" w:styleId="ui-provider">
    <w:name w:val="ui-provider"/>
    <w:basedOn w:val="DefaultParagraphFont"/>
    <w:rsid w:val="00DB3971"/>
  </w:style>
  <w:style w:type="character" w:styleId="UnresolvedMention">
    <w:name w:val="Unresolved Mention"/>
    <w:basedOn w:val="DefaultParagraphFont"/>
    <w:uiPriority w:val="99"/>
    <w:semiHidden/>
    <w:unhideWhenUsed/>
    <w:rsid w:val="004E4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599292088">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87954173">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631784586">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governorcontact.force.com/constituents/s/contact-the-governo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D1F02-4E95-44CC-8D9F-A75038AFD65F}">
  <ds:schemaRefs>
    <ds:schemaRef ds:uri="http://schemas.openxmlformats.org/officeDocument/2006/bibliography"/>
  </ds:schemaRefs>
</ds:datastoreItem>
</file>

<file path=customXml/itemProps2.xml><?xml version="1.0" encoding="utf-8"?>
<ds:datastoreItem xmlns:ds="http://schemas.openxmlformats.org/officeDocument/2006/customXml" ds:itemID="{232A8EE4-C33D-4863-B0D9-DE1D998DE32E}"/>
</file>

<file path=customXml/itemProps3.xml><?xml version="1.0" encoding="utf-8"?>
<ds:datastoreItem xmlns:ds="http://schemas.openxmlformats.org/officeDocument/2006/customXml" ds:itemID="{F244644B-58A6-43BD-83E8-698336D9124D}"/>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Links>
    <vt:vector size="12" baseType="variant">
      <vt:variant>
        <vt:i4>3866672</vt:i4>
      </vt:variant>
      <vt:variant>
        <vt:i4>3</vt:i4>
      </vt:variant>
      <vt:variant>
        <vt:i4>0</vt:i4>
      </vt:variant>
      <vt:variant>
        <vt:i4>5</vt:i4>
      </vt:variant>
      <vt:variant>
        <vt:lpwstr>https://scgovernorcontact.force.com/constituents/s/contact-the-governor</vt:lpwstr>
      </vt:variant>
      <vt:variant>
        <vt:lpwstr/>
      </vt:variant>
      <vt:variant>
        <vt:i4>3866672</vt:i4>
      </vt:variant>
      <vt:variant>
        <vt:i4>0</vt:i4>
      </vt:variant>
      <vt:variant>
        <vt:i4>0</vt:i4>
      </vt:variant>
      <vt:variant>
        <vt:i4>5</vt:i4>
      </vt:variant>
      <vt:variant>
        <vt:lpwstr>https://scgovernorcontact.force.com/constituents/s/contact-the-governor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2024-10-08T21:38:00Z</dcterms:created>
  <dcterms:modified xsi:type="dcterms:W3CDTF">2024-10-08T21:38:00Z</dcterms:modified>
</cp:coreProperties>
</file>