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5CB084"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4EC9D08" w14:textId="77777777" w:rsidR="005D2C37" w:rsidRDefault="005D2C37" w:rsidP="00980425">
      <w:pPr>
        <w:pStyle w:val="Default"/>
        <w:ind w:left="-283"/>
        <w:rPr>
          <w:b/>
          <w:sz w:val="28"/>
          <w:szCs w:val="28"/>
        </w:rPr>
      </w:pPr>
    </w:p>
    <w:p w14:paraId="2FFEA1AC" w14:textId="3B129F95" w:rsidR="002407C1" w:rsidRPr="003834EC" w:rsidRDefault="002407C1" w:rsidP="00D23D90">
      <w:pPr>
        <w:spacing w:after="0"/>
        <w:ind w:left="-283"/>
        <w:rPr>
          <w:rFonts w:ascii="Arial" w:hAnsi="Arial" w:cs="Arial"/>
          <w:b/>
          <w:sz w:val="36"/>
          <w:lang w:eastAsia="es-MX"/>
        </w:rPr>
      </w:pPr>
      <w:r>
        <w:rPr>
          <w:rFonts w:ascii="Arial" w:hAnsi="Arial" w:cs="Arial"/>
          <w:b/>
          <w:sz w:val="36"/>
          <w:lang w:eastAsia="es-MX"/>
        </w:rPr>
        <w:t xml:space="preserve">RELEASE </w:t>
      </w:r>
      <w:r w:rsidR="00CB20CE">
        <w:rPr>
          <w:rFonts w:ascii="Arial" w:hAnsi="Arial" w:cs="Arial"/>
          <w:b/>
          <w:sz w:val="36"/>
          <w:lang w:eastAsia="es-MX"/>
        </w:rPr>
        <w:t xml:space="preserve">CRIMEAN </w:t>
      </w:r>
      <w:r w:rsidR="008D264E">
        <w:rPr>
          <w:rFonts w:ascii="Arial" w:hAnsi="Arial" w:cs="Arial"/>
          <w:b/>
          <w:sz w:val="36"/>
          <w:lang w:eastAsia="es-MX"/>
        </w:rPr>
        <w:t>ACTIVIST</w:t>
      </w:r>
      <w:r w:rsidR="00CB20CE">
        <w:rPr>
          <w:rFonts w:ascii="Arial" w:hAnsi="Arial" w:cs="Arial"/>
          <w:b/>
          <w:sz w:val="36"/>
          <w:lang w:eastAsia="es-MX"/>
        </w:rPr>
        <w:t xml:space="preserve"> </w:t>
      </w:r>
      <w:r>
        <w:rPr>
          <w:rFonts w:ascii="Arial" w:hAnsi="Arial" w:cs="Arial"/>
          <w:b/>
          <w:sz w:val="36"/>
          <w:lang w:eastAsia="es-MX"/>
        </w:rPr>
        <w:t xml:space="preserve">ON </w:t>
      </w:r>
      <w:r w:rsidR="003033EA">
        <w:rPr>
          <w:rFonts w:ascii="Arial" w:hAnsi="Arial" w:cs="Arial"/>
          <w:b/>
          <w:sz w:val="36"/>
          <w:lang w:eastAsia="es-MX"/>
        </w:rPr>
        <w:t xml:space="preserve">HEALTH </w:t>
      </w:r>
      <w:r w:rsidR="00CB20CE">
        <w:rPr>
          <w:rFonts w:ascii="Arial" w:hAnsi="Arial" w:cs="Arial"/>
          <w:b/>
          <w:sz w:val="36"/>
          <w:lang w:eastAsia="es-MX"/>
        </w:rPr>
        <w:t>GROUNDS</w:t>
      </w:r>
    </w:p>
    <w:p w14:paraId="72AD670E" w14:textId="79B2856C" w:rsidR="00C841A1" w:rsidRPr="00A92994" w:rsidRDefault="007518D9" w:rsidP="00A92994">
      <w:pPr>
        <w:spacing w:after="0"/>
        <w:ind w:left="-283"/>
        <w:jc w:val="both"/>
        <w:rPr>
          <w:rFonts w:ascii="Arial" w:hAnsi="Arial" w:cs="Arial"/>
          <w:b/>
          <w:sz w:val="24"/>
          <w:lang w:eastAsia="es-MX"/>
        </w:rPr>
      </w:pPr>
      <w:proofErr w:type="spellStart"/>
      <w:r w:rsidRPr="00A92994">
        <w:rPr>
          <w:rFonts w:ascii="Arial" w:hAnsi="Arial" w:cs="Arial"/>
          <w:b/>
          <w:sz w:val="24"/>
          <w:lang w:eastAsia="es-MX"/>
        </w:rPr>
        <w:t>Tofik</w:t>
      </w:r>
      <w:proofErr w:type="spellEnd"/>
      <w:r w:rsidRPr="00A92994">
        <w:rPr>
          <w:rFonts w:ascii="Arial" w:hAnsi="Arial" w:cs="Arial"/>
          <w:b/>
          <w:sz w:val="24"/>
          <w:lang w:eastAsia="es-MX"/>
        </w:rPr>
        <w:t xml:space="preserve"> </w:t>
      </w:r>
      <w:proofErr w:type="spellStart"/>
      <w:r w:rsidRPr="00A92994">
        <w:rPr>
          <w:rFonts w:ascii="Arial" w:hAnsi="Arial" w:cs="Arial"/>
          <w:b/>
          <w:sz w:val="24"/>
          <w:lang w:eastAsia="es-MX"/>
        </w:rPr>
        <w:t>Abdul</w:t>
      </w:r>
      <w:r w:rsidR="00E61D61" w:rsidRPr="00A92994">
        <w:rPr>
          <w:rFonts w:ascii="Arial" w:hAnsi="Arial" w:cs="Arial"/>
          <w:b/>
          <w:sz w:val="24"/>
          <w:lang w:eastAsia="es-MX"/>
        </w:rPr>
        <w:t>g</w:t>
      </w:r>
      <w:r w:rsidRPr="00A92994">
        <w:rPr>
          <w:rFonts w:ascii="Arial" w:hAnsi="Arial" w:cs="Arial"/>
          <w:b/>
          <w:sz w:val="24"/>
          <w:lang w:eastAsia="es-MX"/>
        </w:rPr>
        <w:t>a</w:t>
      </w:r>
      <w:r w:rsidR="000E500C" w:rsidRPr="00A92994">
        <w:rPr>
          <w:rFonts w:ascii="Arial" w:hAnsi="Arial" w:cs="Arial"/>
          <w:b/>
          <w:sz w:val="24"/>
          <w:lang w:eastAsia="es-MX"/>
        </w:rPr>
        <w:t>ziev</w:t>
      </w:r>
      <w:proofErr w:type="spellEnd"/>
      <w:r w:rsidR="000E500C" w:rsidRPr="00A92994">
        <w:rPr>
          <w:rFonts w:ascii="Arial" w:hAnsi="Arial" w:cs="Arial"/>
          <w:b/>
          <w:sz w:val="24"/>
          <w:lang w:eastAsia="es-MX"/>
        </w:rPr>
        <w:t>, human rights activist from Crimea</w:t>
      </w:r>
      <w:r w:rsidR="00C841A1" w:rsidRPr="00A92994">
        <w:rPr>
          <w:rFonts w:ascii="Arial" w:hAnsi="Arial" w:cs="Arial"/>
          <w:b/>
          <w:sz w:val="24"/>
          <w:lang w:eastAsia="es-MX"/>
        </w:rPr>
        <w:t xml:space="preserve"> sentenced to 12 years</w:t>
      </w:r>
      <w:r w:rsidR="00900739" w:rsidRPr="00A92994">
        <w:rPr>
          <w:rFonts w:ascii="Arial" w:hAnsi="Arial" w:cs="Arial"/>
          <w:b/>
          <w:sz w:val="24"/>
          <w:lang w:eastAsia="es-MX"/>
        </w:rPr>
        <w:t>’</w:t>
      </w:r>
      <w:r w:rsidR="00C841A1" w:rsidRPr="00A92994">
        <w:rPr>
          <w:rFonts w:ascii="Arial" w:hAnsi="Arial" w:cs="Arial"/>
          <w:b/>
          <w:sz w:val="24"/>
          <w:lang w:eastAsia="es-MX"/>
        </w:rPr>
        <w:t xml:space="preserve"> imprisonment </w:t>
      </w:r>
      <w:r w:rsidR="00ED4374" w:rsidRPr="00A92994">
        <w:rPr>
          <w:rFonts w:ascii="Arial" w:hAnsi="Arial" w:cs="Arial"/>
          <w:b/>
          <w:sz w:val="24"/>
          <w:lang w:eastAsia="es-MX"/>
        </w:rPr>
        <w:t>on politically motivated charges</w:t>
      </w:r>
      <w:r w:rsidR="005F6D1A" w:rsidRPr="00A92994">
        <w:rPr>
          <w:rFonts w:ascii="Arial" w:hAnsi="Arial" w:cs="Arial"/>
          <w:b/>
          <w:sz w:val="24"/>
          <w:lang w:eastAsia="es-MX"/>
        </w:rPr>
        <w:t xml:space="preserve"> in Russia</w:t>
      </w:r>
      <w:r w:rsidR="003E2F62" w:rsidRPr="00A92994">
        <w:rPr>
          <w:rFonts w:ascii="Arial" w:hAnsi="Arial" w:cs="Arial"/>
          <w:b/>
          <w:sz w:val="24"/>
          <w:lang w:eastAsia="es-MX"/>
        </w:rPr>
        <w:t xml:space="preserve">, </w:t>
      </w:r>
      <w:r w:rsidR="006F48FB" w:rsidRPr="00A92994">
        <w:rPr>
          <w:rFonts w:ascii="Arial" w:hAnsi="Arial" w:cs="Arial"/>
          <w:b/>
          <w:sz w:val="24"/>
          <w:lang w:eastAsia="es-MX"/>
        </w:rPr>
        <w:t>was hospitalized</w:t>
      </w:r>
      <w:r w:rsidR="0068625C" w:rsidRPr="00A92994">
        <w:rPr>
          <w:rFonts w:ascii="Arial" w:hAnsi="Arial" w:cs="Arial"/>
          <w:b/>
          <w:sz w:val="24"/>
          <w:lang w:eastAsia="es-MX"/>
        </w:rPr>
        <w:t xml:space="preserve"> in</w:t>
      </w:r>
      <w:r w:rsidR="006653AD" w:rsidRPr="00A92994">
        <w:rPr>
          <w:rFonts w:ascii="Arial" w:hAnsi="Arial" w:cs="Arial"/>
          <w:b/>
          <w:sz w:val="24"/>
          <w:lang w:eastAsia="es-MX"/>
        </w:rPr>
        <w:t xml:space="preserve"> a</w:t>
      </w:r>
      <w:r w:rsidR="0068625C" w:rsidRPr="00A92994">
        <w:rPr>
          <w:rFonts w:ascii="Arial" w:hAnsi="Arial" w:cs="Arial"/>
          <w:b/>
          <w:sz w:val="24"/>
          <w:lang w:eastAsia="es-MX"/>
        </w:rPr>
        <w:t xml:space="preserve"> critical condition</w:t>
      </w:r>
      <w:r w:rsidR="00FD5B14" w:rsidRPr="00A92994">
        <w:rPr>
          <w:rFonts w:ascii="Arial" w:hAnsi="Arial" w:cs="Arial"/>
          <w:b/>
          <w:sz w:val="24"/>
          <w:lang w:eastAsia="es-MX"/>
        </w:rPr>
        <w:t xml:space="preserve"> in </w:t>
      </w:r>
      <w:r w:rsidR="006F48FB" w:rsidRPr="00A92994">
        <w:rPr>
          <w:rFonts w:ascii="Arial" w:hAnsi="Arial" w:cs="Arial"/>
          <w:b/>
          <w:sz w:val="24"/>
          <w:lang w:eastAsia="es-MX"/>
        </w:rPr>
        <w:t>March 2024. He</w:t>
      </w:r>
      <w:r w:rsidR="00792A54" w:rsidRPr="00A92994">
        <w:rPr>
          <w:rFonts w:ascii="Arial" w:hAnsi="Arial" w:cs="Arial"/>
          <w:b/>
          <w:sz w:val="24"/>
          <w:lang w:eastAsia="es-MX"/>
        </w:rPr>
        <w:t xml:space="preserve"> ha</w:t>
      </w:r>
      <w:r w:rsidR="005D2655">
        <w:rPr>
          <w:rFonts w:ascii="Arial" w:hAnsi="Arial" w:cs="Arial"/>
          <w:b/>
          <w:sz w:val="24"/>
          <w:lang w:eastAsia="es-MX"/>
        </w:rPr>
        <w:t>s</w:t>
      </w:r>
      <w:r w:rsidR="00792A54" w:rsidRPr="00A92994">
        <w:rPr>
          <w:rFonts w:ascii="Arial" w:hAnsi="Arial" w:cs="Arial"/>
          <w:b/>
          <w:sz w:val="24"/>
          <w:lang w:eastAsia="es-MX"/>
        </w:rPr>
        <w:t xml:space="preserve"> lost 15 kg and</w:t>
      </w:r>
      <w:r w:rsidR="006F48FB" w:rsidRPr="00A92994">
        <w:rPr>
          <w:rFonts w:ascii="Arial" w:hAnsi="Arial" w:cs="Arial"/>
          <w:b/>
          <w:sz w:val="24"/>
          <w:lang w:eastAsia="es-MX"/>
        </w:rPr>
        <w:t xml:space="preserve"> </w:t>
      </w:r>
      <w:r w:rsidR="005D2655">
        <w:rPr>
          <w:rFonts w:ascii="Arial" w:hAnsi="Arial" w:cs="Arial"/>
          <w:b/>
          <w:sz w:val="24"/>
          <w:lang w:eastAsia="es-MX"/>
        </w:rPr>
        <w:t>has been</w:t>
      </w:r>
      <w:r w:rsidR="006F48FB" w:rsidRPr="00A92994">
        <w:rPr>
          <w:rFonts w:ascii="Arial" w:hAnsi="Arial" w:cs="Arial"/>
          <w:b/>
          <w:sz w:val="24"/>
          <w:lang w:eastAsia="es-MX"/>
        </w:rPr>
        <w:t xml:space="preserve"> diagnosed with </w:t>
      </w:r>
      <w:r w:rsidR="00FD5B14" w:rsidRPr="00A92994">
        <w:rPr>
          <w:rFonts w:ascii="Arial" w:hAnsi="Arial" w:cs="Arial"/>
          <w:b/>
          <w:sz w:val="24"/>
          <w:lang w:eastAsia="es-MX"/>
        </w:rPr>
        <w:t>tuberculosis</w:t>
      </w:r>
      <w:r w:rsidR="00D6742D" w:rsidRPr="00A92994">
        <w:rPr>
          <w:rFonts w:ascii="Arial" w:hAnsi="Arial" w:cs="Arial"/>
          <w:b/>
          <w:sz w:val="24"/>
          <w:lang w:eastAsia="es-MX"/>
        </w:rPr>
        <w:t xml:space="preserve">, pneumonia and other </w:t>
      </w:r>
      <w:r w:rsidR="00792A54" w:rsidRPr="00A92994">
        <w:rPr>
          <w:rFonts w:ascii="Arial" w:hAnsi="Arial" w:cs="Arial"/>
          <w:b/>
          <w:sz w:val="24"/>
          <w:lang w:eastAsia="es-MX"/>
        </w:rPr>
        <w:t xml:space="preserve">life-threatening </w:t>
      </w:r>
      <w:r w:rsidR="00DF2068" w:rsidRPr="00A92994">
        <w:rPr>
          <w:rFonts w:ascii="Arial" w:hAnsi="Arial" w:cs="Arial"/>
          <w:b/>
          <w:sz w:val="24"/>
          <w:lang w:eastAsia="es-MX"/>
        </w:rPr>
        <w:t>conditions.</w:t>
      </w:r>
      <w:r w:rsidR="0036389E" w:rsidRPr="00A92994">
        <w:rPr>
          <w:rFonts w:ascii="Arial" w:hAnsi="Arial" w:cs="Arial"/>
          <w:b/>
          <w:sz w:val="24"/>
          <w:lang w:eastAsia="es-MX"/>
        </w:rPr>
        <w:t xml:space="preserve"> He must be released immediately</w:t>
      </w:r>
      <w:r w:rsidR="00D4684C" w:rsidRPr="00A92994">
        <w:rPr>
          <w:rFonts w:ascii="Arial" w:hAnsi="Arial" w:cs="Arial"/>
          <w:b/>
          <w:sz w:val="24"/>
          <w:lang w:eastAsia="es-MX"/>
        </w:rPr>
        <w:t>.</w:t>
      </w:r>
    </w:p>
    <w:p w14:paraId="380D14CE" w14:textId="77777777" w:rsidR="005D2C37" w:rsidRDefault="005D2C37" w:rsidP="00A85C12">
      <w:pPr>
        <w:spacing w:after="0" w:line="240" w:lineRule="auto"/>
        <w:rPr>
          <w:rFonts w:ascii="Arial" w:hAnsi="Arial" w:cs="Arial"/>
          <w:b/>
          <w:lang w:eastAsia="es-MX"/>
        </w:rPr>
      </w:pPr>
    </w:p>
    <w:p w14:paraId="09BB148E" w14:textId="47D9591F" w:rsidR="005D2C37" w:rsidRPr="0028686A" w:rsidRDefault="005D2C37" w:rsidP="0028686A">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417CCA8" wp14:editId="30133275">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09E75"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69103B3D" w14:textId="77777777" w:rsidR="005D2C37" w:rsidRPr="000106EF" w:rsidRDefault="005D2C37" w:rsidP="006C38E6">
      <w:pPr>
        <w:autoSpaceDE w:val="0"/>
        <w:autoSpaceDN w:val="0"/>
        <w:adjustRightInd w:val="0"/>
        <w:spacing w:after="0" w:line="240" w:lineRule="auto"/>
        <w:ind w:left="-283"/>
        <w:jc w:val="right"/>
        <w:rPr>
          <w:rFonts w:ascii="Arial" w:hAnsi="Arial" w:cs="Arial"/>
          <w:lang w:eastAsia="es-MX"/>
        </w:rPr>
      </w:pPr>
    </w:p>
    <w:p w14:paraId="5993A8C4" w14:textId="10BFA18D" w:rsidR="006C38E6" w:rsidRPr="006C38E6" w:rsidRDefault="006C38E6" w:rsidP="006C38E6">
      <w:pPr>
        <w:spacing w:after="0" w:line="240" w:lineRule="auto"/>
        <w:ind w:left="-283"/>
        <w:jc w:val="right"/>
        <w:rPr>
          <w:rFonts w:cs="Arial"/>
          <w:b/>
          <w:i/>
          <w:sz w:val="20"/>
          <w:szCs w:val="20"/>
        </w:rPr>
      </w:pPr>
      <w:r w:rsidRPr="006C38E6">
        <w:rPr>
          <w:rFonts w:cs="Arial"/>
          <w:b/>
          <w:i/>
          <w:sz w:val="20"/>
          <w:szCs w:val="20"/>
        </w:rPr>
        <w:t>Tat</w:t>
      </w:r>
      <w:r w:rsidR="00792A54">
        <w:rPr>
          <w:rFonts w:cs="Arial"/>
          <w:b/>
          <w:i/>
          <w:sz w:val="20"/>
          <w:szCs w:val="20"/>
        </w:rPr>
        <w:t>y</w:t>
      </w:r>
      <w:r w:rsidRPr="006C38E6">
        <w:rPr>
          <w:rFonts w:cs="Arial"/>
          <w:b/>
          <w:i/>
          <w:sz w:val="20"/>
          <w:szCs w:val="20"/>
        </w:rPr>
        <w:t>ana Moskalkova</w:t>
      </w:r>
    </w:p>
    <w:p w14:paraId="10BE52A7" w14:textId="77777777" w:rsidR="006C38E6" w:rsidRPr="006C38E6" w:rsidRDefault="006C38E6" w:rsidP="006C38E6">
      <w:pPr>
        <w:spacing w:after="0" w:line="240" w:lineRule="auto"/>
        <w:ind w:left="-283"/>
        <w:jc w:val="right"/>
        <w:rPr>
          <w:rFonts w:cs="Arial"/>
          <w:b/>
          <w:i/>
          <w:sz w:val="20"/>
          <w:szCs w:val="20"/>
        </w:rPr>
      </w:pPr>
      <w:r w:rsidRPr="006C38E6">
        <w:rPr>
          <w:rFonts w:cs="Arial"/>
          <w:b/>
          <w:i/>
          <w:sz w:val="20"/>
          <w:szCs w:val="20"/>
        </w:rPr>
        <w:t>Human Rights Commissioner</w:t>
      </w:r>
    </w:p>
    <w:p w14:paraId="70759646" w14:textId="77777777" w:rsidR="006C38E6" w:rsidRPr="006C38E6" w:rsidRDefault="006C38E6" w:rsidP="006C38E6">
      <w:pPr>
        <w:spacing w:after="0" w:line="240" w:lineRule="auto"/>
        <w:ind w:left="-283"/>
        <w:jc w:val="right"/>
        <w:rPr>
          <w:rFonts w:cs="Arial"/>
          <w:bCs/>
          <w:i/>
          <w:sz w:val="20"/>
          <w:szCs w:val="20"/>
        </w:rPr>
      </w:pPr>
      <w:r w:rsidRPr="006C38E6">
        <w:rPr>
          <w:rFonts w:cs="Arial" w:hint="eastAsia"/>
          <w:bCs/>
          <w:i/>
          <w:sz w:val="20"/>
          <w:szCs w:val="20"/>
        </w:rPr>
        <w:t>Smolensky Boulevard, 19</w:t>
      </w:r>
      <w:r w:rsidRPr="006C38E6">
        <w:rPr>
          <w:rFonts w:cs="Arial" w:hint="eastAsia"/>
          <w:bCs/>
          <w:i/>
          <w:sz w:val="20"/>
          <w:szCs w:val="20"/>
        </w:rPr>
        <w:t>с</w:t>
      </w:r>
      <w:r w:rsidRPr="006C38E6">
        <w:rPr>
          <w:rFonts w:cs="Arial" w:hint="eastAsia"/>
          <w:bCs/>
          <w:i/>
          <w:sz w:val="20"/>
          <w:szCs w:val="20"/>
        </w:rPr>
        <w:t>2</w:t>
      </w:r>
    </w:p>
    <w:p w14:paraId="6A12F1D0" w14:textId="77777777" w:rsidR="006C38E6" w:rsidRPr="006C38E6" w:rsidRDefault="006C38E6" w:rsidP="006C38E6">
      <w:pPr>
        <w:spacing w:after="0" w:line="240" w:lineRule="auto"/>
        <w:ind w:left="-283"/>
        <w:jc w:val="right"/>
        <w:rPr>
          <w:rFonts w:cs="Arial"/>
          <w:bCs/>
          <w:i/>
          <w:sz w:val="20"/>
          <w:szCs w:val="20"/>
        </w:rPr>
      </w:pPr>
      <w:r w:rsidRPr="006C38E6">
        <w:rPr>
          <w:rFonts w:cs="Arial"/>
          <w:bCs/>
          <w:i/>
          <w:sz w:val="20"/>
          <w:szCs w:val="20"/>
        </w:rPr>
        <w:t>119121 Moscow</w:t>
      </w:r>
    </w:p>
    <w:p w14:paraId="73D3B876" w14:textId="77777777" w:rsidR="006C38E6" w:rsidRPr="006C38E6" w:rsidRDefault="006C38E6" w:rsidP="006C38E6">
      <w:pPr>
        <w:spacing w:after="0" w:line="240" w:lineRule="auto"/>
        <w:ind w:left="-283"/>
        <w:jc w:val="right"/>
        <w:rPr>
          <w:rFonts w:cs="Arial"/>
          <w:bCs/>
          <w:i/>
          <w:sz w:val="20"/>
          <w:szCs w:val="20"/>
        </w:rPr>
      </w:pPr>
      <w:r w:rsidRPr="006C38E6">
        <w:rPr>
          <w:rFonts w:cs="Arial"/>
          <w:bCs/>
          <w:i/>
          <w:sz w:val="20"/>
          <w:szCs w:val="20"/>
        </w:rPr>
        <w:t>Russian Federation</w:t>
      </w:r>
    </w:p>
    <w:p w14:paraId="3C11C36B" w14:textId="6BD009FD" w:rsidR="006C38E6" w:rsidRPr="006C38E6" w:rsidRDefault="006C38E6" w:rsidP="006C38E6">
      <w:pPr>
        <w:spacing w:after="0" w:line="240" w:lineRule="auto"/>
        <w:ind w:left="-283"/>
        <w:jc w:val="right"/>
        <w:rPr>
          <w:rFonts w:cs="Arial"/>
          <w:bCs/>
          <w:i/>
          <w:sz w:val="20"/>
          <w:szCs w:val="20"/>
        </w:rPr>
      </w:pPr>
      <w:r w:rsidRPr="006C38E6">
        <w:rPr>
          <w:rFonts w:cs="Arial"/>
          <w:b/>
          <w:i/>
          <w:sz w:val="20"/>
          <w:szCs w:val="20"/>
        </w:rPr>
        <w:t xml:space="preserve">Email: </w:t>
      </w:r>
      <w:hyperlink r:id="rId7" w:history="1">
        <w:r w:rsidRPr="008F2EF7">
          <w:rPr>
            <w:rStyle w:val="Hyperlink"/>
            <w:rFonts w:cs="Arial"/>
            <w:bCs/>
            <w:i/>
            <w:sz w:val="20"/>
            <w:szCs w:val="20"/>
          </w:rPr>
          <w:t>Moskalkova@ombudsmanrf.ru</w:t>
        </w:r>
      </w:hyperlink>
    </w:p>
    <w:p w14:paraId="4A4BBC0F" w14:textId="1B24820D" w:rsidR="006C38E6" w:rsidRPr="006C38E6" w:rsidRDefault="00FA384B" w:rsidP="006C38E6">
      <w:pPr>
        <w:spacing w:after="0" w:line="240" w:lineRule="auto"/>
        <w:ind w:left="-283"/>
        <w:jc w:val="right"/>
        <w:rPr>
          <w:rFonts w:cs="Arial"/>
          <w:bCs/>
          <w:i/>
          <w:sz w:val="20"/>
          <w:szCs w:val="20"/>
        </w:rPr>
      </w:pPr>
      <w:hyperlink r:id="rId8" w:history="1">
        <w:r w:rsidR="006C38E6" w:rsidRPr="008F2EF7">
          <w:rPr>
            <w:rStyle w:val="Hyperlink"/>
            <w:rFonts w:cs="Arial"/>
            <w:bCs/>
            <w:i/>
            <w:sz w:val="20"/>
            <w:szCs w:val="20"/>
          </w:rPr>
          <w:t>A.Ovchinnikova@rightsrf.ru</w:t>
        </w:r>
      </w:hyperlink>
    </w:p>
    <w:p w14:paraId="36D392A9" w14:textId="0E982F7C" w:rsidR="006C38E6" w:rsidRDefault="00FA384B" w:rsidP="006C38E6">
      <w:pPr>
        <w:spacing w:after="0" w:line="240" w:lineRule="auto"/>
        <w:ind w:left="-283"/>
        <w:jc w:val="right"/>
        <w:rPr>
          <w:rStyle w:val="Hyperlink"/>
          <w:rFonts w:cs="Arial"/>
          <w:bCs/>
          <w:i/>
          <w:sz w:val="20"/>
          <w:szCs w:val="20"/>
        </w:rPr>
      </w:pPr>
      <w:hyperlink r:id="rId9" w:history="1">
        <w:r w:rsidR="006C38E6" w:rsidRPr="006C38E6">
          <w:rPr>
            <w:rStyle w:val="Hyperlink"/>
            <w:rFonts w:cs="Arial"/>
            <w:bCs/>
            <w:i/>
            <w:sz w:val="20"/>
            <w:szCs w:val="20"/>
          </w:rPr>
          <w:t>A.Scherbakova@rightsrf.ru</w:t>
        </w:r>
      </w:hyperlink>
    </w:p>
    <w:p w14:paraId="6EB72C7F" w14:textId="77777777" w:rsidR="00A92994" w:rsidRPr="006C38E6" w:rsidRDefault="00A92994" w:rsidP="006C38E6">
      <w:pPr>
        <w:spacing w:after="0" w:line="240" w:lineRule="auto"/>
        <w:ind w:left="-283"/>
        <w:jc w:val="right"/>
        <w:rPr>
          <w:rFonts w:cs="Arial"/>
          <w:bCs/>
          <w:i/>
          <w:sz w:val="20"/>
          <w:szCs w:val="20"/>
        </w:rPr>
      </w:pPr>
    </w:p>
    <w:p w14:paraId="388625CC" w14:textId="633310B8" w:rsidR="005D2C37" w:rsidRPr="00203A02" w:rsidRDefault="005D2C37" w:rsidP="006C38E6">
      <w:pPr>
        <w:spacing w:after="0" w:line="240" w:lineRule="auto"/>
        <w:ind w:left="-283"/>
        <w:rPr>
          <w:rFonts w:cs="Arial"/>
          <w:i/>
          <w:sz w:val="20"/>
          <w:szCs w:val="20"/>
        </w:rPr>
      </w:pPr>
      <w:r w:rsidRPr="00203A02">
        <w:rPr>
          <w:rFonts w:cs="Arial"/>
          <w:i/>
          <w:sz w:val="20"/>
          <w:szCs w:val="20"/>
        </w:rPr>
        <w:t xml:space="preserve">Dear </w:t>
      </w:r>
      <w:r w:rsidR="006C38E6">
        <w:rPr>
          <w:rFonts w:cs="Arial"/>
          <w:i/>
          <w:sz w:val="20"/>
          <w:szCs w:val="20"/>
        </w:rPr>
        <w:t>Human Rights Commissi</w:t>
      </w:r>
      <w:r w:rsidR="004714B3">
        <w:rPr>
          <w:rFonts w:cs="Arial"/>
          <w:i/>
          <w:sz w:val="20"/>
          <w:szCs w:val="20"/>
        </w:rPr>
        <w:t>oner</w:t>
      </w:r>
      <w:r w:rsidRPr="00203A02">
        <w:rPr>
          <w:rFonts w:cs="Arial"/>
          <w:i/>
          <w:sz w:val="20"/>
          <w:szCs w:val="20"/>
        </w:rPr>
        <w:t>,</w:t>
      </w:r>
    </w:p>
    <w:p w14:paraId="0D64E33F" w14:textId="77777777" w:rsidR="005D2C37" w:rsidRPr="00203A02" w:rsidRDefault="005D2C37" w:rsidP="00980425">
      <w:pPr>
        <w:spacing w:after="0" w:line="240" w:lineRule="auto"/>
        <w:ind w:left="-283"/>
        <w:rPr>
          <w:rFonts w:cs="Arial"/>
          <w:i/>
          <w:sz w:val="20"/>
          <w:szCs w:val="20"/>
        </w:rPr>
      </w:pPr>
    </w:p>
    <w:p w14:paraId="3F014559" w14:textId="77777777" w:rsidR="00941938" w:rsidRDefault="00B05B11" w:rsidP="00A92994">
      <w:pPr>
        <w:spacing w:line="240" w:lineRule="auto"/>
        <w:ind w:left="-283"/>
        <w:jc w:val="both"/>
        <w:rPr>
          <w:rFonts w:cs="Arial"/>
          <w:i/>
          <w:sz w:val="20"/>
          <w:szCs w:val="20"/>
        </w:rPr>
      </w:pPr>
      <w:r w:rsidRPr="00B05B11">
        <w:rPr>
          <w:rFonts w:cs="Arial"/>
          <w:i/>
          <w:iCs/>
          <w:sz w:val="20"/>
          <w:szCs w:val="20"/>
        </w:rPr>
        <w:t xml:space="preserve">I am drawing your attention to the situation of human rights activist </w:t>
      </w:r>
      <w:proofErr w:type="spellStart"/>
      <w:r w:rsidRPr="00B05B11">
        <w:rPr>
          <w:rFonts w:cs="Arial"/>
          <w:i/>
          <w:iCs/>
          <w:sz w:val="20"/>
          <w:szCs w:val="20"/>
        </w:rPr>
        <w:t>Tofik</w:t>
      </w:r>
      <w:proofErr w:type="spellEnd"/>
      <w:r w:rsidRPr="00B05B11">
        <w:rPr>
          <w:rFonts w:cs="Arial"/>
          <w:i/>
          <w:iCs/>
          <w:sz w:val="20"/>
          <w:szCs w:val="20"/>
        </w:rPr>
        <w:t xml:space="preserve"> </w:t>
      </w:r>
      <w:proofErr w:type="spellStart"/>
      <w:r w:rsidRPr="00B05B11">
        <w:rPr>
          <w:rFonts w:cs="Arial"/>
          <w:i/>
          <w:iCs/>
          <w:sz w:val="20"/>
          <w:szCs w:val="20"/>
        </w:rPr>
        <w:t>Abdulgaziev</w:t>
      </w:r>
      <w:proofErr w:type="spellEnd"/>
      <w:r w:rsidRPr="00B05B11">
        <w:rPr>
          <w:rFonts w:cs="Arial"/>
          <w:i/>
          <w:iCs/>
          <w:sz w:val="20"/>
          <w:szCs w:val="20"/>
        </w:rPr>
        <w:t>, imprisoned in LPU-3 in Chelyabinsk oblast, after being convicted in an unfair trial by a military court, under politically motivated charges.</w:t>
      </w:r>
      <w:r w:rsidR="00941938">
        <w:rPr>
          <w:rFonts w:cs="Arial"/>
          <w:i/>
          <w:sz w:val="20"/>
          <w:szCs w:val="20"/>
        </w:rPr>
        <w:t xml:space="preserve"> </w:t>
      </w:r>
    </w:p>
    <w:p w14:paraId="416E4357" w14:textId="50B575CC" w:rsidR="009E5B36" w:rsidRDefault="00971D64" w:rsidP="00A92994">
      <w:pPr>
        <w:spacing w:line="240" w:lineRule="auto"/>
        <w:ind w:left="-283"/>
        <w:jc w:val="both"/>
        <w:rPr>
          <w:rFonts w:cs="Arial"/>
          <w:i/>
          <w:sz w:val="20"/>
          <w:szCs w:val="20"/>
        </w:rPr>
      </w:pPr>
      <w:r>
        <w:rPr>
          <w:rFonts w:cs="Arial"/>
          <w:i/>
          <w:sz w:val="20"/>
          <w:szCs w:val="20"/>
          <w:lang w:val="en-US"/>
        </w:rPr>
        <w:t xml:space="preserve">On 6 May 2024, an independent </w:t>
      </w:r>
      <w:r w:rsidR="005926C1">
        <w:rPr>
          <w:rFonts w:cs="Arial"/>
          <w:i/>
          <w:sz w:val="20"/>
          <w:szCs w:val="20"/>
          <w:lang w:val="en-US"/>
        </w:rPr>
        <w:t xml:space="preserve">health professional </w:t>
      </w:r>
      <w:r w:rsidR="002E5E15">
        <w:rPr>
          <w:rFonts w:cs="Arial"/>
          <w:i/>
          <w:sz w:val="20"/>
          <w:szCs w:val="20"/>
          <w:lang w:val="en-US"/>
        </w:rPr>
        <w:t xml:space="preserve">analyzed the results of </w:t>
      </w:r>
      <w:r w:rsidR="002C035E">
        <w:rPr>
          <w:rFonts w:cs="Arial"/>
          <w:i/>
          <w:sz w:val="20"/>
          <w:szCs w:val="20"/>
          <w:lang w:val="en-US"/>
        </w:rPr>
        <w:t xml:space="preserve">the official penitentiary </w:t>
      </w:r>
      <w:r w:rsidR="002E5E15">
        <w:rPr>
          <w:rFonts w:cs="Arial"/>
          <w:i/>
          <w:sz w:val="20"/>
          <w:szCs w:val="20"/>
          <w:lang w:val="en-US"/>
        </w:rPr>
        <w:t xml:space="preserve">medical examination of </w:t>
      </w:r>
      <w:proofErr w:type="spellStart"/>
      <w:r w:rsidR="002E5E15">
        <w:rPr>
          <w:rFonts w:cs="Arial"/>
          <w:i/>
          <w:sz w:val="20"/>
          <w:szCs w:val="20"/>
          <w:lang w:val="en-US"/>
        </w:rPr>
        <w:t>Tofik</w:t>
      </w:r>
      <w:proofErr w:type="spellEnd"/>
      <w:r w:rsidR="002E5E15">
        <w:rPr>
          <w:rFonts w:cs="Arial"/>
          <w:i/>
          <w:sz w:val="20"/>
          <w:szCs w:val="20"/>
          <w:lang w:val="en-US"/>
        </w:rPr>
        <w:t xml:space="preserve"> </w:t>
      </w:r>
      <w:proofErr w:type="spellStart"/>
      <w:r w:rsidR="002E5E15">
        <w:rPr>
          <w:rFonts w:cs="Arial"/>
          <w:i/>
          <w:sz w:val="20"/>
          <w:szCs w:val="20"/>
          <w:lang w:val="en-US"/>
        </w:rPr>
        <w:t>Abdulgaziev</w:t>
      </w:r>
      <w:proofErr w:type="spellEnd"/>
      <w:r w:rsidR="00CB1CC2">
        <w:rPr>
          <w:rFonts w:cs="Arial"/>
          <w:i/>
          <w:sz w:val="20"/>
          <w:szCs w:val="20"/>
          <w:lang w:val="en-US"/>
        </w:rPr>
        <w:t xml:space="preserve"> a</w:t>
      </w:r>
      <w:r w:rsidR="008225B4">
        <w:rPr>
          <w:rFonts w:cs="Arial"/>
          <w:i/>
          <w:sz w:val="20"/>
          <w:szCs w:val="20"/>
          <w:lang w:val="en-US"/>
        </w:rPr>
        <w:t>nd</w:t>
      </w:r>
      <w:r w:rsidR="005926C1">
        <w:rPr>
          <w:rFonts w:cs="Arial"/>
          <w:i/>
          <w:sz w:val="20"/>
          <w:szCs w:val="20"/>
          <w:lang w:val="en-US"/>
        </w:rPr>
        <w:t xml:space="preserve"> concluded that </w:t>
      </w:r>
      <w:r w:rsidR="000F5A95">
        <w:rPr>
          <w:rFonts w:cs="Arial"/>
          <w:i/>
          <w:sz w:val="20"/>
          <w:szCs w:val="20"/>
          <w:lang w:val="en-US"/>
        </w:rPr>
        <w:t>he suffers</w:t>
      </w:r>
      <w:r w:rsidR="008B13F4">
        <w:rPr>
          <w:rFonts w:cs="Arial"/>
          <w:i/>
          <w:sz w:val="20"/>
          <w:szCs w:val="20"/>
          <w:lang w:val="en-US"/>
        </w:rPr>
        <w:t xml:space="preserve"> </w:t>
      </w:r>
      <w:r w:rsidR="000F5A95">
        <w:rPr>
          <w:rFonts w:cs="Arial"/>
          <w:i/>
          <w:sz w:val="20"/>
          <w:szCs w:val="20"/>
          <w:lang w:val="en-US"/>
        </w:rPr>
        <w:t xml:space="preserve">from </w:t>
      </w:r>
      <w:r w:rsidR="001B679E">
        <w:rPr>
          <w:rFonts w:cs="Arial"/>
          <w:i/>
          <w:sz w:val="20"/>
          <w:szCs w:val="20"/>
          <w:lang w:val="en-US"/>
        </w:rPr>
        <w:t>tuberculosis, bilateral pneumonia</w:t>
      </w:r>
      <w:r w:rsidR="00376E30">
        <w:rPr>
          <w:rFonts w:cs="Arial"/>
          <w:i/>
          <w:sz w:val="20"/>
          <w:szCs w:val="20"/>
          <w:lang w:val="en-US"/>
        </w:rPr>
        <w:t>, chronic heart failure</w:t>
      </w:r>
      <w:r w:rsidR="0086556F">
        <w:rPr>
          <w:rFonts w:cs="Arial"/>
          <w:i/>
          <w:sz w:val="20"/>
          <w:szCs w:val="20"/>
          <w:lang w:val="en-US"/>
        </w:rPr>
        <w:t xml:space="preserve"> and other </w:t>
      </w:r>
      <w:r w:rsidR="00EC6189">
        <w:rPr>
          <w:rFonts w:cs="Arial"/>
          <w:i/>
          <w:sz w:val="20"/>
          <w:szCs w:val="20"/>
          <w:lang w:val="en-US"/>
        </w:rPr>
        <w:t>seri</w:t>
      </w:r>
      <w:r w:rsidR="008F6BB2">
        <w:rPr>
          <w:rFonts w:cs="Arial"/>
          <w:i/>
          <w:sz w:val="20"/>
          <w:szCs w:val="20"/>
          <w:lang w:val="en-US"/>
        </w:rPr>
        <w:t>ous illnesses</w:t>
      </w:r>
      <w:r w:rsidR="00260900">
        <w:rPr>
          <w:rFonts w:cs="Arial"/>
          <w:i/>
          <w:sz w:val="20"/>
          <w:szCs w:val="20"/>
        </w:rPr>
        <w:t xml:space="preserve"> </w:t>
      </w:r>
      <w:r w:rsidR="000A63F2">
        <w:rPr>
          <w:rFonts w:cs="Arial"/>
          <w:i/>
          <w:sz w:val="20"/>
          <w:szCs w:val="20"/>
          <w:lang w:val="en-US"/>
        </w:rPr>
        <w:t xml:space="preserve">included in the list of </w:t>
      </w:r>
      <w:r w:rsidR="000A61DC">
        <w:rPr>
          <w:rFonts w:cs="Arial"/>
          <w:i/>
          <w:sz w:val="20"/>
          <w:szCs w:val="20"/>
          <w:lang w:val="en-US"/>
        </w:rPr>
        <w:t>“S</w:t>
      </w:r>
      <w:r w:rsidR="00D010B9">
        <w:rPr>
          <w:rFonts w:cs="Arial"/>
          <w:i/>
          <w:sz w:val="20"/>
          <w:szCs w:val="20"/>
          <w:lang w:val="en-US"/>
        </w:rPr>
        <w:t>erious illnesses</w:t>
      </w:r>
      <w:r w:rsidR="00C94046">
        <w:rPr>
          <w:rFonts w:cs="Arial"/>
          <w:i/>
          <w:sz w:val="20"/>
          <w:szCs w:val="20"/>
          <w:lang w:val="en-US"/>
        </w:rPr>
        <w:t xml:space="preserve"> </w:t>
      </w:r>
      <w:r w:rsidR="004D758A">
        <w:rPr>
          <w:rFonts w:cs="Arial"/>
          <w:i/>
          <w:sz w:val="20"/>
          <w:szCs w:val="20"/>
          <w:lang w:val="en-US"/>
        </w:rPr>
        <w:t xml:space="preserve">preventing incarceration” </w:t>
      </w:r>
      <w:r w:rsidR="00223AF7">
        <w:rPr>
          <w:rFonts w:cs="Arial"/>
          <w:i/>
          <w:sz w:val="20"/>
          <w:szCs w:val="20"/>
          <w:lang w:val="en-US"/>
        </w:rPr>
        <w:t>according to</w:t>
      </w:r>
      <w:r w:rsidR="0041609F">
        <w:rPr>
          <w:rFonts w:cs="Arial"/>
          <w:i/>
          <w:sz w:val="20"/>
          <w:szCs w:val="20"/>
          <w:lang w:val="en-US"/>
        </w:rPr>
        <w:t xml:space="preserve"> the Resolution</w:t>
      </w:r>
      <w:r w:rsidR="00F66CA6">
        <w:rPr>
          <w:rFonts w:cs="Arial"/>
          <w:i/>
          <w:sz w:val="20"/>
          <w:szCs w:val="20"/>
          <w:lang w:val="en-US"/>
        </w:rPr>
        <w:t xml:space="preserve"> 54</w:t>
      </w:r>
      <w:r w:rsidR="0041609F">
        <w:rPr>
          <w:rFonts w:cs="Arial"/>
          <w:i/>
          <w:sz w:val="20"/>
          <w:szCs w:val="20"/>
          <w:lang w:val="en-US"/>
        </w:rPr>
        <w:t xml:space="preserve"> of </w:t>
      </w:r>
      <w:r w:rsidR="00F80650">
        <w:rPr>
          <w:rFonts w:cs="Arial"/>
          <w:i/>
          <w:sz w:val="20"/>
          <w:szCs w:val="20"/>
          <w:lang w:val="en-US"/>
        </w:rPr>
        <w:t>Russian Government as of 2 February 2004</w:t>
      </w:r>
      <w:r w:rsidR="008623A2">
        <w:rPr>
          <w:rFonts w:cs="Arial"/>
          <w:i/>
          <w:sz w:val="20"/>
          <w:szCs w:val="20"/>
          <w:lang w:val="en-US"/>
        </w:rPr>
        <w:t xml:space="preserve">. </w:t>
      </w:r>
      <w:r w:rsidR="008F538C" w:rsidRPr="008F538C">
        <w:rPr>
          <w:rFonts w:cs="Arial"/>
          <w:i/>
          <w:sz w:val="20"/>
          <w:szCs w:val="20"/>
        </w:rPr>
        <w:t>Russian law provides for courts to grant release of</w:t>
      </w:r>
      <w:r w:rsidR="000259C5">
        <w:rPr>
          <w:rFonts w:cs="Arial"/>
          <w:i/>
          <w:sz w:val="20"/>
          <w:szCs w:val="20"/>
        </w:rPr>
        <w:t xml:space="preserve"> </w:t>
      </w:r>
      <w:r w:rsidR="008F538C" w:rsidRPr="008F538C">
        <w:rPr>
          <w:rFonts w:cs="Arial"/>
          <w:i/>
          <w:sz w:val="20"/>
          <w:szCs w:val="20"/>
        </w:rPr>
        <w:t>prisoners</w:t>
      </w:r>
      <w:r w:rsidR="000259C5">
        <w:rPr>
          <w:rFonts w:cs="Arial"/>
          <w:i/>
          <w:sz w:val="20"/>
          <w:szCs w:val="20"/>
        </w:rPr>
        <w:t xml:space="preserve"> suffering from them</w:t>
      </w:r>
      <w:r w:rsidR="009E5B36">
        <w:rPr>
          <w:rFonts w:cs="Arial"/>
          <w:i/>
          <w:sz w:val="20"/>
          <w:szCs w:val="20"/>
        </w:rPr>
        <w:t>.</w:t>
      </w:r>
      <w:r w:rsidR="008F538C" w:rsidRPr="008F538C">
        <w:rPr>
          <w:rFonts w:cs="Arial"/>
          <w:i/>
          <w:sz w:val="20"/>
          <w:szCs w:val="20"/>
        </w:rPr>
        <w:t xml:space="preserve"> </w:t>
      </w:r>
    </w:p>
    <w:p w14:paraId="02445A9E" w14:textId="21A019DD" w:rsidR="004062DE" w:rsidRPr="00626432" w:rsidRDefault="00935E4A" w:rsidP="00A92994">
      <w:pPr>
        <w:spacing w:line="240" w:lineRule="auto"/>
        <w:ind w:left="-283"/>
        <w:jc w:val="both"/>
        <w:rPr>
          <w:rFonts w:cs="Arial"/>
          <w:i/>
          <w:sz w:val="20"/>
          <w:szCs w:val="20"/>
          <w:lang w:val="en"/>
        </w:rPr>
      </w:pPr>
      <w:r>
        <w:rPr>
          <w:rFonts w:cs="Arial"/>
          <w:i/>
          <w:sz w:val="20"/>
          <w:szCs w:val="20"/>
        </w:rPr>
        <w:t>O</w:t>
      </w:r>
      <w:r w:rsidR="005D6A17">
        <w:rPr>
          <w:rFonts w:cs="Arial"/>
          <w:i/>
          <w:sz w:val="20"/>
          <w:szCs w:val="20"/>
        </w:rPr>
        <w:t>n 6 August 2024</w:t>
      </w:r>
      <w:r>
        <w:rPr>
          <w:rFonts w:cs="Arial"/>
          <w:i/>
          <w:sz w:val="20"/>
          <w:szCs w:val="20"/>
        </w:rPr>
        <w:t>,</w:t>
      </w:r>
      <w:r w:rsidR="005D6A17">
        <w:rPr>
          <w:rFonts w:cs="Arial"/>
          <w:i/>
          <w:sz w:val="20"/>
          <w:szCs w:val="20"/>
        </w:rPr>
        <w:t xml:space="preserve"> </w:t>
      </w:r>
      <w:r w:rsidR="00A203D5">
        <w:rPr>
          <w:rFonts w:cs="Arial"/>
          <w:i/>
          <w:sz w:val="20"/>
          <w:szCs w:val="20"/>
        </w:rPr>
        <w:t>Metalurgi</w:t>
      </w:r>
      <w:r w:rsidR="00F85887">
        <w:rPr>
          <w:rFonts w:cs="Arial"/>
          <w:i/>
          <w:sz w:val="20"/>
          <w:szCs w:val="20"/>
        </w:rPr>
        <w:t>chesky</w:t>
      </w:r>
      <w:r w:rsidR="00193F02">
        <w:rPr>
          <w:rFonts w:cs="Arial"/>
          <w:i/>
          <w:sz w:val="20"/>
          <w:szCs w:val="20"/>
        </w:rPr>
        <w:t xml:space="preserve"> </w:t>
      </w:r>
      <w:r w:rsidR="00F85887">
        <w:rPr>
          <w:rFonts w:cs="Arial"/>
          <w:i/>
          <w:sz w:val="20"/>
          <w:szCs w:val="20"/>
        </w:rPr>
        <w:t>D</w:t>
      </w:r>
      <w:r w:rsidR="00193F02">
        <w:rPr>
          <w:rFonts w:cs="Arial"/>
          <w:i/>
          <w:sz w:val="20"/>
          <w:szCs w:val="20"/>
        </w:rPr>
        <w:t xml:space="preserve">istrict </w:t>
      </w:r>
      <w:r w:rsidR="00F85887">
        <w:rPr>
          <w:rFonts w:cs="Arial"/>
          <w:i/>
          <w:sz w:val="20"/>
          <w:szCs w:val="20"/>
        </w:rPr>
        <w:t>C</w:t>
      </w:r>
      <w:r w:rsidR="00193F02">
        <w:rPr>
          <w:rFonts w:cs="Arial"/>
          <w:i/>
          <w:sz w:val="20"/>
          <w:szCs w:val="20"/>
        </w:rPr>
        <w:t>ourt of Chel</w:t>
      </w:r>
      <w:r w:rsidR="0056432B">
        <w:rPr>
          <w:rFonts w:cs="Arial"/>
          <w:i/>
          <w:sz w:val="20"/>
          <w:szCs w:val="20"/>
        </w:rPr>
        <w:t>y</w:t>
      </w:r>
      <w:r w:rsidR="00193F02">
        <w:rPr>
          <w:rFonts w:cs="Arial"/>
          <w:i/>
          <w:sz w:val="20"/>
          <w:szCs w:val="20"/>
        </w:rPr>
        <w:t>abinsk</w:t>
      </w:r>
      <w:r w:rsidR="009B7CD1">
        <w:rPr>
          <w:rFonts w:cs="Arial"/>
          <w:i/>
          <w:sz w:val="20"/>
          <w:szCs w:val="20"/>
        </w:rPr>
        <w:t xml:space="preserve"> denied </w:t>
      </w:r>
      <w:r w:rsidR="009E5B36">
        <w:rPr>
          <w:rFonts w:cs="Arial"/>
          <w:i/>
          <w:sz w:val="20"/>
          <w:szCs w:val="20"/>
        </w:rPr>
        <w:t xml:space="preserve">the </w:t>
      </w:r>
      <w:r w:rsidR="009B7CD1">
        <w:rPr>
          <w:rFonts w:cs="Arial"/>
          <w:i/>
          <w:sz w:val="20"/>
          <w:szCs w:val="20"/>
        </w:rPr>
        <w:t xml:space="preserve">release </w:t>
      </w:r>
      <w:r w:rsidR="009E5B36">
        <w:rPr>
          <w:rFonts w:cs="Arial"/>
          <w:i/>
          <w:sz w:val="20"/>
          <w:szCs w:val="20"/>
        </w:rPr>
        <w:t xml:space="preserve">of </w:t>
      </w:r>
      <w:proofErr w:type="spellStart"/>
      <w:r w:rsidR="009E5B36">
        <w:rPr>
          <w:rFonts w:cs="Arial"/>
          <w:i/>
          <w:sz w:val="20"/>
          <w:szCs w:val="20"/>
        </w:rPr>
        <w:t>Tofi</w:t>
      </w:r>
      <w:r w:rsidR="002C556F">
        <w:rPr>
          <w:rFonts w:cs="Arial"/>
          <w:i/>
          <w:sz w:val="20"/>
          <w:szCs w:val="20"/>
        </w:rPr>
        <w:t>k</w:t>
      </w:r>
      <w:proofErr w:type="spellEnd"/>
      <w:r w:rsidR="009E5B36">
        <w:rPr>
          <w:rFonts w:cs="Arial"/>
          <w:i/>
          <w:sz w:val="20"/>
          <w:szCs w:val="20"/>
        </w:rPr>
        <w:t xml:space="preserve"> </w:t>
      </w:r>
      <w:proofErr w:type="spellStart"/>
      <w:r w:rsidR="009E5B36">
        <w:rPr>
          <w:rFonts w:cs="Arial"/>
          <w:i/>
          <w:sz w:val="20"/>
          <w:szCs w:val="20"/>
        </w:rPr>
        <w:t>Abdulgaziev</w:t>
      </w:r>
      <w:proofErr w:type="spellEnd"/>
      <w:r w:rsidR="009E5B36">
        <w:rPr>
          <w:rFonts w:cs="Arial"/>
          <w:i/>
          <w:sz w:val="20"/>
          <w:szCs w:val="20"/>
        </w:rPr>
        <w:t xml:space="preserve"> </w:t>
      </w:r>
      <w:r w:rsidR="009B7CD1">
        <w:rPr>
          <w:rFonts w:cs="Arial"/>
          <w:i/>
          <w:sz w:val="20"/>
          <w:szCs w:val="20"/>
        </w:rPr>
        <w:t xml:space="preserve">on </w:t>
      </w:r>
      <w:r w:rsidR="003033EA">
        <w:rPr>
          <w:rFonts w:cs="Arial"/>
          <w:i/>
          <w:sz w:val="20"/>
          <w:szCs w:val="20"/>
        </w:rPr>
        <w:t>health</w:t>
      </w:r>
      <w:r w:rsidR="009B7CD1">
        <w:rPr>
          <w:rFonts w:cs="Arial"/>
          <w:i/>
          <w:sz w:val="20"/>
          <w:szCs w:val="20"/>
        </w:rPr>
        <w:t xml:space="preserve"> grounds</w:t>
      </w:r>
      <w:r w:rsidR="00193F02">
        <w:rPr>
          <w:rFonts w:cs="Arial"/>
          <w:i/>
          <w:sz w:val="20"/>
          <w:szCs w:val="20"/>
        </w:rPr>
        <w:t>.</w:t>
      </w:r>
      <w:r w:rsidR="006F597E">
        <w:rPr>
          <w:rFonts w:cs="Arial"/>
          <w:i/>
          <w:sz w:val="20"/>
          <w:szCs w:val="20"/>
        </w:rPr>
        <w:t xml:space="preserve"> </w:t>
      </w:r>
    </w:p>
    <w:p w14:paraId="2ACF24FB" w14:textId="45638695" w:rsidR="00875393" w:rsidRDefault="00875393" w:rsidP="00A92994">
      <w:pPr>
        <w:spacing w:line="240" w:lineRule="auto"/>
        <w:ind w:left="-283"/>
        <w:jc w:val="both"/>
        <w:rPr>
          <w:rFonts w:cs="Arial"/>
          <w:i/>
          <w:sz w:val="20"/>
          <w:szCs w:val="20"/>
        </w:rPr>
      </w:pPr>
      <w:r w:rsidRPr="00875393">
        <w:rPr>
          <w:rFonts w:cs="Arial"/>
          <w:i/>
          <w:sz w:val="20"/>
          <w:szCs w:val="20"/>
        </w:rPr>
        <w:t xml:space="preserve">Death in custody resulting from the deliberate denial of </w:t>
      </w:r>
      <w:r>
        <w:rPr>
          <w:rFonts w:cs="Arial"/>
          <w:i/>
          <w:sz w:val="20"/>
          <w:szCs w:val="20"/>
        </w:rPr>
        <w:t xml:space="preserve">adequate </w:t>
      </w:r>
      <w:r w:rsidRPr="00875393">
        <w:rPr>
          <w:rFonts w:cs="Arial"/>
          <w:i/>
          <w:sz w:val="20"/>
          <w:szCs w:val="20"/>
        </w:rPr>
        <w:t>health care amount</w:t>
      </w:r>
      <w:r w:rsidR="00EF67F1">
        <w:rPr>
          <w:rFonts w:cs="Arial"/>
          <w:i/>
          <w:sz w:val="20"/>
          <w:szCs w:val="20"/>
        </w:rPr>
        <w:t>s</w:t>
      </w:r>
      <w:r w:rsidRPr="00875393">
        <w:rPr>
          <w:rFonts w:cs="Arial"/>
          <w:i/>
          <w:sz w:val="20"/>
          <w:szCs w:val="20"/>
        </w:rPr>
        <w:t xml:space="preserve"> to arbitrary deprivation of life, which is a </w:t>
      </w:r>
      <w:r w:rsidR="00734BF5">
        <w:rPr>
          <w:rFonts w:cs="Arial"/>
          <w:i/>
          <w:sz w:val="20"/>
          <w:szCs w:val="20"/>
        </w:rPr>
        <w:t>grave</w:t>
      </w:r>
      <w:r w:rsidR="00734BF5" w:rsidRPr="00875393">
        <w:rPr>
          <w:rFonts w:cs="Arial"/>
          <w:i/>
          <w:sz w:val="20"/>
          <w:szCs w:val="20"/>
        </w:rPr>
        <w:t xml:space="preserve"> </w:t>
      </w:r>
      <w:r w:rsidRPr="00875393">
        <w:rPr>
          <w:rFonts w:cs="Arial"/>
          <w:i/>
          <w:sz w:val="20"/>
          <w:szCs w:val="20"/>
        </w:rPr>
        <w:t xml:space="preserve">violation </w:t>
      </w:r>
      <w:r w:rsidR="00734BF5">
        <w:rPr>
          <w:rFonts w:cs="Arial"/>
          <w:i/>
          <w:sz w:val="20"/>
          <w:szCs w:val="20"/>
        </w:rPr>
        <w:t>of</w:t>
      </w:r>
      <w:r w:rsidR="00734BF5" w:rsidRPr="00875393">
        <w:rPr>
          <w:rFonts w:cs="Arial"/>
          <w:i/>
          <w:sz w:val="20"/>
          <w:szCs w:val="20"/>
        </w:rPr>
        <w:t xml:space="preserve"> </w:t>
      </w:r>
      <w:r w:rsidRPr="00875393">
        <w:rPr>
          <w:rFonts w:cs="Arial"/>
          <w:i/>
          <w:sz w:val="20"/>
          <w:szCs w:val="20"/>
        </w:rPr>
        <w:t>international human rights law.</w:t>
      </w:r>
      <w:r w:rsidR="000E77E7">
        <w:rPr>
          <w:rFonts w:cs="Arial"/>
          <w:i/>
          <w:sz w:val="20"/>
          <w:szCs w:val="20"/>
        </w:rPr>
        <w:t xml:space="preserve"> Tofik Abdul</w:t>
      </w:r>
      <w:r w:rsidR="009F1D26">
        <w:rPr>
          <w:rFonts w:cs="Arial"/>
          <w:i/>
          <w:sz w:val="20"/>
          <w:szCs w:val="20"/>
        </w:rPr>
        <w:t>g</w:t>
      </w:r>
      <w:r w:rsidR="000E77E7">
        <w:rPr>
          <w:rFonts w:cs="Arial"/>
          <w:i/>
          <w:sz w:val="20"/>
          <w:szCs w:val="20"/>
        </w:rPr>
        <w:t xml:space="preserve">aziev must be released immediately on </w:t>
      </w:r>
      <w:r w:rsidR="003033EA">
        <w:rPr>
          <w:rFonts w:cs="Arial"/>
          <w:i/>
          <w:sz w:val="20"/>
          <w:szCs w:val="20"/>
        </w:rPr>
        <w:t xml:space="preserve">health </w:t>
      </w:r>
      <w:r w:rsidR="000E77E7">
        <w:rPr>
          <w:rFonts w:cs="Arial"/>
          <w:i/>
          <w:sz w:val="20"/>
          <w:szCs w:val="20"/>
        </w:rPr>
        <w:t xml:space="preserve">grounds and allowed transfer </w:t>
      </w:r>
      <w:r w:rsidR="00403703">
        <w:rPr>
          <w:rFonts w:cs="Arial"/>
          <w:i/>
          <w:sz w:val="20"/>
          <w:szCs w:val="20"/>
        </w:rPr>
        <w:t xml:space="preserve">to </w:t>
      </w:r>
      <w:r w:rsidR="002F68DC">
        <w:rPr>
          <w:rFonts w:cs="Arial"/>
          <w:i/>
          <w:sz w:val="20"/>
          <w:szCs w:val="20"/>
        </w:rPr>
        <w:t xml:space="preserve">a </w:t>
      </w:r>
      <w:r w:rsidR="00403703">
        <w:rPr>
          <w:rFonts w:cs="Arial"/>
          <w:i/>
          <w:sz w:val="20"/>
          <w:szCs w:val="20"/>
        </w:rPr>
        <w:t xml:space="preserve">medical facility of his choice to receive all the treatment and </w:t>
      </w:r>
      <w:r w:rsidR="002F68DC">
        <w:rPr>
          <w:rFonts w:cs="Arial"/>
          <w:i/>
          <w:sz w:val="20"/>
          <w:szCs w:val="20"/>
        </w:rPr>
        <w:t xml:space="preserve">health </w:t>
      </w:r>
      <w:r w:rsidR="00403703">
        <w:rPr>
          <w:rFonts w:cs="Arial"/>
          <w:i/>
          <w:sz w:val="20"/>
          <w:szCs w:val="20"/>
        </w:rPr>
        <w:t xml:space="preserve">care he requires. </w:t>
      </w:r>
    </w:p>
    <w:p w14:paraId="03E7E55F" w14:textId="2A3805B9" w:rsidR="00243C76" w:rsidRDefault="00437807" w:rsidP="00A92994">
      <w:pPr>
        <w:spacing w:line="240" w:lineRule="auto"/>
        <w:ind w:left="-283"/>
        <w:jc w:val="both"/>
        <w:rPr>
          <w:rFonts w:cs="Arial"/>
          <w:b/>
          <w:bCs/>
          <w:i/>
          <w:sz w:val="20"/>
          <w:szCs w:val="20"/>
        </w:rPr>
      </w:pPr>
      <w:r w:rsidRPr="00437807">
        <w:rPr>
          <w:rFonts w:cs="Arial"/>
          <w:b/>
          <w:bCs/>
          <w:i/>
          <w:sz w:val="20"/>
          <w:szCs w:val="20"/>
        </w:rPr>
        <w:t xml:space="preserve">I urge you take all steps within your authority to ensure that </w:t>
      </w:r>
      <w:proofErr w:type="spellStart"/>
      <w:r>
        <w:rPr>
          <w:rFonts w:cs="Arial"/>
          <w:b/>
          <w:bCs/>
          <w:i/>
          <w:sz w:val="20"/>
          <w:szCs w:val="20"/>
        </w:rPr>
        <w:t>Tofik</w:t>
      </w:r>
      <w:proofErr w:type="spellEnd"/>
      <w:r>
        <w:rPr>
          <w:rFonts w:cs="Arial"/>
          <w:b/>
          <w:bCs/>
          <w:i/>
          <w:sz w:val="20"/>
          <w:szCs w:val="20"/>
        </w:rPr>
        <w:t xml:space="preserve"> </w:t>
      </w:r>
      <w:proofErr w:type="spellStart"/>
      <w:r>
        <w:rPr>
          <w:rFonts w:cs="Arial"/>
          <w:b/>
          <w:bCs/>
          <w:i/>
          <w:sz w:val="20"/>
          <w:szCs w:val="20"/>
        </w:rPr>
        <w:t>Abdul</w:t>
      </w:r>
      <w:r w:rsidR="009F1D26">
        <w:rPr>
          <w:rFonts w:cs="Arial"/>
          <w:b/>
          <w:bCs/>
          <w:i/>
          <w:sz w:val="20"/>
          <w:szCs w:val="20"/>
        </w:rPr>
        <w:t>g</w:t>
      </w:r>
      <w:r>
        <w:rPr>
          <w:rFonts w:cs="Arial"/>
          <w:b/>
          <w:bCs/>
          <w:i/>
          <w:sz w:val="20"/>
          <w:szCs w:val="20"/>
        </w:rPr>
        <w:t>aziev</w:t>
      </w:r>
      <w:proofErr w:type="spellEnd"/>
      <w:r w:rsidR="00A92994">
        <w:rPr>
          <w:rFonts w:cs="Arial"/>
          <w:b/>
          <w:bCs/>
          <w:i/>
          <w:sz w:val="20"/>
          <w:szCs w:val="20"/>
        </w:rPr>
        <w:t xml:space="preserve"> </w:t>
      </w:r>
      <w:r w:rsidRPr="00B30BBC">
        <w:rPr>
          <w:rFonts w:cs="Arial"/>
          <w:b/>
          <w:bCs/>
          <w:i/>
          <w:sz w:val="20"/>
          <w:szCs w:val="20"/>
        </w:rPr>
        <w:t xml:space="preserve">is released immediately </w:t>
      </w:r>
      <w:r w:rsidR="007E2505">
        <w:rPr>
          <w:rFonts w:cs="Arial"/>
          <w:b/>
          <w:bCs/>
          <w:i/>
          <w:sz w:val="20"/>
          <w:szCs w:val="20"/>
        </w:rPr>
        <w:t xml:space="preserve">on </w:t>
      </w:r>
      <w:r w:rsidR="003033EA">
        <w:rPr>
          <w:rFonts w:cs="Arial"/>
          <w:b/>
          <w:bCs/>
          <w:i/>
          <w:sz w:val="20"/>
          <w:szCs w:val="20"/>
        </w:rPr>
        <w:t xml:space="preserve">health </w:t>
      </w:r>
      <w:r w:rsidR="007E2505">
        <w:rPr>
          <w:rFonts w:cs="Arial"/>
          <w:b/>
          <w:bCs/>
          <w:i/>
          <w:sz w:val="20"/>
          <w:szCs w:val="20"/>
        </w:rPr>
        <w:t>grounds</w:t>
      </w:r>
      <w:r w:rsidR="00A92994">
        <w:rPr>
          <w:rFonts w:cs="Arial"/>
          <w:b/>
          <w:bCs/>
          <w:i/>
          <w:sz w:val="20"/>
          <w:szCs w:val="20"/>
        </w:rPr>
        <w:t xml:space="preserve">, </w:t>
      </w:r>
      <w:r w:rsidRPr="00B30BBC">
        <w:rPr>
          <w:rFonts w:cs="Arial"/>
          <w:b/>
          <w:bCs/>
          <w:i/>
          <w:sz w:val="20"/>
          <w:szCs w:val="20"/>
        </w:rPr>
        <w:t>is urgently provided with the health</w:t>
      </w:r>
      <w:r w:rsidR="007B78B1">
        <w:rPr>
          <w:rFonts w:cs="Arial"/>
          <w:b/>
          <w:bCs/>
          <w:i/>
          <w:sz w:val="20"/>
          <w:szCs w:val="20"/>
        </w:rPr>
        <w:t xml:space="preserve"> </w:t>
      </w:r>
      <w:r w:rsidRPr="00B30BBC">
        <w:rPr>
          <w:rFonts w:cs="Arial"/>
          <w:b/>
          <w:bCs/>
          <w:i/>
          <w:sz w:val="20"/>
          <w:szCs w:val="20"/>
        </w:rPr>
        <w:t>care he requires</w:t>
      </w:r>
      <w:r w:rsidR="00A92994">
        <w:rPr>
          <w:rFonts w:cs="Arial"/>
          <w:b/>
          <w:bCs/>
          <w:i/>
          <w:sz w:val="20"/>
          <w:szCs w:val="20"/>
        </w:rPr>
        <w:t xml:space="preserve">, and </w:t>
      </w:r>
      <w:r w:rsidRPr="00B30BBC">
        <w:rPr>
          <w:rFonts w:cs="Arial"/>
          <w:b/>
          <w:bCs/>
          <w:i/>
          <w:sz w:val="20"/>
          <w:szCs w:val="20"/>
        </w:rPr>
        <w:t>all those responsible for the conditions of h</w:t>
      </w:r>
      <w:r w:rsidR="003A7F34">
        <w:rPr>
          <w:rFonts w:cs="Arial"/>
          <w:b/>
          <w:bCs/>
          <w:i/>
          <w:sz w:val="20"/>
          <w:szCs w:val="20"/>
        </w:rPr>
        <w:t>is</w:t>
      </w:r>
      <w:r w:rsidRPr="00B30BBC">
        <w:rPr>
          <w:rFonts w:cs="Arial"/>
          <w:b/>
          <w:bCs/>
          <w:i/>
          <w:sz w:val="20"/>
          <w:szCs w:val="20"/>
        </w:rPr>
        <w:t xml:space="preserve"> detention and denial of medical care are held accountable. </w:t>
      </w:r>
    </w:p>
    <w:p w14:paraId="4C402D63" w14:textId="3077EDBB" w:rsidR="005D2C37" w:rsidRDefault="005D2C37" w:rsidP="00A92994">
      <w:pPr>
        <w:spacing w:line="240" w:lineRule="auto"/>
        <w:ind w:left="-283"/>
        <w:jc w:val="both"/>
        <w:rPr>
          <w:rFonts w:cs="Arial"/>
          <w:i/>
          <w:sz w:val="20"/>
          <w:szCs w:val="20"/>
        </w:rPr>
      </w:pPr>
      <w:r w:rsidRPr="00203A02">
        <w:rPr>
          <w:rFonts w:cs="Arial"/>
          <w:i/>
          <w:sz w:val="20"/>
          <w:szCs w:val="20"/>
        </w:rPr>
        <w:t>Yours sincerely,</w:t>
      </w:r>
    </w:p>
    <w:p w14:paraId="36C1A648" w14:textId="77777777" w:rsidR="00A92994" w:rsidRDefault="00A92994" w:rsidP="00A92994">
      <w:pPr>
        <w:spacing w:line="240" w:lineRule="auto"/>
        <w:ind w:left="-283"/>
        <w:jc w:val="both"/>
        <w:rPr>
          <w:rFonts w:cs="Arial"/>
          <w:i/>
          <w:sz w:val="20"/>
          <w:szCs w:val="20"/>
        </w:rPr>
      </w:pPr>
    </w:p>
    <w:p w14:paraId="410DFDEB" w14:textId="77777777" w:rsidR="00A92994" w:rsidRPr="00246EF7" w:rsidRDefault="00A92994" w:rsidP="00A92994">
      <w:pPr>
        <w:spacing w:line="240" w:lineRule="auto"/>
        <w:ind w:left="-283"/>
        <w:jc w:val="both"/>
        <w:rPr>
          <w:rFonts w:cs="Arial"/>
          <w:b/>
          <w:bCs/>
          <w:i/>
          <w:sz w:val="20"/>
          <w:szCs w:val="20"/>
        </w:rPr>
      </w:pPr>
    </w:p>
    <w:p w14:paraId="6B9A5BFD" w14:textId="6ED630AC" w:rsidR="005D2C37" w:rsidRDefault="005D2C37" w:rsidP="00246EF7">
      <w:pPr>
        <w:widowControl/>
        <w:suppressAutoHyphens w:val="0"/>
        <w:spacing w:after="0" w:line="240" w:lineRule="auto"/>
        <w:rPr>
          <w:rFonts w:cs="Arial"/>
          <w:b/>
          <w:sz w:val="20"/>
          <w:szCs w:val="20"/>
        </w:rPr>
      </w:pPr>
    </w:p>
    <w:p w14:paraId="645786EB" w14:textId="5AFD779A"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4737CDE9" w14:textId="77777777" w:rsidR="00A92994" w:rsidRDefault="00A92994" w:rsidP="00A92994">
      <w:pPr>
        <w:spacing w:line="240" w:lineRule="auto"/>
        <w:contextualSpacing/>
        <w:jc w:val="both"/>
        <w:rPr>
          <w:rFonts w:ascii="Arial" w:hAnsi="Arial" w:cs="Arial"/>
          <w:szCs w:val="20"/>
          <w:lang w:eastAsia="en-US"/>
        </w:rPr>
      </w:pPr>
    </w:p>
    <w:p w14:paraId="43252CD5" w14:textId="50D2EF6B" w:rsidR="00FF5843" w:rsidRDefault="00505E6D" w:rsidP="00A92994">
      <w:pPr>
        <w:spacing w:line="240" w:lineRule="auto"/>
        <w:jc w:val="both"/>
        <w:rPr>
          <w:rFonts w:ascii="Arial" w:hAnsi="Arial" w:cs="Arial"/>
          <w:lang w:val="en" w:eastAsia="en-US"/>
        </w:rPr>
      </w:pPr>
      <w:proofErr w:type="spellStart"/>
      <w:r>
        <w:rPr>
          <w:rFonts w:ascii="Arial" w:hAnsi="Arial" w:cs="Arial"/>
          <w:szCs w:val="20"/>
          <w:lang w:eastAsia="en-US"/>
        </w:rPr>
        <w:t>Tofik</w:t>
      </w:r>
      <w:proofErr w:type="spellEnd"/>
      <w:r>
        <w:rPr>
          <w:rFonts w:ascii="Arial" w:hAnsi="Arial" w:cs="Arial"/>
          <w:szCs w:val="20"/>
          <w:lang w:eastAsia="en-US"/>
        </w:rPr>
        <w:t xml:space="preserve"> </w:t>
      </w:r>
      <w:proofErr w:type="spellStart"/>
      <w:r>
        <w:rPr>
          <w:rFonts w:ascii="Arial" w:hAnsi="Arial" w:cs="Arial"/>
          <w:szCs w:val="20"/>
          <w:lang w:eastAsia="en-US"/>
        </w:rPr>
        <w:t>Abdul</w:t>
      </w:r>
      <w:r w:rsidR="00F94982">
        <w:rPr>
          <w:rFonts w:ascii="Arial" w:hAnsi="Arial" w:cs="Arial"/>
          <w:szCs w:val="20"/>
          <w:lang w:eastAsia="en-US"/>
        </w:rPr>
        <w:t>g</w:t>
      </w:r>
      <w:r>
        <w:rPr>
          <w:rFonts w:ascii="Arial" w:hAnsi="Arial" w:cs="Arial"/>
          <w:szCs w:val="20"/>
          <w:lang w:eastAsia="en-US"/>
        </w:rPr>
        <w:t>aziev</w:t>
      </w:r>
      <w:proofErr w:type="spellEnd"/>
      <w:r w:rsidR="009F734F">
        <w:rPr>
          <w:rFonts w:ascii="Arial" w:hAnsi="Arial" w:cs="Arial"/>
          <w:szCs w:val="20"/>
          <w:lang w:eastAsia="en-US"/>
        </w:rPr>
        <w:t xml:space="preserve"> </w:t>
      </w:r>
      <w:r w:rsidR="00B41385">
        <w:rPr>
          <w:rFonts w:ascii="Arial" w:hAnsi="Arial" w:cs="Arial"/>
          <w:szCs w:val="20"/>
          <w:lang w:eastAsia="en-US"/>
        </w:rPr>
        <w:t>i</w:t>
      </w:r>
      <w:r w:rsidR="009F734F">
        <w:rPr>
          <w:rFonts w:ascii="Arial" w:hAnsi="Arial" w:cs="Arial"/>
          <w:szCs w:val="20"/>
          <w:lang w:eastAsia="en-US"/>
        </w:rPr>
        <w:t xml:space="preserve">s a member of a grassroot </w:t>
      </w:r>
      <w:r w:rsidR="00832B1C">
        <w:rPr>
          <w:rFonts w:ascii="Arial" w:hAnsi="Arial" w:cs="Arial"/>
          <w:szCs w:val="20"/>
          <w:lang w:eastAsia="en-US"/>
        </w:rPr>
        <w:t xml:space="preserve">group </w:t>
      </w:r>
      <w:r w:rsidR="009F734F">
        <w:rPr>
          <w:rFonts w:ascii="Arial" w:hAnsi="Arial" w:cs="Arial"/>
          <w:szCs w:val="20"/>
          <w:lang w:eastAsia="en-US"/>
        </w:rPr>
        <w:t>Crimean Solidarity</w:t>
      </w:r>
      <w:r w:rsidR="00174138">
        <w:rPr>
          <w:rFonts w:ascii="Arial" w:hAnsi="Arial" w:cs="Arial"/>
          <w:szCs w:val="20"/>
          <w:lang w:eastAsia="en-US"/>
        </w:rPr>
        <w:t xml:space="preserve">. Prior to his arrest in March </w:t>
      </w:r>
      <w:r w:rsidR="00E90701">
        <w:rPr>
          <w:rFonts w:ascii="Arial" w:hAnsi="Arial" w:cs="Arial"/>
          <w:szCs w:val="20"/>
          <w:lang w:eastAsia="en-US"/>
        </w:rPr>
        <w:t xml:space="preserve">2019, he was </w:t>
      </w:r>
      <w:r w:rsidR="00A52859" w:rsidRPr="00A52859">
        <w:rPr>
          <w:rFonts w:ascii="Arial" w:hAnsi="Arial" w:cs="Arial"/>
          <w:lang w:val="en" w:eastAsia="en-US"/>
        </w:rPr>
        <w:t>organiz</w:t>
      </w:r>
      <w:r w:rsidR="00A52859">
        <w:rPr>
          <w:rFonts w:ascii="Arial" w:hAnsi="Arial" w:cs="Arial"/>
          <w:lang w:val="en" w:eastAsia="en-US"/>
        </w:rPr>
        <w:t>ing</w:t>
      </w:r>
      <w:r w:rsidR="00A52859" w:rsidRPr="00A52859">
        <w:rPr>
          <w:rFonts w:ascii="Arial" w:hAnsi="Arial" w:cs="Arial"/>
          <w:lang w:val="en" w:eastAsia="en-US"/>
        </w:rPr>
        <w:t xml:space="preserve"> events for children of Crimean </w:t>
      </w:r>
      <w:r w:rsidR="00A80288">
        <w:rPr>
          <w:rFonts w:ascii="Arial" w:hAnsi="Arial" w:cs="Arial"/>
          <w:lang w:val="en" w:eastAsia="en-US"/>
        </w:rPr>
        <w:t>Tatars imprisoned on politically motivated charges</w:t>
      </w:r>
      <w:r w:rsidR="00A52859" w:rsidRPr="00A52859">
        <w:rPr>
          <w:rFonts w:ascii="Arial" w:hAnsi="Arial" w:cs="Arial"/>
          <w:lang w:val="en" w:eastAsia="en-US"/>
        </w:rPr>
        <w:t xml:space="preserve">. </w:t>
      </w:r>
      <w:r w:rsidR="00FF5843" w:rsidRPr="00FF5843">
        <w:rPr>
          <w:rFonts w:ascii="Arial" w:hAnsi="Arial" w:cs="Arial"/>
          <w:lang w:val="en" w:eastAsia="en-US"/>
        </w:rPr>
        <w:t xml:space="preserve">He was </w:t>
      </w:r>
      <w:r w:rsidR="00E915BB">
        <w:rPr>
          <w:rFonts w:ascii="Arial" w:hAnsi="Arial" w:cs="Arial"/>
          <w:lang w:val="en" w:eastAsia="en-US"/>
        </w:rPr>
        <w:t>sending food parcels</w:t>
      </w:r>
      <w:r w:rsidR="00FF5843" w:rsidRPr="00FF5843">
        <w:rPr>
          <w:rFonts w:ascii="Arial" w:hAnsi="Arial" w:cs="Arial"/>
          <w:lang w:val="en" w:eastAsia="en-US"/>
        </w:rPr>
        <w:t xml:space="preserve"> to</w:t>
      </w:r>
      <w:r w:rsidR="00E915BB">
        <w:rPr>
          <w:rFonts w:ascii="Arial" w:hAnsi="Arial" w:cs="Arial"/>
          <w:lang w:val="en" w:eastAsia="en-US"/>
        </w:rPr>
        <w:t xml:space="preserve"> Crimean Tatar</w:t>
      </w:r>
      <w:r w:rsidR="00FF5843" w:rsidRPr="00FF5843">
        <w:rPr>
          <w:rFonts w:ascii="Arial" w:hAnsi="Arial" w:cs="Arial"/>
          <w:lang w:val="en" w:eastAsia="en-US"/>
        </w:rPr>
        <w:t xml:space="preserve"> prisoners in the pre-trial detention </w:t>
      </w:r>
      <w:proofErr w:type="spellStart"/>
      <w:r w:rsidR="00FF5843" w:rsidRPr="00FF5843">
        <w:rPr>
          <w:rFonts w:ascii="Arial" w:hAnsi="Arial" w:cs="Arial"/>
          <w:lang w:val="en" w:eastAsia="en-US"/>
        </w:rPr>
        <w:t>centr</w:t>
      </w:r>
      <w:r w:rsidR="004E6790">
        <w:rPr>
          <w:rFonts w:ascii="Arial" w:hAnsi="Arial" w:cs="Arial"/>
          <w:lang w:val="en" w:eastAsia="en-US"/>
        </w:rPr>
        <w:t>es</w:t>
      </w:r>
      <w:proofErr w:type="spellEnd"/>
      <w:r w:rsidR="00FF5843" w:rsidRPr="00FF5843">
        <w:rPr>
          <w:rFonts w:ascii="Arial" w:hAnsi="Arial" w:cs="Arial"/>
          <w:lang w:val="en" w:eastAsia="en-US"/>
        </w:rPr>
        <w:t xml:space="preserve">, visited courts </w:t>
      </w:r>
      <w:r w:rsidR="007D1AB6">
        <w:rPr>
          <w:rFonts w:ascii="Arial" w:hAnsi="Arial" w:cs="Arial"/>
          <w:lang w:val="en" w:eastAsia="en-US"/>
        </w:rPr>
        <w:t>hearing</w:t>
      </w:r>
      <w:r w:rsidR="002C08EB">
        <w:rPr>
          <w:rFonts w:ascii="Arial" w:hAnsi="Arial" w:cs="Arial"/>
          <w:lang w:val="en" w:eastAsia="en-US"/>
        </w:rPr>
        <w:t>s</w:t>
      </w:r>
      <w:r w:rsidR="007D1AB6">
        <w:rPr>
          <w:rFonts w:ascii="Arial" w:hAnsi="Arial" w:cs="Arial"/>
          <w:lang w:val="en" w:eastAsia="en-US"/>
        </w:rPr>
        <w:t xml:space="preserve"> </w:t>
      </w:r>
      <w:r w:rsidR="00FF5843" w:rsidRPr="00FF5843">
        <w:rPr>
          <w:rFonts w:ascii="Arial" w:hAnsi="Arial" w:cs="Arial"/>
          <w:lang w:val="en" w:eastAsia="en-US"/>
        </w:rPr>
        <w:t xml:space="preserve">on politically motivated cases, came to support </w:t>
      </w:r>
      <w:r w:rsidR="007D1AB6">
        <w:rPr>
          <w:rFonts w:ascii="Arial" w:hAnsi="Arial" w:cs="Arial"/>
          <w:lang w:val="en" w:eastAsia="en-US"/>
        </w:rPr>
        <w:t>other Crimean Tatars</w:t>
      </w:r>
      <w:r w:rsidR="00FF5843" w:rsidRPr="00FF5843">
        <w:rPr>
          <w:rFonts w:ascii="Arial" w:hAnsi="Arial" w:cs="Arial"/>
          <w:lang w:val="en" w:eastAsia="en-US"/>
        </w:rPr>
        <w:t xml:space="preserve"> during searches of their homes.</w:t>
      </w:r>
    </w:p>
    <w:p w14:paraId="38EF9C4B" w14:textId="094CDA29" w:rsidR="00BD4411" w:rsidRDefault="00844139" w:rsidP="00A92994">
      <w:pPr>
        <w:spacing w:line="240" w:lineRule="auto"/>
        <w:jc w:val="both"/>
        <w:rPr>
          <w:rFonts w:ascii="Arial" w:hAnsi="Arial" w:cs="Arial"/>
          <w:lang w:val="en" w:eastAsia="en-US"/>
        </w:rPr>
      </w:pPr>
      <w:r>
        <w:rPr>
          <w:rFonts w:ascii="Arial" w:hAnsi="Arial" w:cs="Arial"/>
          <w:szCs w:val="20"/>
          <w:lang w:eastAsia="en-US"/>
        </w:rPr>
        <w:t>Tofik Abdul</w:t>
      </w:r>
      <w:r w:rsidR="00F94982">
        <w:rPr>
          <w:rFonts w:ascii="Arial" w:hAnsi="Arial" w:cs="Arial"/>
          <w:szCs w:val="20"/>
          <w:lang w:eastAsia="en-US"/>
        </w:rPr>
        <w:t>g</w:t>
      </w:r>
      <w:r>
        <w:rPr>
          <w:rFonts w:ascii="Arial" w:hAnsi="Arial" w:cs="Arial"/>
          <w:szCs w:val="20"/>
          <w:lang w:eastAsia="en-US"/>
        </w:rPr>
        <w:t xml:space="preserve">aziev </w:t>
      </w:r>
      <w:r w:rsidR="00457114">
        <w:rPr>
          <w:rFonts w:ascii="Arial" w:hAnsi="Arial" w:cs="Arial"/>
          <w:lang w:val="en" w:eastAsia="en-US"/>
        </w:rPr>
        <w:t>was</w:t>
      </w:r>
      <w:r w:rsidR="00A20244">
        <w:rPr>
          <w:rFonts w:ascii="Arial" w:hAnsi="Arial" w:cs="Arial"/>
          <w:lang w:val="en" w:eastAsia="en-US"/>
        </w:rPr>
        <w:t xml:space="preserve"> among </w:t>
      </w:r>
      <w:r w:rsidR="00CF26A6">
        <w:rPr>
          <w:rFonts w:ascii="Arial" w:hAnsi="Arial" w:cs="Arial"/>
          <w:lang w:val="en" w:eastAsia="en-US"/>
        </w:rPr>
        <w:t>more than 20 Crimean Tatar activists</w:t>
      </w:r>
      <w:r w:rsidR="00457114">
        <w:rPr>
          <w:rFonts w:ascii="Arial" w:hAnsi="Arial" w:cs="Arial"/>
          <w:lang w:val="en" w:eastAsia="en-US"/>
        </w:rPr>
        <w:t xml:space="preserve"> </w:t>
      </w:r>
      <w:r w:rsidR="00E37DCF">
        <w:rPr>
          <w:rFonts w:ascii="Arial" w:hAnsi="Arial" w:cs="Arial"/>
          <w:lang w:val="en" w:eastAsia="en-US"/>
        </w:rPr>
        <w:t xml:space="preserve">arbitrarily </w:t>
      </w:r>
      <w:r w:rsidR="00017FDC">
        <w:rPr>
          <w:rFonts w:ascii="Arial" w:hAnsi="Arial" w:cs="Arial"/>
          <w:lang w:val="en" w:eastAsia="en-US"/>
        </w:rPr>
        <w:t>arrested</w:t>
      </w:r>
      <w:r w:rsidR="00637EE8">
        <w:rPr>
          <w:rFonts w:ascii="Arial" w:hAnsi="Arial" w:cs="Arial"/>
          <w:lang w:val="en" w:eastAsia="en-US"/>
        </w:rPr>
        <w:t xml:space="preserve"> </w:t>
      </w:r>
      <w:r w:rsidR="00BF5CA4">
        <w:rPr>
          <w:rFonts w:ascii="Arial" w:hAnsi="Arial" w:cs="Arial"/>
          <w:lang w:val="en" w:eastAsia="en-US"/>
        </w:rPr>
        <w:t>on 27 March 2019</w:t>
      </w:r>
      <w:r w:rsidR="00D46900">
        <w:rPr>
          <w:rFonts w:ascii="Arial" w:hAnsi="Arial" w:cs="Arial"/>
          <w:lang w:val="en" w:eastAsia="en-US"/>
        </w:rPr>
        <w:t>.</w:t>
      </w:r>
      <w:r w:rsidR="00637EE8">
        <w:rPr>
          <w:rFonts w:ascii="Arial" w:hAnsi="Arial" w:cs="Arial"/>
          <w:lang w:val="en" w:eastAsia="en-US"/>
        </w:rPr>
        <w:t xml:space="preserve"> </w:t>
      </w:r>
      <w:proofErr w:type="spellStart"/>
      <w:r w:rsidR="00637EE8">
        <w:rPr>
          <w:rFonts w:ascii="Arial" w:hAnsi="Arial" w:cs="Arial"/>
          <w:lang w:val="en" w:eastAsia="en-US"/>
        </w:rPr>
        <w:t>Abdul</w:t>
      </w:r>
      <w:r w:rsidR="00F94982">
        <w:rPr>
          <w:rFonts w:ascii="Arial" w:hAnsi="Arial" w:cs="Arial"/>
          <w:lang w:val="en" w:eastAsia="en-US"/>
        </w:rPr>
        <w:t>g</w:t>
      </w:r>
      <w:r w:rsidR="00637EE8">
        <w:rPr>
          <w:rFonts w:ascii="Arial" w:hAnsi="Arial" w:cs="Arial"/>
          <w:lang w:val="en" w:eastAsia="en-US"/>
        </w:rPr>
        <w:t>az</w:t>
      </w:r>
      <w:r w:rsidR="00AA611C">
        <w:rPr>
          <w:rFonts w:ascii="Arial" w:hAnsi="Arial" w:cs="Arial"/>
          <w:lang w:val="en" w:eastAsia="en-US"/>
        </w:rPr>
        <w:t>iev</w:t>
      </w:r>
      <w:proofErr w:type="spellEnd"/>
      <w:r w:rsidR="00AA611C">
        <w:rPr>
          <w:rFonts w:ascii="Arial" w:hAnsi="Arial" w:cs="Arial"/>
          <w:lang w:val="en" w:eastAsia="en-US"/>
        </w:rPr>
        <w:t xml:space="preserve"> was </w:t>
      </w:r>
      <w:r w:rsidR="000D5DEC">
        <w:rPr>
          <w:rFonts w:ascii="Arial" w:hAnsi="Arial" w:cs="Arial"/>
          <w:lang w:val="en" w:eastAsia="en-US"/>
        </w:rPr>
        <w:t xml:space="preserve">charged with </w:t>
      </w:r>
      <w:r w:rsidR="009456F0">
        <w:rPr>
          <w:rFonts w:ascii="Arial" w:hAnsi="Arial" w:cs="Arial"/>
          <w:lang w:val="en" w:eastAsia="en-US"/>
        </w:rPr>
        <w:t>participation in a terrorist organization</w:t>
      </w:r>
      <w:r w:rsidR="007F5832">
        <w:rPr>
          <w:rFonts w:ascii="Arial" w:hAnsi="Arial" w:cs="Arial"/>
          <w:lang w:val="en" w:eastAsia="en-US"/>
        </w:rPr>
        <w:t xml:space="preserve"> </w:t>
      </w:r>
      <w:r w:rsidR="000525D6">
        <w:rPr>
          <w:rFonts w:ascii="Arial" w:hAnsi="Arial" w:cs="Arial"/>
          <w:lang w:val="en" w:eastAsia="en-US"/>
        </w:rPr>
        <w:t>(</w:t>
      </w:r>
      <w:r w:rsidR="007F5832">
        <w:rPr>
          <w:rFonts w:ascii="Arial" w:hAnsi="Arial" w:cs="Arial"/>
          <w:lang w:val="en" w:eastAsia="en-US"/>
        </w:rPr>
        <w:t>Article 205.5</w:t>
      </w:r>
      <w:r w:rsidR="00EB72B5">
        <w:rPr>
          <w:rFonts w:ascii="Arial" w:hAnsi="Arial" w:cs="Arial"/>
          <w:lang w:val="en" w:eastAsia="en-US"/>
        </w:rPr>
        <w:t>(2)</w:t>
      </w:r>
      <w:r w:rsidR="007F5832">
        <w:rPr>
          <w:rFonts w:ascii="Arial" w:hAnsi="Arial" w:cs="Arial"/>
          <w:lang w:val="en" w:eastAsia="en-US"/>
        </w:rPr>
        <w:t xml:space="preserve"> of the Russian Criminal Code</w:t>
      </w:r>
      <w:r w:rsidR="000525D6">
        <w:rPr>
          <w:rFonts w:ascii="Arial" w:hAnsi="Arial" w:cs="Arial"/>
          <w:lang w:val="en" w:eastAsia="en-US"/>
        </w:rPr>
        <w:t>)</w:t>
      </w:r>
      <w:r w:rsidR="000D5DEC">
        <w:rPr>
          <w:rFonts w:ascii="Arial" w:hAnsi="Arial" w:cs="Arial"/>
          <w:lang w:val="en" w:eastAsia="en-US"/>
        </w:rPr>
        <w:t xml:space="preserve"> and </w:t>
      </w:r>
      <w:r w:rsidR="00E056D0">
        <w:rPr>
          <w:rFonts w:ascii="Arial" w:hAnsi="Arial" w:cs="Arial"/>
          <w:lang w:val="en" w:eastAsia="en-US"/>
        </w:rPr>
        <w:t>preparation for a violent</w:t>
      </w:r>
      <w:r w:rsidR="00224F16">
        <w:rPr>
          <w:rFonts w:ascii="Arial" w:hAnsi="Arial" w:cs="Arial"/>
          <w:lang w:val="en" w:eastAsia="en-US"/>
        </w:rPr>
        <w:t xml:space="preserve"> seizure of power </w:t>
      </w:r>
      <w:r w:rsidR="000525D6">
        <w:rPr>
          <w:rFonts w:ascii="Arial" w:hAnsi="Arial" w:cs="Arial"/>
          <w:lang w:val="en" w:eastAsia="en-US"/>
        </w:rPr>
        <w:t xml:space="preserve">(Article </w:t>
      </w:r>
      <w:r w:rsidR="009E700A">
        <w:rPr>
          <w:rFonts w:ascii="Arial" w:hAnsi="Arial" w:cs="Arial"/>
          <w:lang w:val="en" w:eastAsia="en-US"/>
        </w:rPr>
        <w:t xml:space="preserve">278). Russian authorities accused him of membership in </w:t>
      </w:r>
      <w:r w:rsidR="00953F41">
        <w:rPr>
          <w:rFonts w:ascii="Arial" w:hAnsi="Arial" w:cs="Arial"/>
          <w:lang w:val="en" w:eastAsia="en-US"/>
        </w:rPr>
        <w:t xml:space="preserve">Hizb ut-Tahrir, which they had </w:t>
      </w:r>
      <w:r w:rsidR="00FC65F5">
        <w:rPr>
          <w:rFonts w:ascii="Arial" w:hAnsi="Arial" w:cs="Arial"/>
          <w:lang w:val="en" w:eastAsia="en-US"/>
        </w:rPr>
        <w:t>arbitrarily designated a “terrorist organization”.</w:t>
      </w:r>
      <w:r w:rsidR="00BA0D8D">
        <w:rPr>
          <w:rFonts w:ascii="Arial" w:hAnsi="Arial" w:cs="Arial"/>
          <w:lang w:val="en" w:eastAsia="en-US"/>
        </w:rPr>
        <w:t xml:space="preserve"> </w:t>
      </w:r>
      <w:r w:rsidR="00395554">
        <w:rPr>
          <w:rFonts w:ascii="Arial" w:hAnsi="Arial" w:cs="Arial"/>
          <w:lang w:val="en" w:eastAsia="en-US"/>
        </w:rPr>
        <w:t xml:space="preserve">The </w:t>
      </w:r>
      <w:r w:rsidR="00395554" w:rsidRPr="00922F88">
        <w:rPr>
          <w:rFonts w:ascii="Arial" w:hAnsi="Arial" w:cs="Arial"/>
          <w:lang w:val="en" w:eastAsia="en-US"/>
        </w:rPr>
        <w:t>Southern District Military Court of Rostov-on-Don</w:t>
      </w:r>
      <w:r w:rsidR="00395554">
        <w:rPr>
          <w:rFonts w:ascii="Arial" w:hAnsi="Arial" w:cs="Arial"/>
          <w:lang w:val="en" w:eastAsia="en-US"/>
        </w:rPr>
        <w:t xml:space="preserve"> </w:t>
      </w:r>
      <w:r w:rsidR="004A6C38">
        <w:rPr>
          <w:rFonts w:ascii="Arial" w:hAnsi="Arial" w:cs="Arial"/>
          <w:lang w:val="en" w:eastAsia="en-US"/>
        </w:rPr>
        <w:t xml:space="preserve">sentenced </w:t>
      </w:r>
      <w:r w:rsidR="00395554">
        <w:rPr>
          <w:rFonts w:ascii="Arial" w:hAnsi="Arial" w:cs="Arial"/>
          <w:szCs w:val="20"/>
          <w:lang w:eastAsia="en-US"/>
        </w:rPr>
        <w:t>Tofik Abdul</w:t>
      </w:r>
      <w:r w:rsidR="00F94982">
        <w:rPr>
          <w:rFonts w:ascii="Arial" w:hAnsi="Arial" w:cs="Arial"/>
          <w:szCs w:val="20"/>
          <w:lang w:eastAsia="en-US"/>
        </w:rPr>
        <w:t>g</w:t>
      </w:r>
      <w:r w:rsidR="00395554">
        <w:rPr>
          <w:rFonts w:ascii="Arial" w:hAnsi="Arial" w:cs="Arial"/>
          <w:szCs w:val="20"/>
          <w:lang w:eastAsia="en-US"/>
        </w:rPr>
        <w:t xml:space="preserve">aziev </w:t>
      </w:r>
      <w:r w:rsidR="004A6C38">
        <w:rPr>
          <w:rFonts w:ascii="Arial" w:hAnsi="Arial" w:cs="Arial"/>
          <w:lang w:val="en" w:eastAsia="en-US"/>
        </w:rPr>
        <w:t>to 12 years</w:t>
      </w:r>
      <w:r w:rsidR="00E16DDB">
        <w:rPr>
          <w:rFonts w:ascii="Arial" w:hAnsi="Arial" w:cs="Arial"/>
          <w:lang w:val="en" w:eastAsia="en-US"/>
        </w:rPr>
        <w:t>’</w:t>
      </w:r>
      <w:r w:rsidR="004A6C38">
        <w:rPr>
          <w:rFonts w:ascii="Arial" w:hAnsi="Arial" w:cs="Arial"/>
          <w:lang w:val="en" w:eastAsia="en-US"/>
        </w:rPr>
        <w:t xml:space="preserve"> imprisonment in May 20</w:t>
      </w:r>
      <w:r w:rsidR="00A83DB4">
        <w:rPr>
          <w:rFonts w:ascii="Arial" w:hAnsi="Arial" w:cs="Arial"/>
          <w:lang w:val="en" w:eastAsia="en-US"/>
        </w:rPr>
        <w:t>22.</w:t>
      </w:r>
    </w:p>
    <w:p w14:paraId="521FDC7B" w14:textId="7F540937" w:rsidR="00174138" w:rsidRPr="00C87FD9" w:rsidRDefault="00632BC8" w:rsidP="00A92994">
      <w:pPr>
        <w:spacing w:line="240" w:lineRule="auto"/>
        <w:jc w:val="both"/>
        <w:rPr>
          <w:rFonts w:ascii="Arial" w:hAnsi="Arial" w:cs="Arial"/>
          <w:lang w:eastAsia="en-US"/>
        </w:rPr>
      </w:pPr>
      <w:r>
        <w:rPr>
          <w:rFonts w:ascii="Arial" w:hAnsi="Arial" w:cs="Arial"/>
          <w:lang w:val="en" w:eastAsia="en-US"/>
        </w:rPr>
        <w:t>In May 2023</w:t>
      </w:r>
      <w:r w:rsidR="00A24388">
        <w:rPr>
          <w:rFonts w:ascii="Arial" w:hAnsi="Arial" w:cs="Arial"/>
          <w:lang w:val="en" w:eastAsia="en-US"/>
        </w:rPr>
        <w:t>,</w:t>
      </w:r>
      <w:r>
        <w:rPr>
          <w:rFonts w:ascii="Arial" w:hAnsi="Arial" w:cs="Arial"/>
          <w:lang w:val="en" w:eastAsia="en-US"/>
        </w:rPr>
        <w:t xml:space="preserve"> </w:t>
      </w:r>
      <w:r w:rsidR="005753F0">
        <w:rPr>
          <w:rFonts w:ascii="Arial" w:hAnsi="Arial" w:cs="Arial"/>
          <w:lang w:val="en" w:eastAsia="en-US"/>
        </w:rPr>
        <w:t xml:space="preserve">a court </w:t>
      </w:r>
      <w:r w:rsidR="00D75CBA">
        <w:rPr>
          <w:rFonts w:ascii="Arial" w:hAnsi="Arial" w:cs="Arial"/>
          <w:lang w:val="en" w:eastAsia="en-US"/>
        </w:rPr>
        <w:t>upheld the sentence</w:t>
      </w:r>
      <w:r w:rsidR="00A75C5B">
        <w:rPr>
          <w:rFonts w:ascii="Arial" w:hAnsi="Arial" w:cs="Arial"/>
          <w:lang w:val="en" w:eastAsia="en-US"/>
        </w:rPr>
        <w:t>,</w:t>
      </w:r>
      <w:r w:rsidR="00EB6B8A">
        <w:rPr>
          <w:rFonts w:ascii="Arial" w:hAnsi="Arial" w:cs="Arial"/>
          <w:lang w:val="en" w:eastAsia="en-US"/>
        </w:rPr>
        <w:t xml:space="preserve"> and </w:t>
      </w:r>
      <w:r w:rsidR="009A1BA9">
        <w:rPr>
          <w:rFonts w:ascii="Arial" w:hAnsi="Arial" w:cs="Arial"/>
          <w:lang w:val="en" w:eastAsia="en-US"/>
        </w:rPr>
        <w:t xml:space="preserve">the Russian authorities sent </w:t>
      </w:r>
      <w:r w:rsidR="00D75CBA">
        <w:rPr>
          <w:rFonts w:ascii="Arial" w:hAnsi="Arial" w:cs="Arial"/>
          <w:lang w:val="en" w:eastAsia="en-US"/>
        </w:rPr>
        <w:t xml:space="preserve">Tofik </w:t>
      </w:r>
      <w:r w:rsidR="00725355">
        <w:rPr>
          <w:rFonts w:ascii="Arial" w:hAnsi="Arial" w:cs="Arial"/>
          <w:lang w:val="en" w:eastAsia="en-US"/>
        </w:rPr>
        <w:t>Abdul</w:t>
      </w:r>
      <w:r w:rsidR="00F94982">
        <w:rPr>
          <w:rFonts w:ascii="Arial" w:hAnsi="Arial" w:cs="Arial"/>
          <w:lang w:val="en" w:eastAsia="en-US"/>
        </w:rPr>
        <w:t>g</w:t>
      </w:r>
      <w:r w:rsidR="00725355">
        <w:rPr>
          <w:rFonts w:ascii="Arial" w:hAnsi="Arial" w:cs="Arial"/>
          <w:lang w:val="en" w:eastAsia="en-US"/>
        </w:rPr>
        <w:t>aziev to serve his sentence in</w:t>
      </w:r>
      <w:r w:rsidR="00CF0CA6">
        <w:rPr>
          <w:rFonts w:ascii="Arial" w:hAnsi="Arial" w:cs="Arial"/>
          <w:lang w:val="en" w:eastAsia="en-US"/>
        </w:rPr>
        <w:t xml:space="preserve"> a prison in</w:t>
      </w:r>
      <w:r w:rsidR="00725355">
        <w:rPr>
          <w:rFonts w:ascii="Arial" w:hAnsi="Arial" w:cs="Arial"/>
          <w:lang w:val="en" w:eastAsia="en-US"/>
        </w:rPr>
        <w:t xml:space="preserve"> </w:t>
      </w:r>
      <w:r w:rsidR="007F43B6">
        <w:rPr>
          <w:rFonts w:ascii="Arial" w:hAnsi="Arial" w:cs="Arial"/>
          <w:lang w:val="en" w:eastAsia="en-US"/>
        </w:rPr>
        <w:t xml:space="preserve">Verkhneuralsk </w:t>
      </w:r>
      <w:r w:rsidR="00C9153B">
        <w:rPr>
          <w:rFonts w:ascii="Arial" w:hAnsi="Arial" w:cs="Arial"/>
          <w:lang w:val="en" w:eastAsia="en-US"/>
        </w:rPr>
        <w:t>(a city about</w:t>
      </w:r>
      <w:r w:rsidR="00C939CA">
        <w:rPr>
          <w:rFonts w:ascii="Arial" w:hAnsi="Arial" w:cs="Arial"/>
          <w:lang w:val="en" w:eastAsia="en-US"/>
        </w:rPr>
        <w:t xml:space="preserve"> 2,</w:t>
      </w:r>
      <w:r w:rsidR="003F3DBE">
        <w:rPr>
          <w:rFonts w:ascii="Arial" w:hAnsi="Arial" w:cs="Arial"/>
          <w:lang w:val="en" w:eastAsia="en-US"/>
        </w:rPr>
        <w:t>0</w:t>
      </w:r>
      <w:r w:rsidR="00C939CA">
        <w:rPr>
          <w:rFonts w:ascii="Arial" w:hAnsi="Arial" w:cs="Arial"/>
          <w:lang w:val="en" w:eastAsia="en-US"/>
        </w:rPr>
        <w:t>00</w:t>
      </w:r>
      <w:r w:rsidR="00C9153B">
        <w:rPr>
          <w:rFonts w:ascii="Arial" w:hAnsi="Arial" w:cs="Arial"/>
          <w:lang w:val="en" w:eastAsia="en-US"/>
        </w:rPr>
        <w:t xml:space="preserve"> km </w:t>
      </w:r>
      <w:r w:rsidR="007720FF">
        <w:rPr>
          <w:rFonts w:ascii="Arial" w:hAnsi="Arial" w:cs="Arial"/>
          <w:lang w:val="en" w:eastAsia="en-US"/>
        </w:rPr>
        <w:t xml:space="preserve">from </w:t>
      </w:r>
      <w:r w:rsidR="00CB770F">
        <w:rPr>
          <w:rFonts w:ascii="Arial" w:hAnsi="Arial" w:cs="Arial"/>
          <w:lang w:val="en" w:eastAsia="en-US"/>
        </w:rPr>
        <w:t xml:space="preserve">his native </w:t>
      </w:r>
      <w:r w:rsidR="00C939CA">
        <w:rPr>
          <w:rFonts w:ascii="Arial" w:hAnsi="Arial" w:cs="Arial"/>
          <w:lang w:val="en" w:eastAsia="en-US"/>
        </w:rPr>
        <w:t>Crimea</w:t>
      </w:r>
      <w:r w:rsidR="00C9153B">
        <w:rPr>
          <w:rFonts w:ascii="Arial" w:hAnsi="Arial" w:cs="Arial"/>
          <w:lang w:val="en" w:eastAsia="en-US"/>
        </w:rPr>
        <w:t>)</w:t>
      </w:r>
      <w:r w:rsidR="007F43B6">
        <w:rPr>
          <w:rFonts w:ascii="Arial" w:hAnsi="Arial" w:cs="Arial"/>
          <w:lang w:val="en" w:eastAsia="en-US"/>
        </w:rPr>
        <w:t>.</w:t>
      </w:r>
      <w:r w:rsidR="00536D2B">
        <w:rPr>
          <w:rFonts w:ascii="Arial" w:hAnsi="Arial" w:cs="Arial"/>
          <w:lang w:val="en" w:eastAsia="en-US"/>
        </w:rPr>
        <w:t xml:space="preserve"> In March 2024, he was </w:t>
      </w:r>
      <w:r w:rsidR="00BF199C">
        <w:rPr>
          <w:rFonts w:ascii="Arial" w:hAnsi="Arial" w:cs="Arial"/>
          <w:lang w:val="en" w:eastAsia="en-US"/>
        </w:rPr>
        <w:t xml:space="preserve">transferred </w:t>
      </w:r>
      <w:r w:rsidR="00C033F3">
        <w:rPr>
          <w:rFonts w:ascii="Arial" w:hAnsi="Arial" w:cs="Arial"/>
          <w:lang w:val="en" w:eastAsia="en-US"/>
        </w:rPr>
        <w:t xml:space="preserve">in critical condition </w:t>
      </w:r>
      <w:r w:rsidR="00BF199C">
        <w:rPr>
          <w:rFonts w:ascii="Arial" w:hAnsi="Arial" w:cs="Arial"/>
          <w:lang w:val="en" w:eastAsia="en-US"/>
        </w:rPr>
        <w:t>to</w:t>
      </w:r>
      <w:r w:rsidR="00C033F3">
        <w:rPr>
          <w:rFonts w:ascii="Arial" w:hAnsi="Arial" w:cs="Arial"/>
          <w:lang w:val="en" w:eastAsia="en-US"/>
        </w:rPr>
        <w:t xml:space="preserve"> a</w:t>
      </w:r>
      <w:r w:rsidR="00BF199C">
        <w:rPr>
          <w:rFonts w:ascii="Arial" w:hAnsi="Arial" w:cs="Arial"/>
          <w:lang w:val="en" w:eastAsia="en-US"/>
        </w:rPr>
        <w:t xml:space="preserve"> prison hospital in Chel</w:t>
      </w:r>
      <w:r w:rsidR="00301688">
        <w:rPr>
          <w:rFonts w:ascii="Arial" w:hAnsi="Arial" w:cs="Arial"/>
          <w:lang w:val="en" w:eastAsia="en-US"/>
        </w:rPr>
        <w:t>y</w:t>
      </w:r>
      <w:r w:rsidR="00BF199C">
        <w:rPr>
          <w:rFonts w:ascii="Arial" w:hAnsi="Arial" w:cs="Arial"/>
          <w:lang w:val="en" w:eastAsia="en-US"/>
        </w:rPr>
        <w:t>abinsk where he</w:t>
      </w:r>
      <w:r w:rsidR="00AB57D8">
        <w:rPr>
          <w:rFonts w:ascii="Arial" w:hAnsi="Arial" w:cs="Arial"/>
          <w:lang w:val="en" w:eastAsia="en-US"/>
        </w:rPr>
        <w:t xml:space="preserve"> </w:t>
      </w:r>
      <w:r w:rsidR="00955CAD">
        <w:rPr>
          <w:rFonts w:ascii="Arial" w:hAnsi="Arial" w:cs="Arial"/>
          <w:lang w:val="en" w:eastAsia="en-US"/>
        </w:rPr>
        <w:t xml:space="preserve">has </w:t>
      </w:r>
      <w:r w:rsidR="00FE78D1">
        <w:rPr>
          <w:rFonts w:ascii="Arial" w:hAnsi="Arial" w:cs="Arial"/>
          <w:lang w:val="en" w:eastAsia="en-US"/>
        </w:rPr>
        <w:t xml:space="preserve">reportedly </w:t>
      </w:r>
      <w:r w:rsidR="00955CAD">
        <w:rPr>
          <w:rFonts w:ascii="Arial" w:hAnsi="Arial" w:cs="Arial"/>
          <w:lang w:val="en" w:eastAsia="en-US"/>
        </w:rPr>
        <w:t xml:space="preserve">been </w:t>
      </w:r>
      <w:r w:rsidR="00AB57D8">
        <w:rPr>
          <w:rFonts w:ascii="Arial" w:hAnsi="Arial" w:cs="Arial"/>
          <w:lang w:val="en" w:eastAsia="en-US"/>
        </w:rPr>
        <w:t>diagnosed with</w:t>
      </w:r>
      <w:r w:rsidR="00212116">
        <w:rPr>
          <w:rFonts w:ascii="Arial" w:hAnsi="Arial" w:cs="Arial"/>
          <w:lang w:val="en" w:eastAsia="en-US"/>
        </w:rPr>
        <w:t xml:space="preserve"> </w:t>
      </w:r>
      <w:r w:rsidR="00FE78D1">
        <w:rPr>
          <w:rFonts w:ascii="Arial" w:hAnsi="Arial" w:cs="Arial"/>
          <w:lang w:val="en" w:eastAsia="en-US"/>
        </w:rPr>
        <w:t>tuberculosis</w:t>
      </w:r>
      <w:r w:rsidR="00AA4A24">
        <w:rPr>
          <w:rFonts w:ascii="Arial" w:hAnsi="Arial" w:cs="Arial"/>
          <w:lang w:val="en" w:eastAsia="en-US"/>
        </w:rPr>
        <w:t>, pneumonia</w:t>
      </w:r>
      <w:r w:rsidR="00000ED7">
        <w:rPr>
          <w:rFonts w:ascii="Arial" w:hAnsi="Arial" w:cs="Arial"/>
          <w:lang w:val="en" w:eastAsia="en-US"/>
        </w:rPr>
        <w:t xml:space="preserve"> and other serious health conditions</w:t>
      </w:r>
      <w:r w:rsidR="00C87FD9">
        <w:rPr>
          <w:rFonts w:ascii="Arial" w:hAnsi="Arial" w:cs="Arial"/>
          <w:lang w:val="en" w:eastAsia="en-US"/>
        </w:rPr>
        <w:t>.</w:t>
      </w:r>
      <w:r w:rsidR="00043046">
        <w:rPr>
          <w:rFonts w:ascii="Arial" w:hAnsi="Arial" w:cs="Arial"/>
          <w:lang w:val="en" w:eastAsia="en-US"/>
        </w:rPr>
        <w:t xml:space="preserve"> He remained </w:t>
      </w:r>
      <w:r w:rsidR="00385CDA">
        <w:rPr>
          <w:rFonts w:ascii="Arial" w:hAnsi="Arial" w:cs="Arial"/>
          <w:lang w:val="en" w:eastAsia="en-US"/>
        </w:rPr>
        <w:t xml:space="preserve">in </w:t>
      </w:r>
      <w:r w:rsidR="00043046">
        <w:rPr>
          <w:rFonts w:ascii="Arial" w:hAnsi="Arial" w:cs="Arial"/>
          <w:lang w:val="en" w:eastAsia="en-US"/>
        </w:rPr>
        <w:t>the hospital at the time of writing.</w:t>
      </w:r>
      <w:r w:rsidR="00684A6C">
        <w:rPr>
          <w:rFonts w:ascii="Arial" w:hAnsi="Arial" w:cs="Arial"/>
          <w:lang w:val="en" w:eastAsia="en-US"/>
        </w:rPr>
        <w:t xml:space="preserve"> On 6 August, </w:t>
      </w:r>
      <w:r w:rsidR="009C4B52">
        <w:rPr>
          <w:rFonts w:ascii="Arial" w:hAnsi="Arial" w:cs="Arial"/>
          <w:lang w:val="en" w:eastAsia="en-US"/>
        </w:rPr>
        <w:t xml:space="preserve">a court in Russia denied </w:t>
      </w:r>
      <w:r w:rsidR="00103B20">
        <w:rPr>
          <w:rFonts w:ascii="Arial" w:hAnsi="Arial" w:cs="Arial"/>
          <w:lang w:val="en" w:eastAsia="en-US"/>
        </w:rPr>
        <w:t xml:space="preserve">Tofik </w:t>
      </w:r>
      <w:r w:rsidR="00103B20">
        <w:rPr>
          <w:rFonts w:ascii="Arial" w:hAnsi="Arial" w:cs="Arial"/>
          <w:szCs w:val="20"/>
          <w:lang w:eastAsia="en-US"/>
        </w:rPr>
        <w:t>Abdul</w:t>
      </w:r>
      <w:r w:rsidR="00F94982">
        <w:rPr>
          <w:rFonts w:ascii="Arial" w:hAnsi="Arial" w:cs="Arial"/>
          <w:szCs w:val="20"/>
          <w:lang w:eastAsia="en-US"/>
        </w:rPr>
        <w:t>g</w:t>
      </w:r>
      <w:r w:rsidR="00103B20">
        <w:rPr>
          <w:rFonts w:ascii="Arial" w:hAnsi="Arial" w:cs="Arial"/>
          <w:szCs w:val="20"/>
          <w:lang w:eastAsia="en-US"/>
        </w:rPr>
        <w:t>aziev’s release on health grounds.</w:t>
      </w:r>
    </w:p>
    <w:p w14:paraId="1C180352" w14:textId="05DAA891" w:rsidR="00505E6D" w:rsidRDefault="00737848" w:rsidP="00A92994">
      <w:pPr>
        <w:spacing w:line="240" w:lineRule="auto"/>
        <w:jc w:val="both"/>
        <w:rPr>
          <w:rFonts w:ascii="Arial" w:hAnsi="Arial" w:cs="Arial"/>
          <w:szCs w:val="20"/>
          <w:lang w:eastAsia="en-US"/>
        </w:rPr>
      </w:pPr>
      <w:r>
        <w:rPr>
          <w:rFonts w:ascii="Arial" w:hAnsi="Arial" w:cs="Arial"/>
          <w:szCs w:val="20"/>
          <w:lang w:eastAsia="en-US"/>
        </w:rPr>
        <w:t xml:space="preserve">Crimean Solidarity was </w:t>
      </w:r>
      <w:r w:rsidR="00B41385" w:rsidRPr="00B41385">
        <w:rPr>
          <w:rFonts w:ascii="Arial" w:hAnsi="Arial" w:cs="Arial"/>
          <w:szCs w:val="20"/>
          <w:lang w:eastAsia="en-US"/>
        </w:rPr>
        <w:t xml:space="preserve">created </w:t>
      </w:r>
      <w:r w:rsidR="006420D4">
        <w:rPr>
          <w:rFonts w:ascii="Arial" w:hAnsi="Arial" w:cs="Arial"/>
          <w:szCs w:val="20"/>
          <w:lang w:eastAsia="en-US"/>
        </w:rPr>
        <w:t xml:space="preserve">in </w:t>
      </w:r>
      <w:r w:rsidR="00B41385" w:rsidRPr="00B41385">
        <w:rPr>
          <w:rFonts w:ascii="Arial" w:hAnsi="Arial" w:cs="Arial"/>
          <w:szCs w:val="20"/>
          <w:lang w:eastAsia="en-US"/>
        </w:rPr>
        <w:t xml:space="preserve">2016 in response to the Russian authorities’ political and religious persecution of Crimean Tatars in </w:t>
      </w:r>
      <w:r w:rsidR="001922EC">
        <w:rPr>
          <w:rFonts w:ascii="Arial" w:hAnsi="Arial" w:cs="Arial"/>
          <w:szCs w:val="20"/>
          <w:lang w:eastAsia="en-US"/>
        </w:rPr>
        <w:t xml:space="preserve">the occupied </w:t>
      </w:r>
      <w:r w:rsidR="00B41385" w:rsidRPr="00B41385">
        <w:rPr>
          <w:rFonts w:ascii="Arial" w:hAnsi="Arial" w:cs="Arial"/>
          <w:szCs w:val="20"/>
          <w:lang w:eastAsia="en-US"/>
        </w:rPr>
        <w:t xml:space="preserve">Crimea. The </w:t>
      </w:r>
      <w:r w:rsidR="003B309F">
        <w:rPr>
          <w:rFonts w:ascii="Arial" w:hAnsi="Arial" w:cs="Arial"/>
          <w:szCs w:val="20"/>
          <w:lang w:eastAsia="en-US"/>
        </w:rPr>
        <w:t xml:space="preserve">group </w:t>
      </w:r>
      <w:r w:rsidR="00B41385" w:rsidRPr="00B41385">
        <w:rPr>
          <w:rFonts w:ascii="Arial" w:hAnsi="Arial" w:cs="Arial"/>
          <w:szCs w:val="20"/>
          <w:lang w:eastAsia="en-US"/>
        </w:rPr>
        <w:t xml:space="preserve">brings together activists, lawyers and the relatives of those who have been arrested and prosecuted, to ensure they can access legal aid, financial, medical and other vital support. The </w:t>
      </w:r>
      <w:r w:rsidR="001D24C9">
        <w:rPr>
          <w:rFonts w:ascii="Arial" w:hAnsi="Arial" w:cs="Arial"/>
          <w:szCs w:val="20"/>
          <w:lang w:eastAsia="en-US"/>
        </w:rPr>
        <w:t>group</w:t>
      </w:r>
      <w:r w:rsidR="001D24C9" w:rsidRPr="00B41385">
        <w:rPr>
          <w:rFonts w:ascii="Arial" w:hAnsi="Arial" w:cs="Arial"/>
          <w:szCs w:val="20"/>
          <w:lang w:eastAsia="en-US"/>
        </w:rPr>
        <w:t xml:space="preserve"> </w:t>
      </w:r>
      <w:r w:rsidR="00B41385" w:rsidRPr="00B41385">
        <w:rPr>
          <w:rFonts w:ascii="Arial" w:hAnsi="Arial" w:cs="Arial"/>
          <w:szCs w:val="20"/>
          <w:lang w:eastAsia="en-US"/>
        </w:rPr>
        <w:t>also seeks to raise awareness about ongoing human rights violations in Crimea. Several prominent members of the Crimean Solidarity have been imprisoned on trumped-up charges.</w:t>
      </w:r>
    </w:p>
    <w:p w14:paraId="00E4F334" w14:textId="6FAD008B" w:rsidR="005D2C37" w:rsidRPr="0082127B" w:rsidRDefault="00505E6D" w:rsidP="00A92994">
      <w:pPr>
        <w:spacing w:line="240" w:lineRule="auto"/>
        <w:jc w:val="both"/>
        <w:rPr>
          <w:rFonts w:ascii="Arial" w:hAnsi="Arial" w:cs="Arial"/>
          <w:szCs w:val="20"/>
          <w:lang w:eastAsia="en-US"/>
        </w:rPr>
      </w:pPr>
      <w:r w:rsidRPr="00505E6D">
        <w:rPr>
          <w:rFonts w:ascii="Arial" w:hAnsi="Arial" w:cs="Arial"/>
          <w:szCs w:val="20"/>
          <w:lang w:eastAsia="en-US"/>
        </w:rPr>
        <w:t xml:space="preserve">Crimean Tatars are </w:t>
      </w:r>
      <w:r w:rsidR="00BF0778">
        <w:rPr>
          <w:rFonts w:ascii="Arial" w:hAnsi="Arial" w:cs="Arial"/>
          <w:szCs w:val="20"/>
          <w:lang w:eastAsia="en-US"/>
        </w:rPr>
        <w:t>an</w:t>
      </w:r>
      <w:r w:rsidR="00BF0778" w:rsidRPr="00505E6D">
        <w:rPr>
          <w:rFonts w:ascii="Arial" w:hAnsi="Arial" w:cs="Arial"/>
          <w:szCs w:val="20"/>
          <w:lang w:eastAsia="en-US"/>
        </w:rPr>
        <w:t xml:space="preserve"> </w:t>
      </w:r>
      <w:r w:rsidR="00BF0778">
        <w:rPr>
          <w:rFonts w:ascii="Arial" w:hAnsi="Arial" w:cs="Arial"/>
          <w:szCs w:val="20"/>
          <w:lang w:eastAsia="en-US"/>
        </w:rPr>
        <w:t>I</w:t>
      </w:r>
      <w:r w:rsidRPr="00505E6D">
        <w:rPr>
          <w:rFonts w:ascii="Arial" w:hAnsi="Arial" w:cs="Arial"/>
          <w:szCs w:val="20"/>
          <w:lang w:eastAsia="en-US"/>
        </w:rPr>
        <w:t>ndigenous people of Crimea who made up an estimated 12 percent of the peninsula’s population before its occupation and illegal annexation by Russia in 2014. Many prominent members of the Crimean Tatar community have been among the most vocal critics of Russian discriminatory policies on freedom of religion and belief</w:t>
      </w:r>
      <w:r w:rsidR="00BF0778">
        <w:rPr>
          <w:rFonts w:ascii="Arial" w:hAnsi="Arial" w:cs="Arial"/>
          <w:szCs w:val="20"/>
          <w:lang w:eastAsia="en-US"/>
        </w:rPr>
        <w:t>.</w:t>
      </w:r>
      <w:r w:rsidRPr="00505E6D">
        <w:rPr>
          <w:rFonts w:ascii="Arial" w:hAnsi="Arial" w:cs="Arial"/>
          <w:szCs w:val="20"/>
          <w:lang w:eastAsia="en-US"/>
        </w:rPr>
        <w:t xml:space="preserve"> </w:t>
      </w:r>
      <w:r w:rsidR="00CE0711">
        <w:rPr>
          <w:rFonts w:ascii="Arial" w:hAnsi="Arial" w:cs="Arial"/>
          <w:szCs w:val="20"/>
          <w:lang w:eastAsia="en-US"/>
        </w:rPr>
        <w:t xml:space="preserve">The </w:t>
      </w:r>
      <w:r w:rsidR="006B2B31">
        <w:rPr>
          <w:rFonts w:ascii="Arial" w:hAnsi="Arial" w:cs="Arial"/>
          <w:szCs w:val="20"/>
          <w:lang w:eastAsia="en-US"/>
        </w:rPr>
        <w:t xml:space="preserve">Russian </w:t>
      </w:r>
      <w:r w:rsidR="00CE0711">
        <w:rPr>
          <w:rFonts w:ascii="Arial" w:hAnsi="Arial" w:cs="Arial"/>
          <w:szCs w:val="20"/>
          <w:lang w:eastAsia="en-US"/>
        </w:rPr>
        <w:t xml:space="preserve">de facto </w:t>
      </w:r>
      <w:r w:rsidR="006B2B31">
        <w:rPr>
          <w:rFonts w:ascii="Arial" w:hAnsi="Arial" w:cs="Arial"/>
          <w:szCs w:val="20"/>
          <w:lang w:eastAsia="en-US"/>
        </w:rPr>
        <w:t xml:space="preserve">authorities </w:t>
      </w:r>
      <w:r w:rsidR="00DD3AD2">
        <w:rPr>
          <w:rFonts w:ascii="Arial" w:hAnsi="Arial" w:cs="Arial"/>
          <w:szCs w:val="20"/>
          <w:lang w:eastAsia="en-US"/>
        </w:rPr>
        <w:t xml:space="preserve">have </w:t>
      </w:r>
      <w:r w:rsidR="0015529F">
        <w:rPr>
          <w:rFonts w:ascii="Arial" w:hAnsi="Arial" w:cs="Arial"/>
          <w:szCs w:val="20"/>
          <w:lang w:eastAsia="en-US"/>
        </w:rPr>
        <w:t xml:space="preserve">regarded </w:t>
      </w:r>
      <w:r w:rsidRPr="00505E6D">
        <w:rPr>
          <w:rFonts w:ascii="Arial" w:hAnsi="Arial" w:cs="Arial"/>
          <w:szCs w:val="20"/>
          <w:lang w:eastAsia="en-US"/>
        </w:rPr>
        <w:t xml:space="preserve">the entire community as disloyal and targeted </w:t>
      </w:r>
      <w:r w:rsidR="002A43E3">
        <w:rPr>
          <w:rFonts w:ascii="Arial" w:hAnsi="Arial" w:cs="Arial"/>
          <w:szCs w:val="20"/>
          <w:lang w:eastAsia="en-US"/>
        </w:rPr>
        <w:t xml:space="preserve">it </w:t>
      </w:r>
      <w:r w:rsidRPr="00505E6D">
        <w:rPr>
          <w:rFonts w:ascii="Arial" w:hAnsi="Arial" w:cs="Arial"/>
          <w:szCs w:val="20"/>
          <w:lang w:eastAsia="en-US"/>
        </w:rPr>
        <w:t xml:space="preserve">with reprisals. People speaking up about human rights violations committed in Crimea since 2014 have faced persecution, including enforced disappearances, harassment, intimidation, arbitrary arrest, torture and other ill-treatment, and prosecution and long-term imprisonment following unfair trials </w:t>
      </w:r>
      <w:r w:rsidR="00E64098">
        <w:rPr>
          <w:rFonts w:ascii="Arial" w:hAnsi="Arial" w:cs="Arial"/>
          <w:szCs w:val="20"/>
          <w:lang w:eastAsia="en-US"/>
        </w:rPr>
        <w:t>on</w:t>
      </w:r>
      <w:r w:rsidR="00E64098" w:rsidRPr="00505E6D">
        <w:rPr>
          <w:rFonts w:ascii="Arial" w:hAnsi="Arial" w:cs="Arial"/>
          <w:szCs w:val="20"/>
          <w:lang w:eastAsia="en-US"/>
        </w:rPr>
        <w:t xml:space="preserve"> </w:t>
      </w:r>
      <w:r w:rsidRPr="00505E6D">
        <w:rPr>
          <w:rFonts w:ascii="Arial" w:hAnsi="Arial" w:cs="Arial"/>
          <w:szCs w:val="20"/>
          <w:lang w:eastAsia="en-US"/>
        </w:rPr>
        <w:t>politically motivated charges.</w:t>
      </w:r>
    </w:p>
    <w:p w14:paraId="1E823C01" w14:textId="40B841D7"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635B43">
        <w:rPr>
          <w:rFonts w:ascii="Arial" w:hAnsi="Arial" w:cs="Arial"/>
          <w:sz w:val="20"/>
          <w:szCs w:val="20"/>
        </w:rPr>
        <w:t>Russian</w:t>
      </w:r>
    </w:p>
    <w:p w14:paraId="0544ACA9"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36A08F02" w14:textId="77777777" w:rsidR="005D2C37" w:rsidRPr="008F0446" w:rsidRDefault="005D2C37" w:rsidP="00980425">
      <w:pPr>
        <w:spacing w:after="0" w:line="240" w:lineRule="auto"/>
        <w:rPr>
          <w:rFonts w:ascii="Arial" w:hAnsi="Arial" w:cs="Arial"/>
          <w:color w:val="0070C0"/>
          <w:sz w:val="20"/>
          <w:szCs w:val="20"/>
        </w:rPr>
      </w:pPr>
    </w:p>
    <w:p w14:paraId="489B21BC" w14:textId="6C8EF8B7"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E37DCF">
        <w:rPr>
          <w:rFonts w:ascii="Arial" w:hAnsi="Arial" w:cs="Arial"/>
          <w:sz w:val="20"/>
          <w:szCs w:val="20"/>
        </w:rPr>
        <w:t>2</w:t>
      </w:r>
      <w:r w:rsidR="004D3BF2">
        <w:rPr>
          <w:rFonts w:ascii="Arial" w:hAnsi="Arial" w:cs="Arial"/>
          <w:sz w:val="20"/>
          <w:szCs w:val="20"/>
        </w:rPr>
        <w:t>1 October 2024</w:t>
      </w:r>
      <w:r w:rsidRPr="0082127B">
        <w:rPr>
          <w:rFonts w:ascii="Arial" w:hAnsi="Arial" w:cs="Arial"/>
          <w:sz w:val="20"/>
          <w:szCs w:val="20"/>
        </w:rPr>
        <w:t xml:space="preserve"> </w:t>
      </w:r>
    </w:p>
    <w:p w14:paraId="0269F341"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5A5C2CE" w14:textId="77777777" w:rsidR="005D2C37" w:rsidRPr="008F0446" w:rsidRDefault="005D2C37" w:rsidP="00980425">
      <w:pPr>
        <w:spacing w:after="0" w:line="240" w:lineRule="auto"/>
        <w:rPr>
          <w:rFonts w:ascii="Arial" w:hAnsi="Arial" w:cs="Arial"/>
          <w:b/>
          <w:sz w:val="20"/>
          <w:szCs w:val="20"/>
        </w:rPr>
      </w:pPr>
    </w:p>
    <w:p w14:paraId="332F298A" w14:textId="02ADE53B" w:rsidR="005D2C37" w:rsidRPr="0028686A" w:rsidRDefault="005D2C37" w:rsidP="00980425">
      <w:pPr>
        <w:spacing w:after="0" w:line="240" w:lineRule="auto"/>
        <w:rPr>
          <w:rFonts w:ascii="Amnesty Trade Gothic Light" w:hAnsi="Amnesty Trade Gothic Light" w:cs="Arial"/>
          <w:bCs/>
          <w:sz w:val="20"/>
          <w:szCs w:val="20"/>
        </w:rPr>
      </w:pPr>
      <w:r w:rsidRPr="008F0446">
        <w:rPr>
          <w:rFonts w:ascii="Arial" w:hAnsi="Arial" w:cs="Arial"/>
          <w:b/>
          <w:sz w:val="20"/>
          <w:szCs w:val="20"/>
        </w:rPr>
        <w:t xml:space="preserve">NAME AND PRONOUN: </w:t>
      </w:r>
      <w:proofErr w:type="spellStart"/>
      <w:r w:rsidR="0028686A" w:rsidRPr="0028686A">
        <w:rPr>
          <w:rFonts w:ascii="Arial" w:hAnsi="Arial" w:cs="Arial"/>
          <w:bCs/>
          <w:sz w:val="20"/>
          <w:szCs w:val="20"/>
          <w:lang w:eastAsia="es-MX"/>
        </w:rPr>
        <w:t>Tofik</w:t>
      </w:r>
      <w:proofErr w:type="spellEnd"/>
      <w:r w:rsidR="0028686A" w:rsidRPr="0028686A">
        <w:rPr>
          <w:rFonts w:ascii="Arial" w:hAnsi="Arial" w:cs="Arial"/>
          <w:bCs/>
          <w:sz w:val="20"/>
          <w:szCs w:val="20"/>
          <w:lang w:eastAsia="es-MX"/>
        </w:rPr>
        <w:t xml:space="preserve"> </w:t>
      </w:r>
      <w:proofErr w:type="spellStart"/>
      <w:r w:rsidR="0028686A" w:rsidRPr="0028686A">
        <w:rPr>
          <w:rFonts w:ascii="Arial" w:hAnsi="Arial" w:cs="Arial"/>
          <w:bCs/>
          <w:sz w:val="20"/>
          <w:szCs w:val="20"/>
          <w:lang w:eastAsia="es-MX"/>
        </w:rPr>
        <w:t>Abdulgaziev</w:t>
      </w:r>
      <w:proofErr w:type="spellEnd"/>
      <w:r w:rsidRPr="0028686A">
        <w:rPr>
          <w:rFonts w:ascii="Arial" w:hAnsi="Arial" w:cs="Arial"/>
          <w:bCs/>
          <w:sz w:val="20"/>
          <w:szCs w:val="20"/>
        </w:rPr>
        <w:t xml:space="preserve"> (</w:t>
      </w:r>
      <w:r w:rsidR="0028686A" w:rsidRPr="0028686A">
        <w:rPr>
          <w:rFonts w:ascii="Arial" w:hAnsi="Arial" w:cs="Arial"/>
          <w:bCs/>
          <w:sz w:val="20"/>
          <w:szCs w:val="20"/>
        </w:rPr>
        <w:t>He/</w:t>
      </w:r>
      <w:r w:rsidR="00A92994">
        <w:rPr>
          <w:rFonts w:ascii="Arial" w:hAnsi="Arial" w:cs="Arial"/>
          <w:bCs/>
          <w:sz w:val="20"/>
          <w:szCs w:val="20"/>
        </w:rPr>
        <w:t>h</w:t>
      </w:r>
      <w:r w:rsidR="0028686A" w:rsidRPr="0028686A">
        <w:rPr>
          <w:rFonts w:ascii="Arial" w:hAnsi="Arial" w:cs="Arial"/>
          <w:bCs/>
          <w:sz w:val="20"/>
          <w:szCs w:val="20"/>
        </w:rPr>
        <w:t>im</w:t>
      </w:r>
      <w:r w:rsidRPr="0028686A">
        <w:rPr>
          <w:rFonts w:ascii="Arial" w:hAnsi="Arial" w:cs="Arial"/>
          <w:bCs/>
          <w:sz w:val="20"/>
          <w:szCs w:val="20"/>
        </w:rPr>
        <w:t>)</w:t>
      </w:r>
    </w:p>
    <w:p w14:paraId="33594F4D" w14:textId="77777777" w:rsidR="005D2C37" w:rsidRPr="008F0446" w:rsidRDefault="005D2C37" w:rsidP="00980425">
      <w:pPr>
        <w:spacing w:after="0" w:line="240" w:lineRule="auto"/>
        <w:rPr>
          <w:rFonts w:ascii="Arial" w:hAnsi="Arial" w:cs="Arial"/>
          <w:b/>
          <w:sz w:val="20"/>
          <w:szCs w:val="20"/>
        </w:rPr>
      </w:pPr>
    </w:p>
    <w:p w14:paraId="04441159" w14:textId="4C44C948" w:rsidR="005D2C37" w:rsidRPr="00293885" w:rsidRDefault="005D2C37" w:rsidP="00980425">
      <w:pPr>
        <w:spacing w:after="0" w:line="240" w:lineRule="auto"/>
        <w:rPr>
          <w:rFonts w:ascii="Amnesty Trade Gothic Light" w:hAnsi="Amnesty Trade Gothic Light" w:cs="Arial"/>
          <w:sz w:val="20"/>
          <w:szCs w:val="20"/>
        </w:rPr>
      </w:pPr>
    </w:p>
    <w:p w14:paraId="7D5CBF65" w14:textId="1C2186BE" w:rsidR="005D2C37" w:rsidRPr="008F0446" w:rsidRDefault="005D2C37" w:rsidP="00980425">
      <w:pPr>
        <w:spacing w:line="240" w:lineRule="auto"/>
        <w:rPr>
          <w:rFonts w:ascii="Amnesty Trade Gothic Light" w:hAnsi="Amnesty Trade Gothic Light" w:cs="Arial"/>
          <w:sz w:val="20"/>
          <w:szCs w:val="20"/>
        </w:rPr>
      </w:pPr>
    </w:p>
    <w:p w14:paraId="6A277748" w14:textId="748E7B9F" w:rsidR="00B92AEC" w:rsidRPr="003904F0" w:rsidRDefault="000C6196" w:rsidP="00980425">
      <w:pPr>
        <w:spacing w:line="240" w:lineRule="auto"/>
      </w:pPr>
      <w:r>
        <w:softHyphen/>
      </w:r>
      <w:r>
        <w:softHyphen/>
      </w:r>
      <w:r>
        <w:softHyphen/>
      </w:r>
    </w:p>
    <w:sectPr w:rsidR="00B92AEC" w:rsidRPr="003904F0" w:rsidSect="0082127B">
      <w:headerReference w:type="default" r:id="rId10"/>
      <w:headerReference w:type="firs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27BF0" w14:textId="77777777" w:rsidR="00CE13C4" w:rsidRDefault="00CE13C4">
      <w:r>
        <w:separator/>
      </w:r>
    </w:p>
  </w:endnote>
  <w:endnote w:type="continuationSeparator" w:id="0">
    <w:p w14:paraId="73ABDEF0" w14:textId="77777777" w:rsidR="00CE13C4" w:rsidRDefault="00CE13C4">
      <w:r>
        <w:continuationSeparator/>
      </w:r>
    </w:p>
  </w:endnote>
  <w:endnote w:type="continuationNotice" w:id="1">
    <w:p w14:paraId="131428F1" w14:textId="77777777" w:rsidR="00CE13C4" w:rsidRDefault="00CE1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rial"/>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mnesty Trade Gothic Light">
    <w:altName w:val="Calibri"/>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2FD4D" w14:textId="77777777" w:rsidR="00CE13C4" w:rsidRDefault="00CE13C4">
      <w:r>
        <w:separator/>
      </w:r>
    </w:p>
  </w:footnote>
  <w:footnote w:type="continuationSeparator" w:id="0">
    <w:p w14:paraId="5196BB8C" w14:textId="77777777" w:rsidR="00CE13C4" w:rsidRDefault="00CE13C4">
      <w:r>
        <w:continuationSeparator/>
      </w:r>
    </w:p>
  </w:footnote>
  <w:footnote w:type="continuationNotice" w:id="1">
    <w:p w14:paraId="56DEAC62" w14:textId="77777777" w:rsidR="00CE13C4" w:rsidRDefault="00CE13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8CC5" w14:textId="7F306D5F" w:rsidR="00355617" w:rsidRDefault="00DD6675" w:rsidP="0082127B">
    <w:pPr>
      <w:tabs>
        <w:tab w:val="left" w:pos="6060"/>
        <w:tab w:val="right" w:pos="10203"/>
      </w:tabs>
      <w:spacing w:after="0"/>
      <w:rPr>
        <w:sz w:val="16"/>
        <w:szCs w:val="16"/>
      </w:rPr>
    </w:pPr>
    <w:r>
      <w:rPr>
        <w:sz w:val="16"/>
        <w:szCs w:val="16"/>
      </w:rPr>
      <w:t>First</w:t>
    </w:r>
    <w:r w:rsidR="007A3AEA">
      <w:rPr>
        <w:sz w:val="16"/>
        <w:szCs w:val="16"/>
      </w:rPr>
      <w:t xml:space="preserve"> UA: </w:t>
    </w:r>
    <w:r w:rsidR="0028686A">
      <w:rPr>
        <w:sz w:val="16"/>
        <w:szCs w:val="16"/>
      </w:rPr>
      <w:t>73/24</w:t>
    </w:r>
    <w:r w:rsidR="007A3AEA">
      <w:rPr>
        <w:sz w:val="16"/>
        <w:szCs w:val="16"/>
      </w:rPr>
      <w:t xml:space="preserve"> Index: </w:t>
    </w:r>
    <w:r w:rsidR="00A32531" w:rsidRPr="00A32531">
      <w:rPr>
        <w:sz w:val="16"/>
        <w:szCs w:val="16"/>
      </w:rPr>
      <w:t xml:space="preserve">EUR 46/8414/2024 </w:t>
    </w:r>
    <w:r>
      <w:rPr>
        <w:sz w:val="16"/>
        <w:szCs w:val="16"/>
      </w:rPr>
      <w:t>Russian Federation/Ukraine</w:t>
    </w:r>
    <w:r w:rsidR="007A3AEA">
      <w:rPr>
        <w:sz w:val="16"/>
        <w:szCs w:val="16"/>
      </w:rPr>
      <w:tab/>
    </w:r>
    <w:r w:rsidR="0082127B">
      <w:rPr>
        <w:sz w:val="16"/>
        <w:szCs w:val="16"/>
      </w:rPr>
      <w:tab/>
    </w:r>
    <w:r w:rsidR="007A3AEA">
      <w:rPr>
        <w:sz w:val="16"/>
        <w:szCs w:val="16"/>
      </w:rPr>
      <w:t xml:space="preserve">Date: </w:t>
    </w:r>
    <w:r w:rsidR="00A92994">
      <w:rPr>
        <w:sz w:val="16"/>
        <w:szCs w:val="16"/>
      </w:rPr>
      <w:t>21 August 2024</w:t>
    </w:r>
  </w:p>
  <w:p w14:paraId="49B46178"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519FC" w14:textId="77777777" w:rsidR="00E45B15" w:rsidRDefault="00E45B15" w:rsidP="00D35879">
    <w:pPr>
      <w:pStyle w:val="Header"/>
    </w:pPr>
  </w:p>
  <w:p w14:paraId="7742CBA2"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799025">
    <w:abstractNumId w:val="0"/>
  </w:num>
  <w:num w:numId="2" w16cid:durableId="2126122214">
    <w:abstractNumId w:val="20"/>
  </w:num>
  <w:num w:numId="3" w16cid:durableId="2138836064">
    <w:abstractNumId w:val="19"/>
  </w:num>
  <w:num w:numId="4" w16cid:durableId="88084394">
    <w:abstractNumId w:val="9"/>
  </w:num>
  <w:num w:numId="5" w16cid:durableId="1182281057">
    <w:abstractNumId w:val="3"/>
  </w:num>
  <w:num w:numId="6" w16cid:durableId="1653555692">
    <w:abstractNumId w:val="18"/>
  </w:num>
  <w:num w:numId="7" w16cid:durableId="1037463930">
    <w:abstractNumId w:val="16"/>
  </w:num>
  <w:num w:numId="8" w16cid:durableId="1758399302">
    <w:abstractNumId w:val="8"/>
  </w:num>
  <w:num w:numId="9" w16cid:durableId="43987920">
    <w:abstractNumId w:val="7"/>
  </w:num>
  <w:num w:numId="10" w16cid:durableId="2034260873">
    <w:abstractNumId w:val="12"/>
  </w:num>
  <w:num w:numId="11" w16cid:durableId="18704961">
    <w:abstractNumId w:val="5"/>
  </w:num>
  <w:num w:numId="12" w16cid:durableId="1271820308">
    <w:abstractNumId w:val="13"/>
  </w:num>
  <w:num w:numId="13" w16cid:durableId="926772687">
    <w:abstractNumId w:val="14"/>
  </w:num>
  <w:num w:numId="14" w16cid:durableId="35129493">
    <w:abstractNumId w:val="1"/>
  </w:num>
  <w:num w:numId="15" w16cid:durableId="728696527">
    <w:abstractNumId w:val="17"/>
  </w:num>
  <w:num w:numId="16" w16cid:durableId="1757432812">
    <w:abstractNumId w:val="10"/>
  </w:num>
  <w:num w:numId="17" w16cid:durableId="904491388">
    <w:abstractNumId w:val="11"/>
  </w:num>
  <w:num w:numId="18" w16cid:durableId="367682669">
    <w:abstractNumId w:val="4"/>
  </w:num>
  <w:num w:numId="19" w16cid:durableId="974987733">
    <w:abstractNumId w:val="6"/>
  </w:num>
  <w:num w:numId="20" w16cid:durableId="1685129054">
    <w:abstractNumId w:val="15"/>
  </w:num>
  <w:num w:numId="21" w16cid:durableId="1056314546">
    <w:abstractNumId w:val="2"/>
  </w:num>
  <w:num w:numId="22" w16cid:durableId="94191597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2B"/>
    <w:rsid w:val="00000ED7"/>
    <w:rsid w:val="00001383"/>
    <w:rsid w:val="00004D79"/>
    <w:rsid w:val="000058B2"/>
    <w:rsid w:val="00006629"/>
    <w:rsid w:val="00012442"/>
    <w:rsid w:val="00017FDC"/>
    <w:rsid w:val="0002386F"/>
    <w:rsid w:val="000259C5"/>
    <w:rsid w:val="0003476C"/>
    <w:rsid w:val="00043046"/>
    <w:rsid w:val="000525D6"/>
    <w:rsid w:val="00057A7E"/>
    <w:rsid w:val="000648F6"/>
    <w:rsid w:val="0006563B"/>
    <w:rsid w:val="0007448C"/>
    <w:rsid w:val="00076037"/>
    <w:rsid w:val="00083462"/>
    <w:rsid w:val="00084C4D"/>
    <w:rsid w:val="00086228"/>
    <w:rsid w:val="00087E2B"/>
    <w:rsid w:val="0009130D"/>
    <w:rsid w:val="00092DFA"/>
    <w:rsid w:val="000957C5"/>
    <w:rsid w:val="000A1F14"/>
    <w:rsid w:val="000A61DC"/>
    <w:rsid w:val="000A63F2"/>
    <w:rsid w:val="000B02B4"/>
    <w:rsid w:val="000B4A38"/>
    <w:rsid w:val="000B4CD1"/>
    <w:rsid w:val="000C2A0D"/>
    <w:rsid w:val="000C43C4"/>
    <w:rsid w:val="000C6196"/>
    <w:rsid w:val="000D0ABB"/>
    <w:rsid w:val="000D5DEC"/>
    <w:rsid w:val="000D70C1"/>
    <w:rsid w:val="000E0D61"/>
    <w:rsid w:val="000E500C"/>
    <w:rsid w:val="000E57D4"/>
    <w:rsid w:val="000E77E7"/>
    <w:rsid w:val="000F1372"/>
    <w:rsid w:val="000F3012"/>
    <w:rsid w:val="000F5A95"/>
    <w:rsid w:val="00100FE4"/>
    <w:rsid w:val="00103B20"/>
    <w:rsid w:val="0010425E"/>
    <w:rsid w:val="00106837"/>
    <w:rsid w:val="00106D61"/>
    <w:rsid w:val="00114556"/>
    <w:rsid w:val="0012544D"/>
    <w:rsid w:val="001300C3"/>
    <w:rsid w:val="00130B8A"/>
    <w:rsid w:val="001316ED"/>
    <w:rsid w:val="00142F36"/>
    <w:rsid w:val="0014617E"/>
    <w:rsid w:val="00150033"/>
    <w:rsid w:val="0015003E"/>
    <w:rsid w:val="001526C3"/>
    <w:rsid w:val="0015529F"/>
    <w:rsid w:val="001561F4"/>
    <w:rsid w:val="0016118D"/>
    <w:rsid w:val="001648DB"/>
    <w:rsid w:val="00165937"/>
    <w:rsid w:val="00174138"/>
    <w:rsid w:val="00174398"/>
    <w:rsid w:val="00176678"/>
    <w:rsid w:val="001773D1"/>
    <w:rsid w:val="00177779"/>
    <w:rsid w:val="00185E93"/>
    <w:rsid w:val="0019118D"/>
    <w:rsid w:val="001922EC"/>
    <w:rsid w:val="00193F02"/>
    <w:rsid w:val="00194CD5"/>
    <w:rsid w:val="001A406E"/>
    <w:rsid w:val="001A635D"/>
    <w:rsid w:val="001A6AC9"/>
    <w:rsid w:val="001B679E"/>
    <w:rsid w:val="001C7795"/>
    <w:rsid w:val="001D24C9"/>
    <w:rsid w:val="001D3C62"/>
    <w:rsid w:val="001D522D"/>
    <w:rsid w:val="001D52A5"/>
    <w:rsid w:val="001E2045"/>
    <w:rsid w:val="00201189"/>
    <w:rsid w:val="002036C0"/>
    <w:rsid w:val="00207D2B"/>
    <w:rsid w:val="00212116"/>
    <w:rsid w:val="00215C3E"/>
    <w:rsid w:val="00215E33"/>
    <w:rsid w:val="00223AF7"/>
    <w:rsid w:val="00224F16"/>
    <w:rsid w:val="00225A11"/>
    <w:rsid w:val="002407C1"/>
    <w:rsid w:val="00240F06"/>
    <w:rsid w:val="00243C76"/>
    <w:rsid w:val="00246EF7"/>
    <w:rsid w:val="0025107E"/>
    <w:rsid w:val="002558D7"/>
    <w:rsid w:val="00255D40"/>
    <w:rsid w:val="0025792F"/>
    <w:rsid w:val="00260900"/>
    <w:rsid w:val="00261CC7"/>
    <w:rsid w:val="002665C3"/>
    <w:rsid w:val="00267383"/>
    <w:rsid w:val="002703E7"/>
    <w:rsid w:val="002709C3"/>
    <w:rsid w:val="002739C9"/>
    <w:rsid w:val="00273E9A"/>
    <w:rsid w:val="0028686A"/>
    <w:rsid w:val="00295089"/>
    <w:rsid w:val="002A2F36"/>
    <w:rsid w:val="002A43E3"/>
    <w:rsid w:val="002B147B"/>
    <w:rsid w:val="002B2E9B"/>
    <w:rsid w:val="002B756A"/>
    <w:rsid w:val="002C035E"/>
    <w:rsid w:val="002C06A6"/>
    <w:rsid w:val="002C08EB"/>
    <w:rsid w:val="002C0C0C"/>
    <w:rsid w:val="002C3B22"/>
    <w:rsid w:val="002C556F"/>
    <w:rsid w:val="002C5FE4"/>
    <w:rsid w:val="002C7F1F"/>
    <w:rsid w:val="002D1AC7"/>
    <w:rsid w:val="002D48CD"/>
    <w:rsid w:val="002D5454"/>
    <w:rsid w:val="002E10B1"/>
    <w:rsid w:val="002E3658"/>
    <w:rsid w:val="002E5E15"/>
    <w:rsid w:val="002F3C80"/>
    <w:rsid w:val="002F68DC"/>
    <w:rsid w:val="00301688"/>
    <w:rsid w:val="00302472"/>
    <w:rsid w:val="00302997"/>
    <w:rsid w:val="003033EA"/>
    <w:rsid w:val="00311AF3"/>
    <w:rsid w:val="0031230A"/>
    <w:rsid w:val="00313E8B"/>
    <w:rsid w:val="00320461"/>
    <w:rsid w:val="0032187B"/>
    <w:rsid w:val="00325267"/>
    <w:rsid w:val="0033624A"/>
    <w:rsid w:val="003373A5"/>
    <w:rsid w:val="00337826"/>
    <w:rsid w:val="0034032F"/>
    <w:rsid w:val="0034128A"/>
    <w:rsid w:val="00341B30"/>
    <w:rsid w:val="0034324D"/>
    <w:rsid w:val="00344E65"/>
    <w:rsid w:val="003475A7"/>
    <w:rsid w:val="00350CDD"/>
    <w:rsid w:val="0035329F"/>
    <w:rsid w:val="00355617"/>
    <w:rsid w:val="0036389E"/>
    <w:rsid w:val="00366EC6"/>
    <w:rsid w:val="00376E30"/>
    <w:rsid w:val="00376EF4"/>
    <w:rsid w:val="00377C46"/>
    <w:rsid w:val="003834EC"/>
    <w:rsid w:val="00384B4C"/>
    <w:rsid w:val="00385CDA"/>
    <w:rsid w:val="003904F0"/>
    <w:rsid w:val="00395554"/>
    <w:rsid w:val="003975C9"/>
    <w:rsid w:val="003A36E9"/>
    <w:rsid w:val="003A6793"/>
    <w:rsid w:val="003A7794"/>
    <w:rsid w:val="003A7F34"/>
    <w:rsid w:val="003B294A"/>
    <w:rsid w:val="003B309F"/>
    <w:rsid w:val="003B5483"/>
    <w:rsid w:val="003C3210"/>
    <w:rsid w:val="003C5EEA"/>
    <w:rsid w:val="003C7CB6"/>
    <w:rsid w:val="003E2021"/>
    <w:rsid w:val="003E2F62"/>
    <w:rsid w:val="003F3D5D"/>
    <w:rsid w:val="003F3DBE"/>
    <w:rsid w:val="003F5B4D"/>
    <w:rsid w:val="00403703"/>
    <w:rsid w:val="004062DE"/>
    <w:rsid w:val="004064CF"/>
    <w:rsid w:val="004111D5"/>
    <w:rsid w:val="0041609F"/>
    <w:rsid w:val="0041689F"/>
    <w:rsid w:val="0042210F"/>
    <w:rsid w:val="004334BF"/>
    <w:rsid w:val="00437807"/>
    <w:rsid w:val="004408A1"/>
    <w:rsid w:val="00442E5B"/>
    <w:rsid w:val="0044379B"/>
    <w:rsid w:val="00445D50"/>
    <w:rsid w:val="00453538"/>
    <w:rsid w:val="00457114"/>
    <w:rsid w:val="004603A2"/>
    <w:rsid w:val="004614BB"/>
    <w:rsid w:val="00461932"/>
    <w:rsid w:val="004714B3"/>
    <w:rsid w:val="00486088"/>
    <w:rsid w:val="00492FA8"/>
    <w:rsid w:val="004A1BDD"/>
    <w:rsid w:val="004A394A"/>
    <w:rsid w:val="004A6C38"/>
    <w:rsid w:val="004B1E15"/>
    <w:rsid w:val="004B2367"/>
    <w:rsid w:val="004B381D"/>
    <w:rsid w:val="004B587C"/>
    <w:rsid w:val="004B6A74"/>
    <w:rsid w:val="004C265C"/>
    <w:rsid w:val="004C71F5"/>
    <w:rsid w:val="004D3BF2"/>
    <w:rsid w:val="004D41DC"/>
    <w:rsid w:val="004D758A"/>
    <w:rsid w:val="004E6790"/>
    <w:rsid w:val="004F4F13"/>
    <w:rsid w:val="00504FBC"/>
    <w:rsid w:val="00505E6D"/>
    <w:rsid w:val="00517E88"/>
    <w:rsid w:val="005243A2"/>
    <w:rsid w:val="005363CA"/>
    <w:rsid w:val="00536D2B"/>
    <w:rsid w:val="00542F58"/>
    <w:rsid w:val="00543BC3"/>
    <w:rsid w:val="00545423"/>
    <w:rsid w:val="00547E71"/>
    <w:rsid w:val="005605F9"/>
    <w:rsid w:val="0056432B"/>
    <w:rsid w:val="00565462"/>
    <w:rsid w:val="005668D0"/>
    <w:rsid w:val="005724CC"/>
    <w:rsid w:val="00572CCD"/>
    <w:rsid w:val="0057440A"/>
    <w:rsid w:val="005753F0"/>
    <w:rsid w:val="00581A12"/>
    <w:rsid w:val="005926C1"/>
    <w:rsid w:val="00592C3E"/>
    <w:rsid w:val="0059483F"/>
    <w:rsid w:val="00596449"/>
    <w:rsid w:val="005A3E28"/>
    <w:rsid w:val="005A71AD"/>
    <w:rsid w:val="005A7F1B"/>
    <w:rsid w:val="005B227F"/>
    <w:rsid w:val="005B2447"/>
    <w:rsid w:val="005B59ED"/>
    <w:rsid w:val="005B5C5A"/>
    <w:rsid w:val="005C751F"/>
    <w:rsid w:val="005D14AA"/>
    <w:rsid w:val="005D2655"/>
    <w:rsid w:val="005D2C37"/>
    <w:rsid w:val="005D6A17"/>
    <w:rsid w:val="005D7287"/>
    <w:rsid w:val="005D7D1C"/>
    <w:rsid w:val="005F0355"/>
    <w:rsid w:val="005F5E43"/>
    <w:rsid w:val="005F6D1A"/>
    <w:rsid w:val="00606108"/>
    <w:rsid w:val="0061195F"/>
    <w:rsid w:val="00613011"/>
    <w:rsid w:val="006201FC"/>
    <w:rsid w:val="00620ADD"/>
    <w:rsid w:val="006240EF"/>
    <w:rsid w:val="00626432"/>
    <w:rsid w:val="006272A1"/>
    <w:rsid w:val="00631AA8"/>
    <w:rsid w:val="00632BC8"/>
    <w:rsid w:val="00635B43"/>
    <w:rsid w:val="00637EE8"/>
    <w:rsid w:val="00640EF2"/>
    <w:rsid w:val="00641D9A"/>
    <w:rsid w:val="006420D4"/>
    <w:rsid w:val="0064248C"/>
    <w:rsid w:val="0064718C"/>
    <w:rsid w:val="0065049B"/>
    <w:rsid w:val="00650D73"/>
    <w:rsid w:val="00652B4F"/>
    <w:rsid w:val="006558EE"/>
    <w:rsid w:val="00657231"/>
    <w:rsid w:val="006606F6"/>
    <w:rsid w:val="00663EE1"/>
    <w:rsid w:val="006653AD"/>
    <w:rsid w:val="0066617F"/>
    <w:rsid w:val="00667FBC"/>
    <w:rsid w:val="00684A6C"/>
    <w:rsid w:val="0068625C"/>
    <w:rsid w:val="00692252"/>
    <w:rsid w:val="0069571A"/>
    <w:rsid w:val="006964C9"/>
    <w:rsid w:val="0069710F"/>
    <w:rsid w:val="006A0BB9"/>
    <w:rsid w:val="006B12FA"/>
    <w:rsid w:val="006B2B31"/>
    <w:rsid w:val="006B461E"/>
    <w:rsid w:val="006C38E6"/>
    <w:rsid w:val="006C3C21"/>
    <w:rsid w:val="006C59D2"/>
    <w:rsid w:val="006C7A31"/>
    <w:rsid w:val="006D46D9"/>
    <w:rsid w:val="006F48FB"/>
    <w:rsid w:val="006F4C28"/>
    <w:rsid w:val="006F50E8"/>
    <w:rsid w:val="006F597E"/>
    <w:rsid w:val="007010E8"/>
    <w:rsid w:val="0070364E"/>
    <w:rsid w:val="00706E2E"/>
    <w:rsid w:val="007104E8"/>
    <w:rsid w:val="007156FC"/>
    <w:rsid w:val="00716942"/>
    <w:rsid w:val="007173E9"/>
    <w:rsid w:val="00725355"/>
    <w:rsid w:val="00727519"/>
    <w:rsid w:val="00727CA7"/>
    <w:rsid w:val="0073431C"/>
    <w:rsid w:val="00734BF5"/>
    <w:rsid w:val="00735B43"/>
    <w:rsid w:val="00737848"/>
    <w:rsid w:val="007518D9"/>
    <w:rsid w:val="0075355E"/>
    <w:rsid w:val="00757E6E"/>
    <w:rsid w:val="007656E7"/>
    <w:rsid w:val="007666A4"/>
    <w:rsid w:val="007720FF"/>
    <w:rsid w:val="00773365"/>
    <w:rsid w:val="00781624"/>
    <w:rsid w:val="00781E3C"/>
    <w:rsid w:val="007858BA"/>
    <w:rsid w:val="007878C8"/>
    <w:rsid w:val="00792A54"/>
    <w:rsid w:val="007A2ABA"/>
    <w:rsid w:val="007A3AEA"/>
    <w:rsid w:val="007A7F97"/>
    <w:rsid w:val="007B202A"/>
    <w:rsid w:val="007B4F3E"/>
    <w:rsid w:val="007B7197"/>
    <w:rsid w:val="007B71DB"/>
    <w:rsid w:val="007B78B1"/>
    <w:rsid w:val="007C6CD0"/>
    <w:rsid w:val="007C7B0A"/>
    <w:rsid w:val="007D0EFB"/>
    <w:rsid w:val="007D1AB6"/>
    <w:rsid w:val="007E2505"/>
    <w:rsid w:val="007F43B6"/>
    <w:rsid w:val="007F5832"/>
    <w:rsid w:val="007F68DF"/>
    <w:rsid w:val="007F72FF"/>
    <w:rsid w:val="007F7B5E"/>
    <w:rsid w:val="008056E9"/>
    <w:rsid w:val="0081049F"/>
    <w:rsid w:val="00814632"/>
    <w:rsid w:val="0082127B"/>
    <w:rsid w:val="008225B4"/>
    <w:rsid w:val="00824796"/>
    <w:rsid w:val="00827A40"/>
    <w:rsid w:val="00827CDA"/>
    <w:rsid w:val="00830E1D"/>
    <w:rsid w:val="00832B1C"/>
    <w:rsid w:val="00835719"/>
    <w:rsid w:val="00844139"/>
    <w:rsid w:val="00844F48"/>
    <w:rsid w:val="008454FE"/>
    <w:rsid w:val="008455C2"/>
    <w:rsid w:val="00846E45"/>
    <w:rsid w:val="00856365"/>
    <w:rsid w:val="008623A2"/>
    <w:rsid w:val="00864035"/>
    <w:rsid w:val="0086556F"/>
    <w:rsid w:val="00866873"/>
    <w:rsid w:val="00875393"/>
    <w:rsid w:val="008763F4"/>
    <w:rsid w:val="008768D4"/>
    <w:rsid w:val="008849EA"/>
    <w:rsid w:val="00891FE8"/>
    <w:rsid w:val="0089538F"/>
    <w:rsid w:val="008A1022"/>
    <w:rsid w:val="008B13F4"/>
    <w:rsid w:val="008D16ED"/>
    <w:rsid w:val="008D264E"/>
    <w:rsid w:val="008D2A6B"/>
    <w:rsid w:val="008D49A5"/>
    <w:rsid w:val="008E0B66"/>
    <w:rsid w:val="008E172D"/>
    <w:rsid w:val="008F22A5"/>
    <w:rsid w:val="008F538C"/>
    <w:rsid w:val="008F6BB2"/>
    <w:rsid w:val="00900739"/>
    <w:rsid w:val="00901B80"/>
    <w:rsid w:val="00902358"/>
    <w:rsid w:val="00902730"/>
    <w:rsid w:val="00906C9F"/>
    <w:rsid w:val="00913EB5"/>
    <w:rsid w:val="00921577"/>
    <w:rsid w:val="00922F88"/>
    <w:rsid w:val="009259E1"/>
    <w:rsid w:val="00932187"/>
    <w:rsid w:val="00935E4A"/>
    <w:rsid w:val="00937EE2"/>
    <w:rsid w:val="00941938"/>
    <w:rsid w:val="009456F0"/>
    <w:rsid w:val="0095188F"/>
    <w:rsid w:val="00953F41"/>
    <w:rsid w:val="009550A0"/>
    <w:rsid w:val="00955CAD"/>
    <w:rsid w:val="00960C64"/>
    <w:rsid w:val="00963516"/>
    <w:rsid w:val="00963D4F"/>
    <w:rsid w:val="00971D64"/>
    <w:rsid w:val="0097218E"/>
    <w:rsid w:val="00980425"/>
    <w:rsid w:val="00984323"/>
    <w:rsid w:val="00985A35"/>
    <w:rsid w:val="00991C69"/>
    <w:rsid w:val="009923C0"/>
    <w:rsid w:val="009938FF"/>
    <w:rsid w:val="009A1BA9"/>
    <w:rsid w:val="009A24CA"/>
    <w:rsid w:val="009B3550"/>
    <w:rsid w:val="009B78FE"/>
    <w:rsid w:val="009B7CD1"/>
    <w:rsid w:val="009C2F0D"/>
    <w:rsid w:val="009C3521"/>
    <w:rsid w:val="009C4461"/>
    <w:rsid w:val="009C4B52"/>
    <w:rsid w:val="009C4D9E"/>
    <w:rsid w:val="009C6B5A"/>
    <w:rsid w:val="009D3F09"/>
    <w:rsid w:val="009E097D"/>
    <w:rsid w:val="009E2049"/>
    <w:rsid w:val="009E5B36"/>
    <w:rsid w:val="009E700A"/>
    <w:rsid w:val="009E7E6E"/>
    <w:rsid w:val="009F1D26"/>
    <w:rsid w:val="009F4D46"/>
    <w:rsid w:val="009F734F"/>
    <w:rsid w:val="00A038DC"/>
    <w:rsid w:val="00A07E67"/>
    <w:rsid w:val="00A10865"/>
    <w:rsid w:val="00A13047"/>
    <w:rsid w:val="00A137CB"/>
    <w:rsid w:val="00A20244"/>
    <w:rsid w:val="00A203D5"/>
    <w:rsid w:val="00A24388"/>
    <w:rsid w:val="00A25388"/>
    <w:rsid w:val="00A253D6"/>
    <w:rsid w:val="00A31F72"/>
    <w:rsid w:val="00A32531"/>
    <w:rsid w:val="00A409EB"/>
    <w:rsid w:val="00A41FC6"/>
    <w:rsid w:val="00A44B1B"/>
    <w:rsid w:val="00A4583A"/>
    <w:rsid w:val="00A47666"/>
    <w:rsid w:val="00A52859"/>
    <w:rsid w:val="00A646C1"/>
    <w:rsid w:val="00A70D9D"/>
    <w:rsid w:val="00A73F9B"/>
    <w:rsid w:val="00A7548F"/>
    <w:rsid w:val="00A75C5B"/>
    <w:rsid w:val="00A80288"/>
    <w:rsid w:val="00A81673"/>
    <w:rsid w:val="00A83DB4"/>
    <w:rsid w:val="00A85C12"/>
    <w:rsid w:val="00A90EA6"/>
    <w:rsid w:val="00A919CD"/>
    <w:rsid w:val="00A92994"/>
    <w:rsid w:val="00AA4A24"/>
    <w:rsid w:val="00AA5D22"/>
    <w:rsid w:val="00AA611C"/>
    <w:rsid w:val="00AA7B96"/>
    <w:rsid w:val="00AB5744"/>
    <w:rsid w:val="00AB57D8"/>
    <w:rsid w:val="00AB5C6E"/>
    <w:rsid w:val="00AB7E5D"/>
    <w:rsid w:val="00AC15B7"/>
    <w:rsid w:val="00AC367F"/>
    <w:rsid w:val="00AC3E38"/>
    <w:rsid w:val="00AE0AA6"/>
    <w:rsid w:val="00AE2331"/>
    <w:rsid w:val="00AE4214"/>
    <w:rsid w:val="00AF0FCD"/>
    <w:rsid w:val="00AF4E23"/>
    <w:rsid w:val="00AF5C66"/>
    <w:rsid w:val="00AF5FF0"/>
    <w:rsid w:val="00B0229C"/>
    <w:rsid w:val="00B046AA"/>
    <w:rsid w:val="00B05B11"/>
    <w:rsid w:val="00B206A8"/>
    <w:rsid w:val="00B27341"/>
    <w:rsid w:val="00B30BBC"/>
    <w:rsid w:val="00B35AD4"/>
    <w:rsid w:val="00B408D4"/>
    <w:rsid w:val="00B41385"/>
    <w:rsid w:val="00B46813"/>
    <w:rsid w:val="00B52B01"/>
    <w:rsid w:val="00B544A4"/>
    <w:rsid w:val="00B64D62"/>
    <w:rsid w:val="00B6690B"/>
    <w:rsid w:val="00B74D7B"/>
    <w:rsid w:val="00B7545C"/>
    <w:rsid w:val="00B92AEC"/>
    <w:rsid w:val="00B957E6"/>
    <w:rsid w:val="00B97626"/>
    <w:rsid w:val="00BA0D8D"/>
    <w:rsid w:val="00BA0E81"/>
    <w:rsid w:val="00BA6913"/>
    <w:rsid w:val="00BB0B3B"/>
    <w:rsid w:val="00BC49D2"/>
    <w:rsid w:val="00BC7111"/>
    <w:rsid w:val="00BD0B43"/>
    <w:rsid w:val="00BD4411"/>
    <w:rsid w:val="00BE0D92"/>
    <w:rsid w:val="00BE4685"/>
    <w:rsid w:val="00BE6035"/>
    <w:rsid w:val="00BF0778"/>
    <w:rsid w:val="00BF199C"/>
    <w:rsid w:val="00BF2BBE"/>
    <w:rsid w:val="00BF4778"/>
    <w:rsid w:val="00BF5CA4"/>
    <w:rsid w:val="00BF7136"/>
    <w:rsid w:val="00C033F3"/>
    <w:rsid w:val="00C05991"/>
    <w:rsid w:val="00C162AD"/>
    <w:rsid w:val="00C17D6F"/>
    <w:rsid w:val="00C34F95"/>
    <w:rsid w:val="00C359CF"/>
    <w:rsid w:val="00C370BB"/>
    <w:rsid w:val="00C37868"/>
    <w:rsid w:val="00C415B8"/>
    <w:rsid w:val="00C460DB"/>
    <w:rsid w:val="00C469D1"/>
    <w:rsid w:val="00C50CEC"/>
    <w:rsid w:val="00C538D1"/>
    <w:rsid w:val="00C607FB"/>
    <w:rsid w:val="00C6348B"/>
    <w:rsid w:val="00C76EE0"/>
    <w:rsid w:val="00C8330C"/>
    <w:rsid w:val="00C841A1"/>
    <w:rsid w:val="00C85BFA"/>
    <w:rsid w:val="00C85EFE"/>
    <w:rsid w:val="00C87FD9"/>
    <w:rsid w:val="00C9153B"/>
    <w:rsid w:val="00C934DE"/>
    <w:rsid w:val="00C939CA"/>
    <w:rsid w:val="00C93CB2"/>
    <w:rsid w:val="00C94046"/>
    <w:rsid w:val="00C94EB1"/>
    <w:rsid w:val="00CA13A3"/>
    <w:rsid w:val="00CA37CC"/>
    <w:rsid w:val="00CA51AF"/>
    <w:rsid w:val="00CA5CB1"/>
    <w:rsid w:val="00CB1CC2"/>
    <w:rsid w:val="00CB20CE"/>
    <w:rsid w:val="00CB4A49"/>
    <w:rsid w:val="00CB770F"/>
    <w:rsid w:val="00CD2995"/>
    <w:rsid w:val="00CD4316"/>
    <w:rsid w:val="00CE0711"/>
    <w:rsid w:val="00CE13C4"/>
    <w:rsid w:val="00CE255F"/>
    <w:rsid w:val="00CF0CA6"/>
    <w:rsid w:val="00CF26A6"/>
    <w:rsid w:val="00CF7805"/>
    <w:rsid w:val="00D007F8"/>
    <w:rsid w:val="00D010B9"/>
    <w:rsid w:val="00D01CB6"/>
    <w:rsid w:val="00D030C9"/>
    <w:rsid w:val="00D05A52"/>
    <w:rsid w:val="00D114C6"/>
    <w:rsid w:val="00D142D0"/>
    <w:rsid w:val="00D23D90"/>
    <w:rsid w:val="00D26BF9"/>
    <w:rsid w:val="00D35879"/>
    <w:rsid w:val="00D4684C"/>
    <w:rsid w:val="00D46900"/>
    <w:rsid w:val="00D47210"/>
    <w:rsid w:val="00D51810"/>
    <w:rsid w:val="00D54217"/>
    <w:rsid w:val="00D62977"/>
    <w:rsid w:val="00D635A1"/>
    <w:rsid w:val="00D6411A"/>
    <w:rsid w:val="00D6742D"/>
    <w:rsid w:val="00D67ABF"/>
    <w:rsid w:val="00D71C03"/>
    <w:rsid w:val="00D749E6"/>
    <w:rsid w:val="00D75CBA"/>
    <w:rsid w:val="00D77592"/>
    <w:rsid w:val="00D834E2"/>
    <w:rsid w:val="00D839E9"/>
    <w:rsid w:val="00D844EE"/>
    <w:rsid w:val="00D847F8"/>
    <w:rsid w:val="00D86BD5"/>
    <w:rsid w:val="00D90185"/>
    <w:rsid w:val="00D90465"/>
    <w:rsid w:val="00DB6607"/>
    <w:rsid w:val="00DB7D74"/>
    <w:rsid w:val="00DC3410"/>
    <w:rsid w:val="00DC65A4"/>
    <w:rsid w:val="00DC7F14"/>
    <w:rsid w:val="00DD346F"/>
    <w:rsid w:val="00DD3AD2"/>
    <w:rsid w:val="00DD5B28"/>
    <w:rsid w:val="00DD6675"/>
    <w:rsid w:val="00DF1141"/>
    <w:rsid w:val="00DF2068"/>
    <w:rsid w:val="00DF3644"/>
    <w:rsid w:val="00DF3DF5"/>
    <w:rsid w:val="00DF63A6"/>
    <w:rsid w:val="00E028CA"/>
    <w:rsid w:val="00E04AF0"/>
    <w:rsid w:val="00E056D0"/>
    <w:rsid w:val="00E11CBE"/>
    <w:rsid w:val="00E12FD3"/>
    <w:rsid w:val="00E147CF"/>
    <w:rsid w:val="00E16DDB"/>
    <w:rsid w:val="00E22AAE"/>
    <w:rsid w:val="00E37B98"/>
    <w:rsid w:val="00E37DCF"/>
    <w:rsid w:val="00E406B4"/>
    <w:rsid w:val="00E40EAA"/>
    <w:rsid w:val="00E43F3A"/>
    <w:rsid w:val="00E45B15"/>
    <w:rsid w:val="00E52B22"/>
    <w:rsid w:val="00E53112"/>
    <w:rsid w:val="00E61D61"/>
    <w:rsid w:val="00E63CEF"/>
    <w:rsid w:val="00E64098"/>
    <w:rsid w:val="00E65D5E"/>
    <w:rsid w:val="00E67C6B"/>
    <w:rsid w:val="00E707D9"/>
    <w:rsid w:val="00E7569C"/>
    <w:rsid w:val="00E76516"/>
    <w:rsid w:val="00E778FE"/>
    <w:rsid w:val="00E8009A"/>
    <w:rsid w:val="00E90701"/>
    <w:rsid w:val="00E915BB"/>
    <w:rsid w:val="00EA1562"/>
    <w:rsid w:val="00EA3F65"/>
    <w:rsid w:val="00EA6243"/>
    <w:rsid w:val="00EA68CE"/>
    <w:rsid w:val="00EB1C45"/>
    <w:rsid w:val="00EB1DDA"/>
    <w:rsid w:val="00EB51EB"/>
    <w:rsid w:val="00EB6B8A"/>
    <w:rsid w:val="00EB72B5"/>
    <w:rsid w:val="00EC34E8"/>
    <w:rsid w:val="00EC6189"/>
    <w:rsid w:val="00EC64D2"/>
    <w:rsid w:val="00EC677A"/>
    <w:rsid w:val="00ED4374"/>
    <w:rsid w:val="00EE20BB"/>
    <w:rsid w:val="00EE2204"/>
    <w:rsid w:val="00EE260A"/>
    <w:rsid w:val="00EF284E"/>
    <w:rsid w:val="00EF67F1"/>
    <w:rsid w:val="00EF7D0B"/>
    <w:rsid w:val="00F033E1"/>
    <w:rsid w:val="00F06693"/>
    <w:rsid w:val="00F17F59"/>
    <w:rsid w:val="00F24BA9"/>
    <w:rsid w:val="00F25445"/>
    <w:rsid w:val="00F322A8"/>
    <w:rsid w:val="00F32F02"/>
    <w:rsid w:val="00F3436F"/>
    <w:rsid w:val="00F45927"/>
    <w:rsid w:val="00F62019"/>
    <w:rsid w:val="00F65D4B"/>
    <w:rsid w:val="00F66CA6"/>
    <w:rsid w:val="00F670B7"/>
    <w:rsid w:val="00F73591"/>
    <w:rsid w:val="00F7577A"/>
    <w:rsid w:val="00F771BD"/>
    <w:rsid w:val="00F80650"/>
    <w:rsid w:val="00F83EDB"/>
    <w:rsid w:val="00F85887"/>
    <w:rsid w:val="00F91619"/>
    <w:rsid w:val="00F93094"/>
    <w:rsid w:val="00F9400E"/>
    <w:rsid w:val="00F94982"/>
    <w:rsid w:val="00F95ADC"/>
    <w:rsid w:val="00F96177"/>
    <w:rsid w:val="00FA1C07"/>
    <w:rsid w:val="00FA384B"/>
    <w:rsid w:val="00FA48E3"/>
    <w:rsid w:val="00FA4E88"/>
    <w:rsid w:val="00FA7368"/>
    <w:rsid w:val="00FB2CBD"/>
    <w:rsid w:val="00FB54DD"/>
    <w:rsid w:val="00FB6A97"/>
    <w:rsid w:val="00FC01A6"/>
    <w:rsid w:val="00FC65F5"/>
    <w:rsid w:val="00FD5B14"/>
    <w:rsid w:val="00FE5AF4"/>
    <w:rsid w:val="00FE78D1"/>
    <w:rsid w:val="00FF4725"/>
    <w:rsid w:val="00FF5843"/>
    <w:rsid w:val="00FF7115"/>
    <w:rsid w:val="00FF799B"/>
    <w:rsid w:val="0E2808A2"/>
    <w:rsid w:val="1884B623"/>
    <w:rsid w:val="1C84BE72"/>
    <w:rsid w:val="274B3549"/>
    <w:rsid w:val="5BE69834"/>
    <w:rsid w:val="5C4C6CA1"/>
    <w:rsid w:val="6802AB2D"/>
    <w:rsid w:val="79EAEBC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416F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HTMLPreformatted">
    <w:name w:val="HTML Preformatted"/>
    <w:basedOn w:val="Normal"/>
    <w:link w:val="HTMLPreformattedChar"/>
    <w:semiHidden/>
    <w:unhideWhenUsed/>
    <w:rsid w:val="0003476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03476C"/>
    <w:rPr>
      <w:rFonts w:ascii="Consolas" w:hAnsi="Consolas"/>
      <w:color w:val="000000"/>
      <w:lang w:eastAsia="ar-SA"/>
    </w:rPr>
  </w:style>
  <w:style w:type="paragraph" w:styleId="Revision">
    <w:name w:val="Revision"/>
    <w:hidden/>
    <w:uiPriority w:val="99"/>
    <w:semiHidden/>
    <w:rsid w:val="004E6790"/>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601">
      <w:bodyDiv w:val="1"/>
      <w:marLeft w:val="0"/>
      <w:marRight w:val="0"/>
      <w:marTop w:val="0"/>
      <w:marBottom w:val="0"/>
      <w:divBdr>
        <w:top w:val="none" w:sz="0" w:space="0" w:color="auto"/>
        <w:left w:val="none" w:sz="0" w:space="0" w:color="auto"/>
        <w:bottom w:val="none" w:sz="0" w:space="0" w:color="auto"/>
        <w:right w:val="none" w:sz="0" w:space="0" w:color="auto"/>
      </w:divBdr>
    </w:div>
    <w:div w:id="314258527">
      <w:bodyDiv w:val="1"/>
      <w:marLeft w:val="0"/>
      <w:marRight w:val="0"/>
      <w:marTop w:val="0"/>
      <w:marBottom w:val="0"/>
      <w:divBdr>
        <w:top w:val="none" w:sz="0" w:space="0" w:color="auto"/>
        <w:left w:val="none" w:sz="0" w:space="0" w:color="auto"/>
        <w:bottom w:val="none" w:sz="0" w:space="0" w:color="auto"/>
        <w:right w:val="none" w:sz="0" w:space="0" w:color="auto"/>
      </w:divBdr>
    </w:div>
    <w:div w:id="741877922">
      <w:bodyDiv w:val="1"/>
      <w:marLeft w:val="0"/>
      <w:marRight w:val="0"/>
      <w:marTop w:val="0"/>
      <w:marBottom w:val="0"/>
      <w:divBdr>
        <w:top w:val="none" w:sz="0" w:space="0" w:color="auto"/>
        <w:left w:val="none" w:sz="0" w:space="0" w:color="auto"/>
        <w:bottom w:val="none" w:sz="0" w:space="0" w:color="auto"/>
        <w:right w:val="none" w:sz="0" w:space="0" w:color="auto"/>
      </w:divBdr>
    </w:div>
    <w:div w:id="745765488">
      <w:bodyDiv w:val="1"/>
      <w:marLeft w:val="0"/>
      <w:marRight w:val="0"/>
      <w:marTop w:val="0"/>
      <w:marBottom w:val="0"/>
      <w:divBdr>
        <w:top w:val="none" w:sz="0" w:space="0" w:color="auto"/>
        <w:left w:val="none" w:sz="0" w:space="0" w:color="auto"/>
        <w:bottom w:val="none" w:sz="0" w:space="0" w:color="auto"/>
        <w:right w:val="none" w:sz="0" w:space="0" w:color="auto"/>
      </w:divBdr>
    </w:div>
    <w:div w:id="1339960633">
      <w:bodyDiv w:val="1"/>
      <w:marLeft w:val="0"/>
      <w:marRight w:val="0"/>
      <w:marTop w:val="0"/>
      <w:marBottom w:val="0"/>
      <w:divBdr>
        <w:top w:val="none" w:sz="0" w:space="0" w:color="auto"/>
        <w:left w:val="none" w:sz="0" w:space="0" w:color="auto"/>
        <w:bottom w:val="none" w:sz="0" w:space="0" w:color="auto"/>
        <w:right w:val="none" w:sz="0" w:space="0" w:color="auto"/>
      </w:divBdr>
    </w:div>
    <w:div w:id="1538858984">
      <w:bodyDiv w:val="1"/>
      <w:marLeft w:val="0"/>
      <w:marRight w:val="0"/>
      <w:marTop w:val="0"/>
      <w:marBottom w:val="0"/>
      <w:divBdr>
        <w:top w:val="none" w:sz="0" w:space="0" w:color="auto"/>
        <w:left w:val="none" w:sz="0" w:space="0" w:color="auto"/>
        <w:bottom w:val="none" w:sz="0" w:space="0" w:color="auto"/>
        <w:right w:val="none" w:sz="0" w:space="0" w:color="auto"/>
      </w:divBdr>
    </w:div>
    <w:div w:id="1678728974">
      <w:bodyDiv w:val="1"/>
      <w:marLeft w:val="0"/>
      <w:marRight w:val="0"/>
      <w:marTop w:val="0"/>
      <w:marBottom w:val="0"/>
      <w:divBdr>
        <w:top w:val="none" w:sz="0" w:space="0" w:color="auto"/>
        <w:left w:val="none" w:sz="0" w:space="0" w:color="auto"/>
        <w:bottom w:val="none" w:sz="0" w:space="0" w:color="auto"/>
        <w:right w:val="none" w:sz="0" w:space="0" w:color="auto"/>
      </w:divBdr>
    </w:div>
    <w:div w:id="186451592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Ovchinnikova@rightsr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skalkova@ombudsmanrf.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cherbakova@rightsrf.ru" TargetMode="External"/><Relationship Id="rId14"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A8350-7797-4B42-B86F-6FCCF4F57DF2}"/>
</file>

<file path=customXml/itemProps2.xml><?xml version="1.0" encoding="utf-8"?>
<ds:datastoreItem xmlns:ds="http://schemas.openxmlformats.org/officeDocument/2006/customXml" ds:itemID="{9DFCA002-90D8-408D-9BBB-33904C57AF5A}"/>
</file>

<file path=docMetadata/LabelInfo.xml><?xml version="1.0" encoding="utf-8"?>
<clbl:labelList xmlns:clbl="http://schemas.microsoft.com/office/2020/mipLabelMetadata">
  <clbl:label id="{ab085100-56a4-4662-94ad-723e9994b959}" enabled="1" method="Standard" siteId="{c2dbf829-378d-44c1-b47a-1c043924ddf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Links>
    <vt:vector size="30" baseType="variant">
      <vt:variant>
        <vt:i4>5046331</vt:i4>
      </vt:variant>
      <vt:variant>
        <vt:i4>12</vt:i4>
      </vt:variant>
      <vt:variant>
        <vt:i4>0</vt:i4>
      </vt:variant>
      <vt:variant>
        <vt:i4>5</vt:i4>
      </vt:variant>
      <vt:variant>
        <vt:lpwstr>mailto:A.Scherbakova@rightsrf.ru</vt:lpwstr>
      </vt:variant>
      <vt:variant>
        <vt:lpwstr/>
      </vt:variant>
      <vt:variant>
        <vt:i4>3342414</vt:i4>
      </vt:variant>
      <vt:variant>
        <vt:i4>9</vt:i4>
      </vt:variant>
      <vt:variant>
        <vt:i4>0</vt:i4>
      </vt:variant>
      <vt:variant>
        <vt:i4>5</vt:i4>
      </vt:variant>
      <vt:variant>
        <vt:lpwstr>mailto:A.Ovchinnikova@rightsrf.ru</vt:lpwstr>
      </vt:variant>
      <vt:variant>
        <vt:lpwstr/>
      </vt:variant>
      <vt:variant>
        <vt:i4>6488146</vt:i4>
      </vt:variant>
      <vt:variant>
        <vt:i4>6</vt:i4>
      </vt:variant>
      <vt:variant>
        <vt:i4>0</vt:i4>
      </vt:variant>
      <vt:variant>
        <vt:i4>5</vt:i4>
      </vt:variant>
      <vt:variant>
        <vt:lpwstr>mailto:Moskalkova@ombudsmanrf.ru</vt:lpwstr>
      </vt:variant>
      <vt:variant>
        <vt:lpwstr/>
      </vt:variant>
      <vt:variant>
        <vt:i4>8126490</vt:i4>
      </vt:variant>
      <vt:variant>
        <vt:i4>3</vt:i4>
      </vt:variant>
      <vt:variant>
        <vt:i4>0</vt:i4>
      </vt:variant>
      <vt:variant>
        <vt:i4>5</vt:i4>
      </vt:variant>
      <vt:variant>
        <vt:lpwstr>mailto:annakarin.holmlund@amnesty.org</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2024-08-22T12:02:00Z</dcterms:created>
  <dcterms:modified xsi:type="dcterms:W3CDTF">2024-08-22T12:02:00Z</dcterms:modified>
</cp:coreProperties>
</file>